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FFC0" w14:textId="03E9CD3A" w:rsidR="00102599" w:rsidRDefault="002D00C3" w:rsidP="003B7B0E">
      <w:pPr>
        <w:tabs>
          <w:tab w:val="right" w:pos="8340"/>
        </w:tabs>
        <w:adjustRightInd w:val="0"/>
        <w:snapToGrid w:val="0"/>
        <w:spacing w:beforeLines="100" w:before="312" w:line="480" w:lineRule="auto"/>
        <w:ind w:right="300"/>
        <w:rPr>
          <w:sz w:val="30"/>
          <w:szCs w:val="30"/>
        </w:rPr>
      </w:pPr>
      <w:bookmarkStart w:id="0" w:name="_Toc459019878"/>
      <w:r>
        <w:rPr>
          <w:sz w:val="30"/>
          <w:szCs w:val="30"/>
        </w:rPr>
        <w:tab/>
      </w:r>
      <w:commentRangeStart w:id="1"/>
      <w:r w:rsidR="00987F3C">
        <w:rPr>
          <w:rFonts w:hint="eastAsia"/>
          <w:sz w:val="30"/>
          <w:szCs w:val="30"/>
        </w:rPr>
        <w:t>报告编号：</w:t>
      </w:r>
      <w:r w:rsidR="00987F3C">
        <w:rPr>
          <w:sz w:val="30"/>
          <w:szCs w:val="30"/>
        </w:rPr>
        <w:t>{}</w:t>
      </w:r>
      <w:commentRangeEnd w:id="1"/>
      <w:r w:rsidR="00987F3C">
        <w:rPr>
          <w:rStyle w:val="affffb"/>
          <w:rFonts w:ascii="Cambria" w:hAnsi="Cambria"/>
          <w:kern w:val="0"/>
        </w:rPr>
        <w:commentReference w:id="1"/>
      </w:r>
    </w:p>
    <w:p w14:paraId="7F58B110" w14:textId="77777777" w:rsidR="00102599" w:rsidRDefault="00102599"/>
    <w:p w14:paraId="088DA695" w14:textId="77777777" w:rsidR="00102599" w:rsidRDefault="00102599">
      <w:pPr>
        <w:widowControl/>
        <w:tabs>
          <w:tab w:val="center" w:pos="4320"/>
          <w:tab w:val="right" w:pos="8640"/>
        </w:tabs>
        <w:adjustRightInd w:val="0"/>
        <w:snapToGrid w:val="0"/>
        <w:spacing w:beforeLines="100" w:before="312"/>
        <w:jc w:val="center"/>
        <w:rPr>
          <w:rFonts w:ascii="黑体" w:eastAsia="黑体" w:hAnsi="黑体"/>
          <w:b/>
          <w:sz w:val="48"/>
          <w:szCs w:val="52"/>
        </w:rPr>
      </w:pPr>
    </w:p>
    <w:p w14:paraId="3D3C47AB" w14:textId="77777777" w:rsidR="00102599" w:rsidRDefault="00987F3C">
      <w:pPr>
        <w:widowControl/>
        <w:tabs>
          <w:tab w:val="center" w:pos="4320"/>
          <w:tab w:val="right" w:pos="8640"/>
        </w:tabs>
        <w:adjustRightInd w:val="0"/>
        <w:snapToGrid w:val="0"/>
        <w:spacing w:beforeLines="100" w:before="312"/>
        <w:jc w:val="center"/>
        <w:rPr>
          <w:rFonts w:ascii="黑体" w:eastAsia="黑体" w:hAnsi="黑体"/>
          <w:b/>
          <w:sz w:val="48"/>
          <w:szCs w:val="52"/>
        </w:rPr>
      </w:pPr>
      <w:r>
        <w:rPr>
          <w:rFonts w:ascii="黑体" w:eastAsia="黑体" w:hAnsi="黑体"/>
          <w:b/>
          <w:sz w:val="48"/>
          <w:szCs w:val="52"/>
        </w:rPr>
        <w:t>XXXXX</w:t>
      </w:r>
      <w:r>
        <w:rPr>
          <w:rFonts w:ascii="黑体" w:eastAsia="黑体" w:hAnsi="黑体" w:hint="eastAsia"/>
          <w:b/>
          <w:sz w:val="48"/>
          <w:szCs w:val="52"/>
        </w:rPr>
        <w:t>系统</w:t>
      </w:r>
    </w:p>
    <w:p w14:paraId="4C964509" w14:textId="77777777" w:rsidR="00102599" w:rsidRDefault="00987F3C">
      <w:pPr>
        <w:widowControl/>
        <w:tabs>
          <w:tab w:val="center" w:pos="4320"/>
          <w:tab w:val="right" w:pos="8640"/>
        </w:tabs>
        <w:adjustRightInd w:val="0"/>
        <w:snapToGrid w:val="0"/>
        <w:spacing w:beforeLines="100" w:before="312"/>
        <w:jc w:val="center"/>
        <w:rPr>
          <w:rFonts w:ascii="黑体" w:eastAsia="黑体" w:hAnsi="黑体"/>
          <w:b/>
          <w:sz w:val="48"/>
          <w:szCs w:val="52"/>
        </w:rPr>
      </w:pPr>
      <w:r>
        <w:rPr>
          <w:rFonts w:ascii="黑体" w:eastAsia="黑体" w:hAnsi="黑体" w:hint="eastAsia"/>
          <w:b/>
          <w:sz w:val="48"/>
          <w:szCs w:val="52"/>
        </w:rPr>
        <w:t>商用密码应用安全性评估报告</w:t>
      </w:r>
    </w:p>
    <w:p w14:paraId="3BE342E9" w14:textId="77777777" w:rsidR="00102599" w:rsidRDefault="00102599">
      <w:pPr>
        <w:widowControl/>
        <w:tabs>
          <w:tab w:val="center" w:pos="4320"/>
          <w:tab w:val="right" w:pos="8640"/>
        </w:tabs>
        <w:adjustRightInd w:val="0"/>
        <w:snapToGrid w:val="0"/>
        <w:spacing w:beforeLines="100" w:before="312"/>
        <w:jc w:val="center"/>
        <w:rPr>
          <w:rFonts w:ascii="黑体" w:eastAsia="黑体" w:hAnsi="黑体"/>
          <w:b/>
          <w:sz w:val="48"/>
          <w:szCs w:val="52"/>
        </w:rPr>
      </w:pPr>
    </w:p>
    <w:p w14:paraId="188AB9EA" w14:textId="77777777" w:rsidR="00102599" w:rsidRDefault="00102599"/>
    <w:p w14:paraId="1D0B149C" w14:textId="77777777" w:rsidR="00102599" w:rsidRDefault="00102599"/>
    <w:p w14:paraId="4D226CE7" w14:textId="77777777" w:rsidR="00102599" w:rsidRDefault="00102599"/>
    <w:p w14:paraId="3CB8B7A7" w14:textId="77777777" w:rsidR="00102599" w:rsidRDefault="00102599"/>
    <w:p w14:paraId="156A646D" w14:textId="77777777" w:rsidR="00102599" w:rsidRDefault="00102599"/>
    <w:p w14:paraId="2D9B6C83" w14:textId="77777777" w:rsidR="00102599" w:rsidRDefault="00102599"/>
    <w:p w14:paraId="3E9E98EF" w14:textId="77777777" w:rsidR="00102599" w:rsidRDefault="00102599"/>
    <w:p w14:paraId="655DDD44" w14:textId="77777777" w:rsidR="00102599" w:rsidRDefault="00102599"/>
    <w:p w14:paraId="5CFE6EBD" w14:textId="77777777" w:rsidR="00102599" w:rsidRDefault="00102599"/>
    <w:p w14:paraId="27EB3E39" w14:textId="77777777" w:rsidR="00102599" w:rsidRDefault="00102599"/>
    <w:p w14:paraId="06BEEA53" w14:textId="77777777" w:rsidR="00102599" w:rsidRDefault="00102599"/>
    <w:p w14:paraId="65302EEB" w14:textId="77777777" w:rsidR="00102599" w:rsidRDefault="00102599"/>
    <w:p w14:paraId="0484D321" w14:textId="77777777" w:rsidR="00102599" w:rsidRDefault="00102599"/>
    <w:p w14:paraId="76A43FB9" w14:textId="77777777" w:rsidR="00102599" w:rsidRDefault="00102599"/>
    <w:p w14:paraId="162D98E4" w14:textId="77777777" w:rsidR="00102599" w:rsidRDefault="00102599"/>
    <w:p w14:paraId="6E4F1FE4" w14:textId="77777777" w:rsidR="00102599" w:rsidRDefault="00102599"/>
    <w:p w14:paraId="6C876F74" w14:textId="77777777" w:rsidR="00102599" w:rsidRDefault="00102599"/>
    <w:p w14:paraId="22CB9846" w14:textId="77777777" w:rsidR="00102599" w:rsidRDefault="00102599"/>
    <w:p w14:paraId="779D74E4" w14:textId="77777777" w:rsidR="00102599" w:rsidRDefault="00102599"/>
    <w:p w14:paraId="6E9A4942" w14:textId="77777777" w:rsidR="00102599" w:rsidRDefault="00102599"/>
    <w:tbl>
      <w:tblPr>
        <w:tblW w:w="8207" w:type="dxa"/>
        <w:tblLayout w:type="fixed"/>
        <w:tblLook w:val="04A0" w:firstRow="1" w:lastRow="0" w:firstColumn="1" w:lastColumn="0" w:noHBand="0" w:noVBand="1"/>
      </w:tblPr>
      <w:tblGrid>
        <w:gridCol w:w="2425"/>
        <w:gridCol w:w="5782"/>
      </w:tblGrid>
      <w:tr w:rsidR="00102599" w14:paraId="1D994F1D" w14:textId="77777777">
        <w:trPr>
          <w:trHeight w:val="619"/>
        </w:trPr>
        <w:tc>
          <w:tcPr>
            <w:tcW w:w="2425" w:type="dxa"/>
          </w:tcPr>
          <w:p w14:paraId="2FF961B0" w14:textId="77777777" w:rsidR="00102599" w:rsidRDefault="00987F3C">
            <w:pPr>
              <w:jc w:val="center"/>
              <w:rPr>
                <w:b/>
                <w:sz w:val="32"/>
                <w:szCs w:val="32"/>
              </w:rPr>
            </w:pPr>
            <w:commentRangeStart w:id="2"/>
            <w:r>
              <w:rPr>
                <w:rFonts w:hint="eastAsia"/>
                <w:b/>
                <w:sz w:val="32"/>
                <w:szCs w:val="32"/>
              </w:rPr>
              <w:t>被测单位：</w:t>
            </w:r>
            <w:commentRangeEnd w:id="2"/>
            <w:r>
              <w:rPr>
                <w:rStyle w:val="affffb"/>
                <w:rFonts w:ascii="Cambria" w:hAnsi="Cambria"/>
                <w:kern w:val="0"/>
              </w:rPr>
              <w:commentReference w:id="2"/>
            </w:r>
          </w:p>
        </w:tc>
        <w:tc>
          <w:tcPr>
            <w:tcW w:w="5782" w:type="dxa"/>
            <w:tcBorders>
              <w:bottom w:val="single" w:sz="4" w:space="0" w:color="auto"/>
            </w:tcBorders>
          </w:tcPr>
          <w:p w14:paraId="6F229ACB" w14:textId="77777777" w:rsidR="00102599" w:rsidRDefault="00102599">
            <w:pPr>
              <w:jc w:val="center"/>
              <w:rPr>
                <w:b/>
                <w:sz w:val="32"/>
                <w:szCs w:val="32"/>
              </w:rPr>
            </w:pPr>
          </w:p>
        </w:tc>
      </w:tr>
      <w:tr w:rsidR="00102599" w14:paraId="701B4B16" w14:textId="77777777">
        <w:trPr>
          <w:trHeight w:val="604"/>
        </w:trPr>
        <w:tc>
          <w:tcPr>
            <w:tcW w:w="2425" w:type="dxa"/>
          </w:tcPr>
          <w:p w14:paraId="1D7CDEA2" w14:textId="77777777" w:rsidR="00102599" w:rsidRDefault="00987F3C">
            <w:pPr>
              <w:jc w:val="center"/>
              <w:rPr>
                <w:b/>
                <w:sz w:val="32"/>
                <w:szCs w:val="32"/>
              </w:rPr>
            </w:pPr>
            <w:r>
              <w:rPr>
                <w:rFonts w:hint="eastAsia"/>
                <w:b/>
                <w:sz w:val="32"/>
                <w:szCs w:val="32"/>
              </w:rPr>
              <w:t>密评机构：</w:t>
            </w:r>
          </w:p>
        </w:tc>
        <w:tc>
          <w:tcPr>
            <w:tcW w:w="5782" w:type="dxa"/>
            <w:tcBorders>
              <w:top w:val="single" w:sz="4" w:space="0" w:color="auto"/>
              <w:bottom w:val="single" w:sz="4" w:space="0" w:color="auto"/>
            </w:tcBorders>
          </w:tcPr>
          <w:p w14:paraId="5A75B12F" w14:textId="77777777" w:rsidR="00102599" w:rsidRDefault="00102599">
            <w:pPr>
              <w:jc w:val="center"/>
              <w:rPr>
                <w:b/>
                <w:sz w:val="32"/>
                <w:szCs w:val="32"/>
              </w:rPr>
            </w:pPr>
          </w:p>
        </w:tc>
      </w:tr>
      <w:tr w:rsidR="00102599" w14:paraId="35C1090B" w14:textId="77777777">
        <w:trPr>
          <w:trHeight w:val="619"/>
        </w:trPr>
        <w:tc>
          <w:tcPr>
            <w:tcW w:w="2425" w:type="dxa"/>
          </w:tcPr>
          <w:p w14:paraId="621C8439" w14:textId="77777777" w:rsidR="00102599" w:rsidRDefault="00987F3C">
            <w:pPr>
              <w:jc w:val="center"/>
              <w:rPr>
                <w:b/>
                <w:sz w:val="32"/>
                <w:szCs w:val="32"/>
              </w:rPr>
            </w:pPr>
            <w:r>
              <w:rPr>
                <w:rFonts w:hint="eastAsia"/>
                <w:b/>
                <w:sz w:val="32"/>
                <w:szCs w:val="32"/>
              </w:rPr>
              <w:t>报告时间：</w:t>
            </w:r>
          </w:p>
        </w:tc>
        <w:tc>
          <w:tcPr>
            <w:tcW w:w="5782" w:type="dxa"/>
            <w:tcBorders>
              <w:top w:val="single" w:sz="4" w:space="0" w:color="auto"/>
              <w:bottom w:val="single" w:sz="4" w:space="0" w:color="auto"/>
            </w:tcBorders>
          </w:tcPr>
          <w:p w14:paraId="7B097B03" w14:textId="77777777" w:rsidR="00102599" w:rsidRDefault="00102599">
            <w:pPr>
              <w:jc w:val="center"/>
              <w:rPr>
                <w:b/>
                <w:sz w:val="32"/>
                <w:szCs w:val="32"/>
              </w:rPr>
            </w:pPr>
          </w:p>
        </w:tc>
      </w:tr>
    </w:tbl>
    <w:p w14:paraId="22C88C03" w14:textId="77777777" w:rsidR="00102599" w:rsidRDefault="00102599">
      <w:pPr>
        <w:sectPr w:rsidR="00102599">
          <w:headerReference w:type="even" r:id="rId11"/>
          <w:headerReference w:type="default" r:id="rId12"/>
          <w:footerReference w:type="even" r:id="rId13"/>
          <w:footnotePr>
            <w:numRestart w:val="eachPage"/>
          </w:footnotePr>
          <w:type w:val="oddPage"/>
          <w:pgSz w:w="11906" w:h="16838"/>
          <w:pgMar w:top="1712" w:right="1644" w:bottom="1383" w:left="1622" w:header="1276" w:footer="992" w:gutter="0"/>
          <w:pgNumType w:fmt="upperRoman"/>
          <w:cols w:space="425"/>
          <w:docGrid w:type="lines" w:linePitch="312"/>
        </w:sectPr>
      </w:pPr>
      <w:bookmarkStart w:id="3" w:name="_Toc529452326"/>
    </w:p>
    <w:p w14:paraId="02B010A8" w14:textId="77777777" w:rsidR="00102599" w:rsidRDefault="00987F3C">
      <w:pPr>
        <w:pStyle w:val="1"/>
        <w:numPr>
          <w:ilvl w:val="0"/>
          <w:numId w:val="0"/>
        </w:numPr>
        <w:ind w:left="432"/>
        <w:jc w:val="center"/>
        <w:rPr>
          <w:rFonts w:ascii="黑体" w:eastAsia="黑体" w:hAnsi="黑体"/>
          <w:b/>
          <w:sz w:val="32"/>
        </w:rPr>
      </w:pPr>
      <w:bookmarkStart w:id="4" w:name="_Toc532807458"/>
      <w:bookmarkStart w:id="5" w:name="_Toc532806942"/>
      <w:bookmarkStart w:id="6" w:name="_Toc529452328"/>
      <w:bookmarkStart w:id="7" w:name="_Toc532816352"/>
      <w:bookmarkStart w:id="8" w:name="_Toc124461084"/>
      <w:bookmarkStart w:id="9" w:name="_Toc231797356"/>
      <w:bookmarkStart w:id="10" w:name="_Toc355348658"/>
      <w:bookmarkStart w:id="11" w:name="_Toc231893379"/>
      <w:bookmarkStart w:id="12" w:name="_Toc394304340"/>
      <w:bookmarkStart w:id="13" w:name="_Toc394906856"/>
      <w:bookmarkStart w:id="14" w:name="_Toc529452327"/>
      <w:bookmarkStart w:id="15" w:name="_Toc229391426"/>
      <w:bookmarkStart w:id="16" w:name="_Toc230927348"/>
      <w:bookmarkStart w:id="17" w:name="_Toc231117153"/>
      <w:bookmarkStart w:id="18" w:name="_Toc231787351"/>
      <w:bookmarkStart w:id="19" w:name="_Toc229458749"/>
      <w:bookmarkStart w:id="20" w:name="_Toc393119135"/>
      <w:bookmarkStart w:id="21" w:name="_Toc402689702"/>
      <w:bookmarkStart w:id="22" w:name="_Toc393379404"/>
      <w:bookmarkStart w:id="23" w:name="_Toc393225188"/>
      <w:bookmarkEnd w:id="3"/>
      <w:r>
        <w:rPr>
          <w:rFonts w:ascii="黑体" w:eastAsia="黑体" w:hAnsi="黑体"/>
          <w:b/>
          <w:sz w:val="32"/>
        </w:rPr>
        <w:lastRenderedPageBreak/>
        <w:t>声 明</w:t>
      </w:r>
      <w:bookmarkEnd w:id="4"/>
      <w:bookmarkEnd w:id="5"/>
      <w:bookmarkEnd w:id="6"/>
      <w:bookmarkEnd w:id="7"/>
      <w:bookmarkEnd w:id="8"/>
    </w:p>
    <w:p w14:paraId="377BAE09" w14:textId="098334C9" w:rsidR="00102599" w:rsidRDefault="00987F3C" w:rsidP="003B7B0E">
      <w:pPr>
        <w:pStyle w:val="afffd"/>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本报告是</w:t>
      </w:r>
      <w:r>
        <w:rPr>
          <w:rFonts w:ascii="Times New Roman" w:eastAsia="仿宋_GB2312" w:hAnsi="Times New Roman" w:hint="eastAsia"/>
          <w:sz w:val="28"/>
          <w:szCs w:val="28"/>
        </w:rPr>
        <w:t>X</w:t>
      </w:r>
      <w:r>
        <w:rPr>
          <w:rFonts w:ascii="Times New Roman" w:eastAsia="仿宋_GB2312" w:hAnsi="Times New Roman"/>
          <w:sz w:val="28"/>
          <w:szCs w:val="28"/>
        </w:rPr>
        <w:t>XXXX</w:t>
      </w:r>
      <w:r>
        <w:rPr>
          <w:rFonts w:ascii="Times New Roman" w:eastAsia="仿宋_GB2312" w:hAnsi="Times New Roman" w:hint="eastAsia"/>
          <w:sz w:val="28"/>
          <w:szCs w:val="28"/>
        </w:rPr>
        <w:t>系统</w:t>
      </w:r>
      <w:r>
        <w:rPr>
          <w:rFonts w:ascii="Times New Roman" w:eastAsia="仿宋_GB2312" w:hAnsi="Times New Roman"/>
          <w:sz w:val="28"/>
          <w:szCs w:val="28"/>
        </w:rPr>
        <w:t>的</w:t>
      </w:r>
      <w:r>
        <w:rPr>
          <w:rFonts w:ascii="Times New Roman" w:eastAsia="仿宋_GB2312" w:hAnsi="Times New Roman" w:hint="eastAsia"/>
          <w:sz w:val="28"/>
          <w:szCs w:val="28"/>
        </w:rPr>
        <w:t>商用</w:t>
      </w:r>
      <w:r>
        <w:rPr>
          <w:rFonts w:ascii="Times New Roman" w:eastAsia="仿宋_GB2312" w:hAnsi="Times New Roman"/>
          <w:sz w:val="28"/>
          <w:szCs w:val="28"/>
        </w:rPr>
        <w:t>密码应用安全性评估报告</w:t>
      </w:r>
      <w:r w:rsidR="000153B1">
        <w:rPr>
          <w:rFonts w:ascii="Times New Roman" w:eastAsia="仿宋_GB2312" w:hAnsi="Times New Roman" w:hint="eastAsia"/>
          <w:sz w:val="28"/>
          <w:szCs w:val="28"/>
        </w:rPr>
        <w:t>，</w:t>
      </w:r>
      <w:r w:rsidR="00621C37">
        <w:rPr>
          <w:rFonts w:ascii="Times New Roman" w:eastAsia="仿宋_GB2312" w:hAnsi="Times New Roman" w:hint="eastAsia"/>
          <w:sz w:val="28"/>
          <w:szCs w:val="28"/>
        </w:rPr>
        <w:t>报告模板</w:t>
      </w:r>
      <w:r w:rsidR="00343432">
        <w:rPr>
          <w:rFonts w:ascii="Times New Roman" w:eastAsia="仿宋_GB2312" w:hAnsi="Times New Roman" w:hint="eastAsia"/>
          <w:sz w:val="28"/>
          <w:szCs w:val="28"/>
        </w:rPr>
        <w:t>为</w:t>
      </w:r>
      <w:r w:rsidR="00343432">
        <w:rPr>
          <w:rFonts w:ascii="Times New Roman" w:eastAsia="仿宋_GB2312" w:hAnsi="Times New Roman" w:hint="eastAsia"/>
          <w:sz w:val="28"/>
          <w:szCs w:val="28"/>
        </w:rPr>
        <w:t>2</w:t>
      </w:r>
      <w:r w:rsidR="00343432">
        <w:rPr>
          <w:rFonts w:ascii="Times New Roman" w:eastAsia="仿宋_GB2312" w:hAnsi="Times New Roman"/>
          <w:sz w:val="28"/>
          <w:szCs w:val="28"/>
        </w:rPr>
        <w:t>023</w:t>
      </w:r>
      <w:r w:rsidR="00343432">
        <w:rPr>
          <w:rFonts w:ascii="Times New Roman" w:eastAsia="仿宋_GB2312" w:hAnsi="Times New Roman" w:hint="eastAsia"/>
          <w:sz w:val="28"/>
          <w:szCs w:val="28"/>
        </w:rPr>
        <w:t>年版</w:t>
      </w:r>
      <w:r>
        <w:rPr>
          <w:rFonts w:ascii="Times New Roman" w:eastAsia="仿宋_GB2312" w:hAnsi="Times New Roman"/>
          <w:sz w:val="28"/>
          <w:szCs w:val="28"/>
        </w:rPr>
        <w:t>。</w:t>
      </w:r>
    </w:p>
    <w:p w14:paraId="1ED0612C" w14:textId="77777777" w:rsidR="00102599" w:rsidRDefault="00987F3C" w:rsidP="003B7B0E">
      <w:pPr>
        <w:pStyle w:val="afffd"/>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w:t>
      </w:r>
      <w:r>
        <w:rPr>
          <w:rFonts w:ascii="Times New Roman" w:eastAsia="仿宋_GB2312" w:hAnsi="Times New Roman" w:hint="eastAsia"/>
          <w:sz w:val="28"/>
          <w:szCs w:val="28"/>
        </w:rPr>
        <w:t>评估</w:t>
      </w:r>
      <w:r>
        <w:rPr>
          <w:rFonts w:ascii="Times New Roman" w:eastAsia="仿宋_GB2312" w:hAnsi="Times New Roman"/>
          <w:sz w:val="28"/>
          <w:szCs w:val="28"/>
        </w:rPr>
        <w:t>结论的有效性建立在被测单位提供相关证据的真实性基础之上。</w:t>
      </w:r>
    </w:p>
    <w:p w14:paraId="3B2C8D8E" w14:textId="77777777" w:rsidR="00102599" w:rsidRDefault="00987F3C" w:rsidP="003B7B0E">
      <w:pPr>
        <w:pStyle w:val="afffd"/>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结论仅对被测信息系统当时的安全状态有效。</w:t>
      </w:r>
      <w:r>
        <w:rPr>
          <w:rFonts w:ascii="Times New Roman" w:eastAsia="仿宋_GB2312" w:hAnsi="Times New Roman" w:hint="eastAsia"/>
          <w:sz w:val="28"/>
          <w:szCs w:val="28"/>
        </w:rPr>
        <w:t>被测信息系统发生变更后，应重新对其进行评估，</w:t>
      </w:r>
      <w:r>
        <w:rPr>
          <w:rFonts w:ascii="Times New Roman" w:eastAsia="仿宋_GB2312" w:hAnsi="Times New Roman"/>
          <w:sz w:val="28"/>
          <w:szCs w:val="28"/>
        </w:rPr>
        <w:t>本报告不再适用。</w:t>
      </w:r>
    </w:p>
    <w:p w14:paraId="373F5FBF" w14:textId="77777777" w:rsidR="00102599" w:rsidRDefault="00987F3C" w:rsidP="003B7B0E">
      <w:pPr>
        <w:pStyle w:val="afffd"/>
        <w:spacing w:after="0"/>
        <w:ind w:firstLine="560"/>
        <w:jc w:val="both"/>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结论不能作为对</w:t>
      </w:r>
      <w:r>
        <w:rPr>
          <w:rFonts w:ascii="Times New Roman" w:eastAsia="仿宋_GB2312" w:hAnsi="Times New Roman" w:hint="eastAsia"/>
          <w:sz w:val="28"/>
          <w:szCs w:val="28"/>
        </w:rPr>
        <w:t>被测</w:t>
      </w:r>
      <w:r>
        <w:rPr>
          <w:rFonts w:ascii="Times New Roman" w:eastAsia="仿宋_GB2312" w:hAnsi="Times New Roman"/>
          <w:sz w:val="28"/>
          <w:szCs w:val="28"/>
        </w:rPr>
        <w:t>信息系统内部署的相关系统构成组件（或产品）的</w:t>
      </w:r>
      <w:r>
        <w:rPr>
          <w:rFonts w:ascii="Times New Roman" w:eastAsia="仿宋_GB2312" w:hAnsi="Times New Roman" w:hint="eastAsia"/>
          <w:sz w:val="28"/>
          <w:szCs w:val="28"/>
        </w:rPr>
        <w:t>评估</w:t>
      </w:r>
      <w:r>
        <w:rPr>
          <w:rFonts w:ascii="Times New Roman" w:eastAsia="仿宋_GB2312" w:hAnsi="Times New Roman"/>
          <w:sz w:val="28"/>
          <w:szCs w:val="28"/>
        </w:rPr>
        <w:t>结论。</w:t>
      </w:r>
    </w:p>
    <w:p w14:paraId="1548F017" w14:textId="77777777" w:rsidR="00102599" w:rsidRDefault="00987F3C" w:rsidP="003B7B0E">
      <w:pPr>
        <w:pStyle w:val="afffd"/>
        <w:spacing w:after="0"/>
        <w:ind w:firstLine="560"/>
        <w:jc w:val="both"/>
        <w:rPr>
          <w:rFonts w:ascii="Times New Roman" w:eastAsia="仿宋_GB2312" w:hAnsi="Times New Roman"/>
          <w:sz w:val="28"/>
          <w:szCs w:val="28"/>
        </w:rPr>
      </w:pPr>
      <w:r>
        <w:rPr>
          <w:rFonts w:ascii="Times New Roman" w:eastAsia="仿宋_GB2312" w:hAnsi="Times New Roman"/>
          <w:sz w:val="28"/>
          <w:szCs w:val="28"/>
        </w:rPr>
        <w:t>在任何情况下，若需引用本报告中的</w:t>
      </w:r>
      <w:r>
        <w:rPr>
          <w:rFonts w:ascii="Times New Roman" w:eastAsia="仿宋_GB2312" w:hAnsi="Times New Roman" w:hint="eastAsia"/>
          <w:sz w:val="28"/>
          <w:szCs w:val="28"/>
        </w:rPr>
        <w:t>评估</w:t>
      </w:r>
      <w:r>
        <w:rPr>
          <w:rFonts w:ascii="Times New Roman" w:eastAsia="仿宋_GB2312" w:hAnsi="Times New Roman"/>
          <w:sz w:val="28"/>
          <w:szCs w:val="28"/>
        </w:rPr>
        <w:t>结果或结论都应保持其原有的意义，不得对相关内容擅自进行增加、修改和伪造或掩盖事实。</w:t>
      </w:r>
    </w:p>
    <w:p w14:paraId="2A2F63B2" w14:textId="77777777" w:rsidR="00102599" w:rsidRDefault="00102599">
      <w:pPr>
        <w:pStyle w:val="afffd"/>
        <w:ind w:firstLine="480"/>
      </w:pPr>
    </w:p>
    <w:p w14:paraId="7710661F" w14:textId="77777777" w:rsidR="00102599" w:rsidRDefault="00987F3C">
      <w:pPr>
        <w:pStyle w:val="afffd"/>
        <w:spacing w:after="0"/>
        <w:ind w:firstLine="560"/>
        <w:jc w:val="right"/>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i/>
          <w:iCs/>
          <w:sz w:val="28"/>
          <w:szCs w:val="28"/>
        </w:rPr>
        <w:t>密评机构名称</w:t>
      </w:r>
      <w:r>
        <w:rPr>
          <w:rFonts w:ascii="Times New Roman" w:eastAsia="仿宋_GB2312" w:hAnsi="Times New Roman" w:hint="eastAsia"/>
          <w:sz w:val="28"/>
          <w:szCs w:val="28"/>
        </w:rPr>
        <w:t>}</w:t>
      </w:r>
      <w:r>
        <w:rPr>
          <w:rFonts w:ascii="仿宋_GB2312" w:eastAsia="仿宋_GB2312" w:hint="eastAsia"/>
          <w:sz w:val="28"/>
          <w:szCs w:val="28"/>
        </w:rPr>
        <w:t>（盖章）</w:t>
      </w:r>
    </w:p>
    <w:p w14:paraId="4B2AB7E2" w14:textId="77777777" w:rsidR="00102599" w:rsidRDefault="00987F3C">
      <w:pPr>
        <w:pStyle w:val="afffd"/>
        <w:wordWrap w:val="0"/>
        <w:spacing w:after="0"/>
        <w:ind w:firstLine="560"/>
        <w:jc w:val="right"/>
        <w:rPr>
          <w:rFonts w:eastAsia="仿宋_GB2312"/>
          <w:sz w:val="32"/>
          <w:szCs w:val="32"/>
        </w:rPr>
      </w:pPr>
      <w:r>
        <w:rPr>
          <w:rFonts w:ascii="仿宋_GB2312" w:eastAsia="仿宋_GB2312" w:hint="eastAsia"/>
          <w:sz w:val="28"/>
          <w:szCs w:val="28"/>
        </w:rPr>
        <w:t>年   月  日</w:t>
      </w:r>
    </w:p>
    <w:p w14:paraId="40DD466C" w14:textId="77777777" w:rsidR="00102599" w:rsidRDefault="00102599">
      <w:pPr>
        <w:pStyle w:val="afffd"/>
        <w:ind w:firstLine="480"/>
        <w:rPr>
          <w:highlight w:val="yellow"/>
        </w:rPr>
      </w:pPr>
    </w:p>
    <w:p w14:paraId="03E3779A" w14:textId="77777777" w:rsidR="00102599" w:rsidRDefault="00102599">
      <w:pPr>
        <w:rPr>
          <w:highlight w:val="yellow"/>
        </w:rPr>
      </w:pPr>
    </w:p>
    <w:p w14:paraId="487004AB" w14:textId="77777777" w:rsidR="00102599" w:rsidRDefault="00102599">
      <w:pPr>
        <w:rPr>
          <w:highlight w:val="yellow"/>
        </w:rPr>
      </w:pPr>
    </w:p>
    <w:p w14:paraId="0C6FF708" w14:textId="77777777" w:rsidR="00102599" w:rsidRDefault="00102599">
      <w:pPr>
        <w:rPr>
          <w:highlight w:val="yellow"/>
        </w:rPr>
      </w:pPr>
    </w:p>
    <w:p w14:paraId="3E649864" w14:textId="77777777" w:rsidR="00102599" w:rsidRDefault="00102599">
      <w:pPr>
        <w:rPr>
          <w:highlight w:val="yellow"/>
        </w:rPr>
      </w:pPr>
    </w:p>
    <w:p w14:paraId="34370DCB" w14:textId="77777777" w:rsidR="00102599" w:rsidRDefault="00102599">
      <w:pPr>
        <w:rPr>
          <w:highlight w:val="yellow"/>
        </w:rPr>
      </w:pPr>
    </w:p>
    <w:p w14:paraId="44F6586E" w14:textId="77777777" w:rsidR="00102599" w:rsidRDefault="00102599">
      <w:pPr>
        <w:rPr>
          <w:highlight w:val="yellow"/>
        </w:rPr>
        <w:sectPr w:rsidR="00102599">
          <w:headerReference w:type="default" r:id="rId14"/>
          <w:footerReference w:type="default" r:id="rId15"/>
          <w:footnotePr>
            <w:numRestart w:val="eachPage"/>
          </w:footnotePr>
          <w:type w:val="oddPage"/>
          <w:pgSz w:w="11906" w:h="16838"/>
          <w:pgMar w:top="1712" w:right="1644" w:bottom="1383" w:left="1622" w:header="1276" w:footer="992" w:gutter="0"/>
          <w:pgNumType w:fmt="upperRoman" w:start="1"/>
          <w:cols w:space="425"/>
          <w:docGrid w:type="lines" w:linePitch="312"/>
        </w:sectPr>
      </w:pPr>
    </w:p>
    <w:p w14:paraId="39AB596A" w14:textId="77777777" w:rsidR="00102599" w:rsidRDefault="00987F3C">
      <w:pPr>
        <w:pStyle w:val="1"/>
        <w:numPr>
          <w:ilvl w:val="0"/>
          <w:numId w:val="0"/>
        </w:numPr>
        <w:spacing w:before="0"/>
        <w:ind w:left="431"/>
        <w:jc w:val="center"/>
        <w:rPr>
          <w:rFonts w:ascii="黑体" w:eastAsia="黑体" w:hAnsi="黑体"/>
          <w:b/>
          <w:sz w:val="32"/>
        </w:rPr>
      </w:pPr>
      <w:bookmarkStart w:id="24" w:name="_Toc532816353"/>
      <w:bookmarkStart w:id="25" w:name="_Toc532807459"/>
      <w:bookmarkStart w:id="26" w:name="_Toc532806943"/>
      <w:bookmarkStart w:id="27" w:name="_Toc124461085"/>
      <w:bookmarkStart w:id="28" w:name="_Toc434949302"/>
      <w:bookmarkStart w:id="29" w:name="_Toc393119136"/>
      <w:bookmarkStart w:id="30" w:name="_Toc394304341"/>
      <w:bookmarkStart w:id="31" w:name="_Toc432435915"/>
      <w:bookmarkStart w:id="32" w:name="_Toc402689703"/>
      <w:bookmarkStart w:id="33" w:name="_Toc393225189"/>
      <w:bookmarkStart w:id="34" w:name="_Toc407273766"/>
      <w:bookmarkStart w:id="35" w:name="_Toc393379405"/>
      <w:bookmarkStart w:id="36" w:name="_Toc394906857"/>
      <w:bookmarkStart w:id="37" w:name="_Toc52945232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黑体" w:eastAsia="黑体" w:hAnsi="黑体"/>
          <w:b/>
          <w:sz w:val="32"/>
        </w:rPr>
        <w:lastRenderedPageBreak/>
        <w:t>被测信息系统基本信息表</w:t>
      </w:r>
      <w:bookmarkEnd w:id="24"/>
      <w:bookmarkEnd w:id="25"/>
      <w:bookmarkEnd w:id="26"/>
      <w:bookmarkEnd w:id="27"/>
    </w:p>
    <w:tbl>
      <w:tblPr>
        <w:tblStyle w:val="92"/>
        <w:tblW w:w="8594" w:type="dxa"/>
        <w:jc w:val="center"/>
        <w:tblLayout w:type="fixed"/>
        <w:tblLook w:val="04A0" w:firstRow="1" w:lastRow="0" w:firstColumn="1" w:lastColumn="0" w:noHBand="0" w:noVBand="1"/>
      </w:tblPr>
      <w:tblGrid>
        <w:gridCol w:w="1546"/>
        <w:gridCol w:w="1125"/>
        <w:gridCol w:w="850"/>
        <w:gridCol w:w="1276"/>
        <w:gridCol w:w="279"/>
        <w:gridCol w:w="1134"/>
        <w:gridCol w:w="479"/>
        <w:gridCol w:w="654"/>
        <w:gridCol w:w="1251"/>
      </w:tblGrid>
      <w:tr w:rsidR="00102599" w14:paraId="675A18E2" w14:textId="77777777">
        <w:trPr>
          <w:cnfStyle w:val="100000000000" w:firstRow="1" w:lastRow="0" w:firstColumn="0" w:lastColumn="0" w:oddVBand="0" w:evenVBand="0" w:oddHBand="0" w:evenHBand="0" w:firstRowFirstColumn="0" w:firstRowLastColumn="0" w:lastRowFirstColumn="0" w:lastRowLastColumn="0"/>
          <w:jc w:val="center"/>
        </w:trPr>
        <w:tc>
          <w:tcPr>
            <w:tcW w:w="8594" w:type="dxa"/>
            <w:gridSpan w:val="9"/>
            <w:shd w:val="clear" w:color="auto" w:fill="BFBFBF" w:themeFill="background1" w:themeFillShade="BF"/>
          </w:tcPr>
          <w:p w14:paraId="7D920F18" w14:textId="77777777" w:rsidR="00102599" w:rsidRDefault="00987F3C" w:rsidP="00BF264D">
            <w:pPr>
              <w:spacing w:line="240" w:lineRule="auto"/>
              <w:jc w:val="center"/>
              <w:rPr>
                <w:sz w:val="21"/>
              </w:rPr>
            </w:pPr>
            <w:r>
              <w:rPr>
                <w:rFonts w:hint="eastAsia"/>
                <w:sz w:val="21"/>
              </w:rPr>
              <w:t>被测单位</w:t>
            </w:r>
          </w:p>
        </w:tc>
      </w:tr>
      <w:tr w:rsidR="00102599" w14:paraId="52560A4A" w14:textId="77777777" w:rsidTr="003B7B0E">
        <w:trPr>
          <w:trHeight w:val="323"/>
          <w:jc w:val="center"/>
        </w:trPr>
        <w:tc>
          <w:tcPr>
            <w:tcW w:w="1546" w:type="dxa"/>
          </w:tcPr>
          <w:p w14:paraId="06797809" w14:textId="77777777" w:rsidR="00102599" w:rsidRDefault="00987F3C">
            <w:pPr>
              <w:spacing w:line="240" w:lineRule="auto"/>
              <w:jc w:val="center"/>
              <w:rPr>
                <w:sz w:val="21"/>
              </w:rPr>
            </w:pPr>
            <w:r>
              <w:rPr>
                <w:rFonts w:hint="eastAsia"/>
                <w:sz w:val="21"/>
              </w:rPr>
              <w:t>单位名称</w:t>
            </w:r>
          </w:p>
        </w:tc>
        <w:tc>
          <w:tcPr>
            <w:tcW w:w="7048" w:type="dxa"/>
            <w:gridSpan w:val="8"/>
          </w:tcPr>
          <w:p w14:paraId="7CFEB441" w14:textId="77777777" w:rsidR="00102599" w:rsidRDefault="00102599">
            <w:pPr>
              <w:jc w:val="center"/>
            </w:pPr>
          </w:p>
        </w:tc>
      </w:tr>
      <w:tr w:rsidR="00102599" w14:paraId="1E2F863E" w14:textId="77777777" w:rsidTr="003B7B0E">
        <w:trPr>
          <w:trHeight w:val="414"/>
          <w:jc w:val="center"/>
        </w:trPr>
        <w:tc>
          <w:tcPr>
            <w:tcW w:w="1546" w:type="dxa"/>
          </w:tcPr>
          <w:p w14:paraId="49D58948" w14:textId="77777777" w:rsidR="00102599" w:rsidRDefault="00987F3C" w:rsidP="00BF264D">
            <w:pPr>
              <w:spacing w:line="240" w:lineRule="auto"/>
              <w:jc w:val="center"/>
              <w:rPr>
                <w:sz w:val="21"/>
              </w:rPr>
            </w:pPr>
            <w:r>
              <w:rPr>
                <w:rFonts w:hint="eastAsia"/>
                <w:sz w:val="21"/>
              </w:rPr>
              <w:t>单位地址</w:t>
            </w:r>
          </w:p>
        </w:tc>
        <w:tc>
          <w:tcPr>
            <w:tcW w:w="4664" w:type="dxa"/>
            <w:gridSpan w:val="5"/>
          </w:tcPr>
          <w:p w14:paraId="2000652D" w14:textId="77777777" w:rsidR="00102599" w:rsidRDefault="00102599">
            <w:pPr>
              <w:jc w:val="center"/>
            </w:pPr>
          </w:p>
        </w:tc>
        <w:tc>
          <w:tcPr>
            <w:tcW w:w="1133" w:type="dxa"/>
            <w:gridSpan w:val="2"/>
          </w:tcPr>
          <w:p w14:paraId="4A3636E7" w14:textId="77777777" w:rsidR="00102599" w:rsidRDefault="00987F3C">
            <w:pPr>
              <w:spacing w:line="240" w:lineRule="auto"/>
            </w:pPr>
            <w:r>
              <w:rPr>
                <w:rFonts w:hint="eastAsia"/>
                <w:sz w:val="21"/>
              </w:rPr>
              <w:t>邮政编码</w:t>
            </w:r>
          </w:p>
        </w:tc>
        <w:tc>
          <w:tcPr>
            <w:tcW w:w="1251" w:type="dxa"/>
          </w:tcPr>
          <w:p w14:paraId="1CE527AB" w14:textId="77777777" w:rsidR="00102599" w:rsidRDefault="00102599">
            <w:pPr>
              <w:jc w:val="center"/>
            </w:pPr>
          </w:p>
        </w:tc>
      </w:tr>
      <w:tr w:rsidR="00102599" w14:paraId="5C853145" w14:textId="77777777" w:rsidTr="003B7B0E">
        <w:trPr>
          <w:trHeight w:val="484"/>
          <w:jc w:val="center"/>
        </w:trPr>
        <w:tc>
          <w:tcPr>
            <w:tcW w:w="1546" w:type="dxa"/>
          </w:tcPr>
          <w:p w14:paraId="203DB811" w14:textId="77777777" w:rsidR="00102599" w:rsidRDefault="00987F3C" w:rsidP="00BF264D">
            <w:pPr>
              <w:spacing w:line="240" w:lineRule="auto"/>
              <w:jc w:val="center"/>
              <w:rPr>
                <w:sz w:val="21"/>
              </w:rPr>
            </w:pPr>
            <w:r>
              <w:rPr>
                <w:rFonts w:hint="eastAsia"/>
                <w:sz w:val="21"/>
              </w:rPr>
              <w:t>所属省部密码管理部门</w:t>
            </w:r>
          </w:p>
        </w:tc>
        <w:tc>
          <w:tcPr>
            <w:tcW w:w="7048" w:type="dxa"/>
            <w:gridSpan w:val="8"/>
          </w:tcPr>
          <w:p w14:paraId="7ACB18D9" w14:textId="77777777" w:rsidR="00102599" w:rsidRDefault="00102599">
            <w:pPr>
              <w:jc w:val="center"/>
            </w:pPr>
          </w:p>
        </w:tc>
      </w:tr>
      <w:tr w:rsidR="005460F9" w14:paraId="620C05FB" w14:textId="77777777" w:rsidTr="003B7B0E">
        <w:trPr>
          <w:trHeight w:val="461"/>
          <w:jc w:val="center"/>
        </w:trPr>
        <w:tc>
          <w:tcPr>
            <w:tcW w:w="1546" w:type="dxa"/>
            <w:vMerge w:val="restart"/>
          </w:tcPr>
          <w:p w14:paraId="7CC00864" w14:textId="77777777" w:rsidR="005460F9" w:rsidRDefault="005460F9" w:rsidP="005460F9">
            <w:pPr>
              <w:spacing w:line="240" w:lineRule="auto"/>
              <w:jc w:val="center"/>
              <w:rPr>
                <w:sz w:val="21"/>
              </w:rPr>
            </w:pPr>
            <w:r>
              <w:rPr>
                <w:rFonts w:hint="eastAsia"/>
                <w:sz w:val="21"/>
              </w:rPr>
              <w:t>联系人</w:t>
            </w:r>
          </w:p>
        </w:tc>
        <w:tc>
          <w:tcPr>
            <w:tcW w:w="1125" w:type="dxa"/>
          </w:tcPr>
          <w:p w14:paraId="6E0EECD8" w14:textId="77777777" w:rsidR="005460F9" w:rsidRDefault="005460F9" w:rsidP="005460F9">
            <w:pPr>
              <w:spacing w:line="240" w:lineRule="auto"/>
              <w:jc w:val="center"/>
              <w:rPr>
                <w:sz w:val="21"/>
              </w:rPr>
            </w:pPr>
            <w:r>
              <w:rPr>
                <w:rFonts w:hint="eastAsia"/>
                <w:sz w:val="21"/>
              </w:rPr>
              <w:t>姓名</w:t>
            </w:r>
          </w:p>
        </w:tc>
        <w:tc>
          <w:tcPr>
            <w:tcW w:w="2126" w:type="dxa"/>
            <w:gridSpan w:val="2"/>
          </w:tcPr>
          <w:p w14:paraId="38440D56" w14:textId="1B2B9F06" w:rsidR="005460F9" w:rsidRDefault="005460F9" w:rsidP="005460F9">
            <w:pPr>
              <w:spacing w:line="240" w:lineRule="auto"/>
              <w:rPr>
                <w:sz w:val="21"/>
              </w:rPr>
            </w:pPr>
          </w:p>
        </w:tc>
        <w:tc>
          <w:tcPr>
            <w:tcW w:w="1413" w:type="dxa"/>
            <w:gridSpan w:val="2"/>
          </w:tcPr>
          <w:p w14:paraId="054D92CC" w14:textId="5D13EF47" w:rsidR="005460F9" w:rsidRDefault="005460F9" w:rsidP="003B7B0E">
            <w:pPr>
              <w:jc w:val="center"/>
              <w:rPr>
                <w:sz w:val="21"/>
              </w:rPr>
            </w:pPr>
            <w:r>
              <w:rPr>
                <w:rFonts w:hint="eastAsia"/>
                <w:sz w:val="21"/>
              </w:rPr>
              <w:t>职务</w:t>
            </w:r>
            <w:r>
              <w:rPr>
                <w:sz w:val="21"/>
              </w:rPr>
              <w:t>/</w:t>
            </w:r>
            <w:r>
              <w:rPr>
                <w:rFonts w:hint="eastAsia"/>
                <w:sz w:val="21"/>
              </w:rPr>
              <w:t>职称</w:t>
            </w:r>
          </w:p>
        </w:tc>
        <w:tc>
          <w:tcPr>
            <w:tcW w:w="2384" w:type="dxa"/>
            <w:gridSpan w:val="3"/>
          </w:tcPr>
          <w:p w14:paraId="25C06C6B" w14:textId="0E9500D5" w:rsidR="005460F9" w:rsidRDefault="005460F9" w:rsidP="005460F9">
            <w:pPr>
              <w:jc w:val="center"/>
            </w:pPr>
          </w:p>
        </w:tc>
      </w:tr>
      <w:tr w:rsidR="005460F9" w14:paraId="2A35317C" w14:textId="77777777" w:rsidTr="003B7B0E">
        <w:trPr>
          <w:trHeight w:val="552"/>
          <w:jc w:val="center"/>
        </w:trPr>
        <w:tc>
          <w:tcPr>
            <w:tcW w:w="1546" w:type="dxa"/>
            <w:vMerge/>
          </w:tcPr>
          <w:p w14:paraId="024E6878" w14:textId="77777777" w:rsidR="005460F9" w:rsidRDefault="005460F9" w:rsidP="005460F9">
            <w:pPr>
              <w:spacing w:line="240" w:lineRule="auto"/>
              <w:rPr>
                <w:sz w:val="21"/>
              </w:rPr>
            </w:pPr>
          </w:p>
        </w:tc>
        <w:tc>
          <w:tcPr>
            <w:tcW w:w="1125" w:type="dxa"/>
          </w:tcPr>
          <w:p w14:paraId="150A87DB" w14:textId="77777777" w:rsidR="005460F9" w:rsidRDefault="005460F9" w:rsidP="005460F9">
            <w:pPr>
              <w:spacing w:line="240" w:lineRule="auto"/>
              <w:jc w:val="center"/>
              <w:rPr>
                <w:sz w:val="21"/>
              </w:rPr>
            </w:pPr>
            <w:r>
              <w:rPr>
                <w:rFonts w:hint="eastAsia"/>
                <w:sz w:val="21"/>
              </w:rPr>
              <w:t>所属部门</w:t>
            </w:r>
          </w:p>
        </w:tc>
        <w:tc>
          <w:tcPr>
            <w:tcW w:w="2126" w:type="dxa"/>
            <w:gridSpan w:val="2"/>
          </w:tcPr>
          <w:p w14:paraId="42FF1285" w14:textId="2BB91486" w:rsidR="005460F9" w:rsidRDefault="005460F9" w:rsidP="005460F9">
            <w:pPr>
              <w:spacing w:line="240" w:lineRule="auto"/>
              <w:rPr>
                <w:sz w:val="21"/>
              </w:rPr>
            </w:pPr>
          </w:p>
        </w:tc>
        <w:tc>
          <w:tcPr>
            <w:tcW w:w="1413" w:type="dxa"/>
            <w:gridSpan w:val="2"/>
          </w:tcPr>
          <w:p w14:paraId="6F0059AB" w14:textId="60CF55A7" w:rsidR="005460F9" w:rsidRDefault="005460F9" w:rsidP="003B7B0E">
            <w:pPr>
              <w:jc w:val="center"/>
              <w:rPr>
                <w:sz w:val="21"/>
              </w:rPr>
            </w:pPr>
            <w:r>
              <w:rPr>
                <w:rFonts w:hint="eastAsia"/>
                <w:sz w:val="21"/>
              </w:rPr>
              <w:t>办公电话</w:t>
            </w:r>
          </w:p>
        </w:tc>
        <w:tc>
          <w:tcPr>
            <w:tcW w:w="2384" w:type="dxa"/>
            <w:gridSpan w:val="3"/>
          </w:tcPr>
          <w:p w14:paraId="4E7644AB" w14:textId="08C45512" w:rsidR="005460F9" w:rsidRDefault="005460F9" w:rsidP="005460F9">
            <w:pPr>
              <w:jc w:val="center"/>
            </w:pPr>
          </w:p>
        </w:tc>
      </w:tr>
      <w:tr w:rsidR="005460F9" w14:paraId="01F9AC9C" w14:textId="77777777" w:rsidTr="003B7B0E">
        <w:trPr>
          <w:trHeight w:val="560"/>
          <w:jc w:val="center"/>
        </w:trPr>
        <w:tc>
          <w:tcPr>
            <w:tcW w:w="1546" w:type="dxa"/>
            <w:vMerge/>
          </w:tcPr>
          <w:p w14:paraId="55B821F6" w14:textId="77777777" w:rsidR="005460F9" w:rsidRDefault="005460F9" w:rsidP="005460F9">
            <w:pPr>
              <w:spacing w:line="240" w:lineRule="auto"/>
              <w:rPr>
                <w:sz w:val="21"/>
              </w:rPr>
            </w:pPr>
          </w:p>
        </w:tc>
        <w:tc>
          <w:tcPr>
            <w:tcW w:w="1125" w:type="dxa"/>
          </w:tcPr>
          <w:p w14:paraId="13FBB1E3" w14:textId="77777777" w:rsidR="005460F9" w:rsidRDefault="005460F9" w:rsidP="005460F9">
            <w:pPr>
              <w:spacing w:line="240" w:lineRule="auto"/>
              <w:jc w:val="center"/>
              <w:rPr>
                <w:sz w:val="21"/>
              </w:rPr>
            </w:pPr>
            <w:r>
              <w:rPr>
                <w:rFonts w:hint="eastAsia"/>
                <w:sz w:val="21"/>
              </w:rPr>
              <w:t>移动电话</w:t>
            </w:r>
          </w:p>
        </w:tc>
        <w:tc>
          <w:tcPr>
            <w:tcW w:w="2126" w:type="dxa"/>
            <w:gridSpan w:val="2"/>
          </w:tcPr>
          <w:p w14:paraId="7C8458E0" w14:textId="1A76A591" w:rsidR="005460F9" w:rsidRDefault="005460F9" w:rsidP="005460F9">
            <w:pPr>
              <w:spacing w:line="240" w:lineRule="auto"/>
              <w:rPr>
                <w:sz w:val="21"/>
              </w:rPr>
            </w:pPr>
          </w:p>
        </w:tc>
        <w:tc>
          <w:tcPr>
            <w:tcW w:w="1413" w:type="dxa"/>
            <w:gridSpan w:val="2"/>
          </w:tcPr>
          <w:p w14:paraId="3BD49B4B" w14:textId="0D15BFDD" w:rsidR="005460F9" w:rsidRDefault="005460F9" w:rsidP="003B7B0E">
            <w:pPr>
              <w:jc w:val="center"/>
              <w:rPr>
                <w:sz w:val="21"/>
              </w:rPr>
            </w:pPr>
            <w:r>
              <w:rPr>
                <w:rFonts w:hint="eastAsia"/>
                <w:sz w:val="21"/>
              </w:rPr>
              <w:t>电子邮件</w:t>
            </w:r>
          </w:p>
        </w:tc>
        <w:tc>
          <w:tcPr>
            <w:tcW w:w="2384" w:type="dxa"/>
            <w:gridSpan w:val="3"/>
          </w:tcPr>
          <w:p w14:paraId="7C527259" w14:textId="58186B2E" w:rsidR="005460F9" w:rsidRDefault="005460F9" w:rsidP="005460F9">
            <w:pPr>
              <w:jc w:val="center"/>
            </w:pPr>
          </w:p>
        </w:tc>
      </w:tr>
      <w:tr w:rsidR="00102599" w14:paraId="0421B667" w14:textId="77777777">
        <w:trPr>
          <w:trHeight w:val="414"/>
          <w:jc w:val="center"/>
        </w:trPr>
        <w:tc>
          <w:tcPr>
            <w:tcW w:w="8594" w:type="dxa"/>
            <w:gridSpan w:val="9"/>
            <w:shd w:val="clear" w:color="auto" w:fill="BFBFBF" w:themeFill="background1" w:themeFillShade="BF"/>
          </w:tcPr>
          <w:p w14:paraId="625F7BEA" w14:textId="77777777" w:rsidR="00102599" w:rsidRDefault="00987F3C" w:rsidP="00BF264D">
            <w:pPr>
              <w:spacing w:line="240" w:lineRule="auto"/>
              <w:jc w:val="center"/>
              <w:rPr>
                <w:rFonts w:eastAsia="Marlett"/>
                <w:b/>
                <w:sz w:val="21"/>
              </w:rPr>
            </w:pPr>
            <w:r>
              <w:rPr>
                <w:rFonts w:hint="eastAsia"/>
                <w:b/>
                <w:sz w:val="21"/>
              </w:rPr>
              <w:t>被测信息系统</w:t>
            </w:r>
          </w:p>
        </w:tc>
      </w:tr>
      <w:tr w:rsidR="00102599" w14:paraId="4BE61E87" w14:textId="77777777" w:rsidTr="003B7B0E">
        <w:trPr>
          <w:trHeight w:val="352"/>
          <w:jc w:val="center"/>
        </w:trPr>
        <w:tc>
          <w:tcPr>
            <w:tcW w:w="1546" w:type="dxa"/>
          </w:tcPr>
          <w:p w14:paraId="1C5F313C" w14:textId="77777777" w:rsidR="00102599" w:rsidRDefault="00987F3C" w:rsidP="00BF264D">
            <w:pPr>
              <w:spacing w:line="240" w:lineRule="auto"/>
              <w:jc w:val="center"/>
              <w:rPr>
                <w:sz w:val="21"/>
              </w:rPr>
            </w:pPr>
            <w:r>
              <w:rPr>
                <w:rFonts w:hint="eastAsia"/>
                <w:sz w:val="21"/>
              </w:rPr>
              <w:t>系统名称</w:t>
            </w:r>
          </w:p>
        </w:tc>
        <w:tc>
          <w:tcPr>
            <w:tcW w:w="7048" w:type="dxa"/>
            <w:gridSpan w:val="8"/>
          </w:tcPr>
          <w:p w14:paraId="0AF09DE5" w14:textId="77777777" w:rsidR="00102599" w:rsidRDefault="00102599">
            <w:pPr>
              <w:tabs>
                <w:tab w:val="left" w:pos="432"/>
              </w:tabs>
              <w:spacing w:before="480" w:line="240" w:lineRule="auto"/>
              <w:ind w:left="432"/>
              <w:contextualSpacing/>
              <w:outlineLvl w:val="0"/>
              <w:rPr>
                <w:sz w:val="21"/>
              </w:rPr>
            </w:pPr>
          </w:p>
        </w:tc>
      </w:tr>
      <w:tr w:rsidR="00102599" w14:paraId="0CE28E55" w14:textId="77777777" w:rsidTr="003B7B0E">
        <w:trPr>
          <w:trHeight w:val="502"/>
          <w:jc w:val="center"/>
        </w:trPr>
        <w:tc>
          <w:tcPr>
            <w:tcW w:w="1546" w:type="dxa"/>
          </w:tcPr>
          <w:p w14:paraId="562DEDB2" w14:textId="6E58F19A" w:rsidR="00102599" w:rsidRDefault="00987F3C">
            <w:pPr>
              <w:jc w:val="center"/>
              <w:rPr>
                <w:sz w:val="21"/>
              </w:rPr>
            </w:pPr>
            <w:r>
              <w:rPr>
                <w:rFonts w:hint="eastAsia"/>
                <w:sz w:val="21"/>
              </w:rPr>
              <w:t>是</w:t>
            </w:r>
            <w:r w:rsidR="00265559">
              <w:rPr>
                <w:rFonts w:hint="eastAsia"/>
                <w:sz w:val="21"/>
              </w:rPr>
              <w:t>否为</w:t>
            </w:r>
            <w:r>
              <w:rPr>
                <w:rFonts w:hint="eastAsia"/>
                <w:sz w:val="21"/>
              </w:rPr>
              <w:t>关键信息基础设施</w:t>
            </w:r>
            <w:r>
              <w:rPr>
                <w:sz w:val="21"/>
              </w:rPr>
              <w:t xml:space="preserve"> </w:t>
            </w:r>
          </w:p>
        </w:tc>
        <w:tc>
          <w:tcPr>
            <w:tcW w:w="7048" w:type="dxa"/>
            <w:gridSpan w:val="8"/>
          </w:tcPr>
          <w:p w14:paraId="3B049889" w14:textId="3D07D23A" w:rsidR="00102599" w:rsidRPr="003B7B0E" w:rsidRDefault="00987F3C" w:rsidP="00BF264D">
            <w:pPr>
              <w:spacing w:line="240" w:lineRule="auto"/>
              <w:rPr>
                <w:sz w:val="21"/>
                <w:u w:val="single"/>
              </w:rPr>
            </w:pPr>
            <w:bookmarkStart w:id="38" w:name="_Toc123238451"/>
            <w:r w:rsidRPr="00BF264D">
              <w:rPr>
                <w:rFonts w:hint="eastAsia"/>
                <w:sz w:val="21"/>
              </w:rPr>
              <w:t>□</w:t>
            </w:r>
            <w:r w:rsidR="00061370">
              <w:rPr>
                <w:rFonts w:hint="eastAsia"/>
                <w:sz w:val="21"/>
              </w:rPr>
              <w:t>已认定</w:t>
            </w:r>
            <w:r w:rsidRPr="00BF264D">
              <w:rPr>
                <w:rFonts w:hint="eastAsia"/>
                <w:sz w:val="21"/>
              </w:rPr>
              <w:t>，所属安全保护工作部门：</w:t>
            </w:r>
            <w:bookmarkEnd w:id="38"/>
            <w:r w:rsidR="00265559">
              <w:rPr>
                <w:rFonts w:hint="eastAsia"/>
                <w:sz w:val="21"/>
                <w:u w:val="single"/>
              </w:rPr>
              <w:t xml:space="preserve"> </w:t>
            </w:r>
            <w:r w:rsidR="00265559">
              <w:rPr>
                <w:sz w:val="21"/>
                <w:u w:val="single"/>
              </w:rPr>
              <w:t xml:space="preserve">               </w:t>
            </w:r>
          </w:p>
          <w:p w14:paraId="3A5C9590" w14:textId="539FE448" w:rsidR="00102599" w:rsidRDefault="00987F3C">
            <w:pPr>
              <w:spacing w:line="240" w:lineRule="auto"/>
            </w:pPr>
            <w:bookmarkStart w:id="39" w:name="_Toc123238452"/>
            <w:r w:rsidRPr="00BF264D">
              <w:rPr>
                <w:rFonts w:hint="eastAsia"/>
                <w:sz w:val="21"/>
              </w:rPr>
              <w:t>□</w:t>
            </w:r>
            <w:bookmarkEnd w:id="39"/>
            <w:r w:rsidR="00E27DE0">
              <w:rPr>
                <w:rFonts w:hint="eastAsia"/>
                <w:sz w:val="21"/>
              </w:rPr>
              <w:t>未认定</w:t>
            </w:r>
          </w:p>
        </w:tc>
      </w:tr>
      <w:tr w:rsidR="00102599" w14:paraId="2BA1715B" w14:textId="77777777" w:rsidTr="003B7B0E">
        <w:trPr>
          <w:trHeight w:val="1385"/>
          <w:jc w:val="center"/>
        </w:trPr>
        <w:tc>
          <w:tcPr>
            <w:tcW w:w="1546" w:type="dxa"/>
            <w:vMerge w:val="restart"/>
          </w:tcPr>
          <w:p w14:paraId="6A7AFE43" w14:textId="77777777" w:rsidR="00102599" w:rsidRDefault="00987F3C" w:rsidP="00BF264D">
            <w:pPr>
              <w:spacing w:line="240" w:lineRule="auto"/>
              <w:jc w:val="center"/>
              <w:rPr>
                <w:sz w:val="21"/>
              </w:rPr>
            </w:pPr>
            <w:r>
              <w:rPr>
                <w:rFonts w:hint="eastAsia"/>
                <w:sz w:val="21"/>
              </w:rPr>
              <w:t>网络安全等级保护定级和备案情况</w:t>
            </w:r>
          </w:p>
        </w:tc>
        <w:tc>
          <w:tcPr>
            <w:tcW w:w="7048" w:type="dxa"/>
            <w:gridSpan w:val="8"/>
          </w:tcPr>
          <w:p w14:paraId="0B7930B3" w14:textId="77777777" w:rsidR="00102599" w:rsidRDefault="00987F3C">
            <w:pPr>
              <w:spacing w:line="240" w:lineRule="auto"/>
              <w:rPr>
                <w:sz w:val="21"/>
              </w:rPr>
            </w:pPr>
            <w:r>
              <w:rPr>
                <w:rFonts w:hint="eastAsia"/>
                <w:sz w:val="21"/>
              </w:rPr>
              <w:t>□已定级备案，第</w:t>
            </w:r>
            <w:r>
              <w:rPr>
                <w:rFonts w:hint="eastAsia"/>
                <w:sz w:val="21"/>
                <w:u w:val="single"/>
              </w:rPr>
              <w:t xml:space="preserve"> </w:t>
            </w:r>
            <w:r>
              <w:rPr>
                <w:sz w:val="21"/>
                <w:u w:val="single"/>
              </w:rPr>
              <w:t xml:space="preserve">  </w:t>
            </w:r>
            <w:r>
              <w:rPr>
                <w:rFonts w:hint="eastAsia"/>
                <w:sz w:val="21"/>
              </w:rPr>
              <w:t>级（一至四），</w:t>
            </w:r>
            <w:r>
              <w:rPr>
                <w:sz w:val="21"/>
              </w:rPr>
              <w:t>S</w:t>
            </w:r>
            <w:r>
              <w:rPr>
                <w:sz w:val="21"/>
                <w:u w:val="single"/>
              </w:rPr>
              <w:t xml:space="preserve">  </w:t>
            </w:r>
            <w:r>
              <w:rPr>
                <w:sz w:val="21"/>
              </w:rPr>
              <w:t>A</w:t>
            </w:r>
            <w:r>
              <w:rPr>
                <w:sz w:val="21"/>
                <w:u w:val="single"/>
              </w:rPr>
              <w:t xml:space="preserve">  </w:t>
            </w:r>
            <w:r>
              <w:rPr>
                <w:sz w:val="21"/>
              </w:rPr>
              <w:t>G</w:t>
            </w:r>
            <w:r>
              <w:rPr>
                <w:sz w:val="21"/>
                <w:u w:val="single"/>
              </w:rPr>
              <w:t xml:space="preserve">  </w:t>
            </w:r>
            <w:r>
              <w:rPr>
                <w:sz w:val="21"/>
              </w:rPr>
              <w:t xml:space="preserve"> </w:t>
            </w:r>
          </w:p>
          <w:p w14:paraId="434E0D22" w14:textId="169DA806" w:rsidR="00102599" w:rsidRDefault="00987F3C">
            <w:pPr>
              <w:spacing w:line="240" w:lineRule="auto"/>
              <w:rPr>
                <w:sz w:val="21"/>
              </w:rPr>
            </w:pPr>
            <w:r>
              <w:rPr>
                <w:rFonts w:hint="eastAsia"/>
                <w:sz w:val="21"/>
              </w:rPr>
              <w:t>备案证明编号：</w:t>
            </w:r>
          </w:p>
          <w:p w14:paraId="245A9D7B" w14:textId="77777777" w:rsidR="00102599" w:rsidRDefault="00987F3C" w:rsidP="00BF264D">
            <w:pPr>
              <w:spacing w:beforeLines="10" w:before="32" w:line="240" w:lineRule="auto"/>
              <w:rPr>
                <w:sz w:val="21"/>
              </w:rPr>
            </w:pPr>
            <w:r>
              <w:rPr>
                <w:rFonts w:hint="eastAsia"/>
                <w:sz w:val="21"/>
              </w:rPr>
              <w:t>本次被测信息系统与等级保护定级系统是否一致：</w:t>
            </w:r>
          </w:p>
          <w:p w14:paraId="43584024" w14:textId="77777777" w:rsidR="00102599" w:rsidRPr="00BF264D" w:rsidRDefault="00987F3C">
            <w:pPr>
              <w:spacing w:line="240" w:lineRule="auto"/>
              <w:rPr>
                <w:sz w:val="21"/>
                <w:u w:val="single"/>
              </w:rPr>
            </w:pPr>
            <w:r>
              <w:rPr>
                <w:rFonts w:hint="eastAsia"/>
                <w:sz w:val="21"/>
              </w:rPr>
              <w:t>□是</w:t>
            </w:r>
            <w:r>
              <w:rPr>
                <w:rFonts w:hint="eastAsia"/>
                <w:sz w:val="21"/>
              </w:rPr>
              <w:t xml:space="preserve"> </w:t>
            </w:r>
            <w:r>
              <w:rPr>
                <w:sz w:val="21"/>
              </w:rPr>
              <w:t xml:space="preserve">               </w:t>
            </w:r>
            <w:r>
              <w:rPr>
                <w:rFonts w:hint="eastAsia"/>
                <w:sz w:val="21"/>
              </w:rPr>
              <w:t>□否，变化情况说明：</w:t>
            </w:r>
          </w:p>
        </w:tc>
      </w:tr>
      <w:tr w:rsidR="00102599" w14:paraId="2638997E" w14:textId="77777777" w:rsidTr="003B7B0E">
        <w:trPr>
          <w:trHeight w:val="676"/>
          <w:jc w:val="center"/>
        </w:trPr>
        <w:tc>
          <w:tcPr>
            <w:tcW w:w="1546" w:type="dxa"/>
            <w:vMerge/>
          </w:tcPr>
          <w:p w14:paraId="6B868673" w14:textId="77777777" w:rsidR="00102599" w:rsidRDefault="00102599">
            <w:pPr>
              <w:jc w:val="center"/>
              <w:rPr>
                <w:sz w:val="21"/>
              </w:rPr>
            </w:pPr>
          </w:p>
        </w:tc>
        <w:tc>
          <w:tcPr>
            <w:tcW w:w="7048" w:type="dxa"/>
            <w:gridSpan w:val="8"/>
          </w:tcPr>
          <w:p w14:paraId="22E0D42D" w14:textId="77777777" w:rsidR="00102599" w:rsidRDefault="00987F3C">
            <w:pPr>
              <w:spacing w:line="240" w:lineRule="auto"/>
              <w:rPr>
                <w:sz w:val="21"/>
              </w:rPr>
            </w:pPr>
            <w:r>
              <w:rPr>
                <w:rFonts w:hint="eastAsia"/>
                <w:sz w:val="21"/>
              </w:rPr>
              <w:t>□未定级，本次密评依据</w:t>
            </w:r>
            <w:r>
              <w:rPr>
                <w:sz w:val="21"/>
              </w:rPr>
              <w:t>GB/T 39786—2021</w:t>
            </w:r>
            <w:r>
              <w:rPr>
                <w:rFonts w:hint="eastAsia"/>
                <w:sz w:val="21"/>
              </w:rPr>
              <w:t>《信息安全技术</w:t>
            </w:r>
            <w:r>
              <w:rPr>
                <w:rFonts w:hint="eastAsia"/>
                <w:sz w:val="21"/>
              </w:rPr>
              <w:t xml:space="preserve"> </w:t>
            </w:r>
            <w:r>
              <w:rPr>
                <w:rFonts w:hint="eastAsia"/>
                <w:sz w:val="21"/>
              </w:rPr>
              <w:t>信息系统密码应用基本要求》第</w:t>
            </w:r>
            <w:r>
              <w:rPr>
                <w:rFonts w:hint="eastAsia"/>
                <w:sz w:val="21"/>
                <w:u w:val="single"/>
              </w:rPr>
              <w:t xml:space="preserve"> </w:t>
            </w:r>
            <w:r>
              <w:rPr>
                <w:sz w:val="21"/>
                <w:u w:val="single"/>
              </w:rPr>
              <w:t xml:space="preserve">  </w:t>
            </w:r>
            <w:r>
              <w:rPr>
                <w:rFonts w:hint="eastAsia"/>
                <w:sz w:val="21"/>
              </w:rPr>
              <w:t>级（一至四）信息系统要求</w:t>
            </w:r>
          </w:p>
        </w:tc>
      </w:tr>
      <w:tr w:rsidR="00102599" w14:paraId="72F6ED99" w14:textId="77777777" w:rsidTr="003B7B0E">
        <w:trPr>
          <w:trHeight w:val="1167"/>
          <w:jc w:val="center"/>
        </w:trPr>
        <w:tc>
          <w:tcPr>
            <w:tcW w:w="1546" w:type="dxa"/>
          </w:tcPr>
          <w:p w14:paraId="730AE02B" w14:textId="51EB2367" w:rsidR="00102599" w:rsidRDefault="00987F3C" w:rsidP="00BF264D">
            <w:pPr>
              <w:spacing w:line="240" w:lineRule="auto"/>
              <w:jc w:val="center"/>
              <w:rPr>
                <w:sz w:val="21"/>
              </w:rPr>
            </w:pPr>
            <w:commentRangeStart w:id="40"/>
            <w:r>
              <w:rPr>
                <w:rFonts w:hint="eastAsia"/>
                <w:sz w:val="21"/>
              </w:rPr>
              <w:t>网络安全等级测评情况</w:t>
            </w:r>
            <w:commentRangeEnd w:id="40"/>
            <w:r>
              <w:rPr>
                <w:rStyle w:val="affffb"/>
                <w:rFonts w:ascii="Cambria" w:hAnsi="Cambria"/>
                <w:kern w:val="0"/>
              </w:rPr>
              <w:commentReference w:id="40"/>
            </w:r>
          </w:p>
        </w:tc>
        <w:tc>
          <w:tcPr>
            <w:tcW w:w="3530" w:type="dxa"/>
            <w:gridSpan w:val="4"/>
          </w:tcPr>
          <w:p w14:paraId="4AFB6AB8" w14:textId="77777777" w:rsidR="00102599" w:rsidRDefault="00987F3C">
            <w:pPr>
              <w:spacing w:line="240" w:lineRule="auto"/>
              <w:rPr>
                <w:sz w:val="21"/>
              </w:rPr>
            </w:pPr>
            <w:r>
              <w:rPr>
                <w:rFonts w:hint="eastAsia"/>
                <w:sz w:val="21"/>
              </w:rPr>
              <w:t>□已测评</w:t>
            </w:r>
          </w:p>
          <w:p w14:paraId="2A39E2EC" w14:textId="77777777" w:rsidR="00102599" w:rsidRDefault="00987F3C">
            <w:pPr>
              <w:spacing w:line="240" w:lineRule="auto"/>
              <w:rPr>
                <w:sz w:val="21"/>
              </w:rPr>
            </w:pPr>
            <w:r>
              <w:rPr>
                <w:rFonts w:hint="eastAsia"/>
                <w:sz w:val="21"/>
              </w:rPr>
              <w:t>测评机构名称：</w:t>
            </w:r>
          </w:p>
          <w:p w14:paraId="09C34C8F" w14:textId="77777777" w:rsidR="00102599" w:rsidRDefault="00987F3C">
            <w:pPr>
              <w:spacing w:line="240" w:lineRule="auto"/>
              <w:rPr>
                <w:sz w:val="21"/>
                <w:u w:val="single"/>
              </w:rPr>
            </w:pPr>
            <w:r>
              <w:rPr>
                <w:rFonts w:hint="eastAsia"/>
                <w:sz w:val="21"/>
              </w:rPr>
              <w:t>测评时间：</w:t>
            </w:r>
          </w:p>
          <w:p w14:paraId="245CAEBE" w14:textId="77777777" w:rsidR="00102599" w:rsidRDefault="00987F3C">
            <w:pPr>
              <w:spacing w:line="240" w:lineRule="auto"/>
              <w:rPr>
                <w:sz w:val="21"/>
              </w:rPr>
            </w:pPr>
            <w:r>
              <w:rPr>
                <w:rFonts w:hint="eastAsia"/>
                <w:sz w:val="21"/>
              </w:rPr>
              <w:t>测评结论：</w:t>
            </w:r>
          </w:p>
        </w:tc>
        <w:tc>
          <w:tcPr>
            <w:tcW w:w="1613" w:type="dxa"/>
            <w:gridSpan w:val="2"/>
          </w:tcPr>
          <w:p w14:paraId="12A8699F" w14:textId="77777777" w:rsidR="00102599" w:rsidRDefault="00987F3C">
            <w:pPr>
              <w:spacing w:line="240" w:lineRule="auto"/>
              <w:rPr>
                <w:sz w:val="21"/>
              </w:rPr>
            </w:pPr>
            <w:r>
              <w:rPr>
                <w:rFonts w:hint="eastAsia"/>
                <w:sz w:val="21"/>
              </w:rPr>
              <w:t>□正在测评</w:t>
            </w:r>
          </w:p>
          <w:p w14:paraId="61E8ADE2" w14:textId="77777777" w:rsidR="00102599" w:rsidRDefault="00987F3C">
            <w:pPr>
              <w:spacing w:line="240" w:lineRule="auto"/>
              <w:rPr>
                <w:sz w:val="21"/>
              </w:rPr>
            </w:pPr>
            <w:r>
              <w:rPr>
                <w:rFonts w:hint="eastAsia"/>
                <w:sz w:val="21"/>
              </w:rPr>
              <w:t>测评机构名称：</w:t>
            </w:r>
          </w:p>
          <w:p w14:paraId="3663AEFD" w14:textId="77777777" w:rsidR="00102599" w:rsidRDefault="00102599">
            <w:pPr>
              <w:spacing w:line="240" w:lineRule="auto"/>
              <w:rPr>
                <w:sz w:val="21"/>
              </w:rPr>
            </w:pPr>
          </w:p>
          <w:p w14:paraId="293CEB5D" w14:textId="77777777" w:rsidR="00102599" w:rsidRDefault="00102599">
            <w:pPr>
              <w:spacing w:line="240" w:lineRule="auto"/>
              <w:rPr>
                <w:sz w:val="21"/>
              </w:rPr>
            </w:pPr>
          </w:p>
        </w:tc>
        <w:tc>
          <w:tcPr>
            <w:tcW w:w="1905" w:type="dxa"/>
            <w:gridSpan w:val="2"/>
          </w:tcPr>
          <w:p w14:paraId="211E2541" w14:textId="77777777" w:rsidR="00102599" w:rsidRDefault="00987F3C">
            <w:pPr>
              <w:widowControl/>
              <w:jc w:val="left"/>
              <w:rPr>
                <w:sz w:val="21"/>
              </w:rPr>
            </w:pPr>
            <w:r>
              <w:rPr>
                <w:rFonts w:hint="eastAsia"/>
                <w:sz w:val="21"/>
              </w:rPr>
              <w:t>□未测评</w:t>
            </w:r>
          </w:p>
          <w:p w14:paraId="1C87F99E" w14:textId="77777777" w:rsidR="00102599" w:rsidRDefault="00102599">
            <w:pPr>
              <w:widowControl/>
              <w:jc w:val="left"/>
              <w:rPr>
                <w:sz w:val="21"/>
              </w:rPr>
            </w:pPr>
          </w:p>
          <w:p w14:paraId="277FF56C" w14:textId="77777777" w:rsidR="00102599" w:rsidRDefault="00102599">
            <w:pPr>
              <w:widowControl/>
              <w:jc w:val="left"/>
              <w:rPr>
                <w:sz w:val="21"/>
              </w:rPr>
            </w:pPr>
          </w:p>
        </w:tc>
      </w:tr>
      <w:tr w:rsidR="00102599" w14:paraId="5875E825" w14:textId="77777777" w:rsidTr="003B7B0E">
        <w:trPr>
          <w:trHeight w:val="550"/>
          <w:jc w:val="center"/>
        </w:trPr>
        <w:tc>
          <w:tcPr>
            <w:tcW w:w="1546" w:type="dxa"/>
            <w:vMerge w:val="restart"/>
          </w:tcPr>
          <w:p w14:paraId="0605FDB9" w14:textId="77777777" w:rsidR="00102599" w:rsidRDefault="00987F3C" w:rsidP="00BF264D">
            <w:pPr>
              <w:spacing w:line="240" w:lineRule="auto"/>
              <w:jc w:val="center"/>
              <w:rPr>
                <w:sz w:val="21"/>
              </w:rPr>
            </w:pPr>
            <w:r>
              <w:rPr>
                <w:rFonts w:hint="eastAsia"/>
                <w:sz w:val="21"/>
              </w:rPr>
              <w:t>系统服务情况</w:t>
            </w:r>
          </w:p>
        </w:tc>
        <w:tc>
          <w:tcPr>
            <w:tcW w:w="1125" w:type="dxa"/>
          </w:tcPr>
          <w:p w14:paraId="2EE34E7E" w14:textId="77777777" w:rsidR="00102599" w:rsidRDefault="00987F3C">
            <w:pPr>
              <w:spacing w:line="240" w:lineRule="auto"/>
              <w:rPr>
                <w:sz w:val="21"/>
              </w:rPr>
            </w:pPr>
            <w:r>
              <w:rPr>
                <w:rFonts w:hint="eastAsia"/>
                <w:sz w:val="21"/>
              </w:rPr>
              <w:t>服务范围</w:t>
            </w:r>
          </w:p>
        </w:tc>
        <w:tc>
          <w:tcPr>
            <w:tcW w:w="5923" w:type="dxa"/>
            <w:gridSpan w:val="7"/>
          </w:tcPr>
          <w:p w14:paraId="6146F8A9" w14:textId="77777777" w:rsidR="00102599" w:rsidRDefault="00987F3C">
            <w:pPr>
              <w:spacing w:line="240" w:lineRule="auto"/>
              <w:rPr>
                <w:sz w:val="21"/>
              </w:rPr>
            </w:pPr>
            <w:r>
              <w:rPr>
                <w:rFonts w:hint="eastAsia"/>
                <w:sz w:val="21"/>
              </w:rPr>
              <w:t>□全国　　□跨省（区、市）跨</w:t>
            </w:r>
            <w:r>
              <w:rPr>
                <w:rFonts w:hint="eastAsia"/>
                <w:sz w:val="21"/>
                <w:u w:val="single"/>
              </w:rPr>
              <w:t xml:space="preserve"> </w:t>
            </w:r>
            <w:r>
              <w:rPr>
                <w:sz w:val="21"/>
                <w:u w:val="single"/>
              </w:rPr>
              <w:t xml:space="preserve">   </w:t>
            </w:r>
            <w:r>
              <w:rPr>
                <w:rFonts w:hint="eastAsia"/>
                <w:sz w:val="21"/>
              </w:rPr>
              <w:t>个</w:t>
            </w:r>
          </w:p>
          <w:p w14:paraId="7ABE50C5" w14:textId="77777777" w:rsidR="00102599" w:rsidRDefault="00987F3C">
            <w:pPr>
              <w:spacing w:line="240" w:lineRule="auto"/>
              <w:rPr>
                <w:sz w:val="21"/>
              </w:rPr>
            </w:pPr>
            <w:r>
              <w:rPr>
                <w:rFonts w:hint="eastAsia"/>
                <w:sz w:val="21"/>
              </w:rPr>
              <w:t>□全省（区、市）　　□跨地（市、区）跨</w:t>
            </w:r>
            <w:r>
              <w:rPr>
                <w:rFonts w:hint="eastAsia"/>
                <w:sz w:val="21"/>
                <w:u w:val="single"/>
              </w:rPr>
              <w:t xml:space="preserve"> </w:t>
            </w:r>
            <w:r>
              <w:rPr>
                <w:sz w:val="21"/>
                <w:u w:val="single"/>
              </w:rPr>
              <w:t xml:space="preserve">   </w:t>
            </w:r>
            <w:r>
              <w:rPr>
                <w:rFonts w:hint="eastAsia"/>
                <w:sz w:val="21"/>
              </w:rPr>
              <w:t>个</w:t>
            </w:r>
          </w:p>
          <w:p w14:paraId="722D8C8D" w14:textId="123849A7" w:rsidR="00102599" w:rsidRPr="003B7B0E" w:rsidRDefault="00987F3C">
            <w:pPr>
              <w:spacing w:line="240" w:lineRule="auto"/>
              <w:rPr>
                <w:sz w:val="21"/>
                <w:u w:val="single"/>
              </w:rPr>
            </w:pPr>
            <w:r>
              <w:rPr>
                <w:rFonts w:hint="eastAsia"/>
                <w:sz w:val="21"/>
              </w:rPr>
              <w:t>□地（市、区）内　　□其他</w:t>
            </w:r>
            <w:r w:rsidR="00BB2769">
              <w:rPr>
                <w:rFonts w:hint="eastAsia"/>
                <w:sz w:val="21"/>
                <w:u w:val="single"/>
              </w:rPr>
              <w:t xml:space="preserve"> </w:t>
            </w:r>
            <w:r w:rsidR="00BB2769">
              <w:rPr>
                <w:sz w:val="21"/>
                <w:u w:val="single"/>
              </w:rPr>
              <w:t xml:space="preserve">   </w:t>
            </w:r>
          </w:p>
        </w:tc>
      </w:tr>
      <w:tr w:rsidR="00102599" w14:paraId="0AF83CDC" w14:textId="77777777" w:rsidTr="003B7B0E">
        <w:trPr>
          <w:trHeight w:val="550"/>
          <w:jc w:val="center"/>
        </w:trPr>
        <w:tc>
          <w:tcPr>
            <w:tcW w:w="1546" w:type="dxa"/>
            <w:vMerge/>
          </w:tcPr>
          <w:p w14:paraId="3E57B513" w14:textId="77777777" w:rsidR="00102599" w:rsidRDefault="00102599">
            <w:pPr>
              <w:spacing w:line="240" w:lineRule="auto"/>
              <w:rPr>
                <w:sz w:val="21"/>
              </w:rPr>
            </w:pPr>
          </w:p>
        </w:tc>
        <w:tc>
          <w:tcPr>
            <w:tcW w:w="1125" w:type="dxa"/>
          </w:tcPr>
          <w:p w14:paraId="45CA6761" w14:textId="77777777" w:rsidR="00102599" w:rsidRDefault="00987F3C">
            <w:pPr>
              <w:spacing w:line="240" w:lineRule="auto"/>
              <w:rPr>
                <w:sz w:val="21"/>
              </w:rPr>
            </w:pPr>
            <w:r>
              <w:rPr>
                <w:rFonts w:hint="eastAsia"/>
                <w:sz w:val="21"/>
              </w:rPr>
              <w:t>服务领域</w:t>
            </w:r>
          </w:p>
        </w:tc>
        <w:tc>
          <w:tcPr>
            <w:tcW w:w="5923" w:type="dxa"/>
            <w:gridSpan w:val="7"/>
          </w:tcPr>
          <w:p w14:paraId="00ECC70A" w14:textId="77777777" w:rsidR="00102599" w:rsidRDefault="00987F3C">
            <w:pPr>
              <w:spacing w:line="240" w:lineRule="auto"/>
              <w:rPr>
                <w:sz w:val="21"/>
              </w:rPr>
            </w:pPr>
            <w:r>
              <w:rPr>
                <w:rFonts w:hint="eastAsia"/>
                <w:sz w:val="21"/>
              </w:rPr>
              <w:t>□电信　□广电　□经营性公众互联网　□铁路　□银行　□海关　□税务　□民航　□电力　　□证券　□保险　　□国防科技工业　□公安　□财政　□人事劳动和社会保障　　□审计　□商业贸易　□国土资源　□能源　□交通　□统计　□工商行政管理　□邮政　□教育　□文化　□卫生　□农业　□水利　□外交　□发展改革　□科技　□宣传</w:t>
            </w:r>
          </w:p>
          <w:p w14:paraId="169C7319" w14:textId="3DE6390B" w:rsidR="00102599" w:rsidRPr="003B7B0E" w:rsidRDefault="00987F3C">
            <w:pPr>
              <w:spacing w:line="240" w:lineRule="auto"/>
              <w:rPr>
                <w:sz w:val="21"/>
                <w:u w:val="single"/>
              </w:rPr>
            </w:pPr>
            <w:r>
              <w:rPr>
                <w:rFonts w:hint="eastAsia"/>
                <w:sz w:val="21"/>
              </w:rPr>
              <w:t>□质量监督检验检疫　　□其他</w:t>
            </w:r>
            <w:r w:rsidR="00BB2769">
              <w:rPr>
                <w:rFonts w:hint="eastAsia"/>
                <w:sz w:val="21"/>
                <w:u w:val="single"/>
              </w:rPr>
              <w:t xml:space="preserve"> </w:t>
            </w:r>
            <w:r w:rsidR="00BB2769">
              <w:rPr>
                <w:sz w:val="21"/>
                <w:u w:val="single"/>
              </w:rPr>
              <w:t xml:space="preserve">   </w:t>
            </w:r>
          </w:p>
        </w:tc>
      </w:tr>
      <w:tr w:rsidR="00102599" w14:paraId="4E0E8440" w14:textId="77777777" w:rsidTr="003B7B0E">
        <w:trPr>
          <w:trHeight w:val="550"/>
          <w:jc w:val="center"/>
        </w:trPr>
        <w:tc>
          <w:tcPr>
            <w:tcW w:w="1546" w:type="dxa"/>
            <w:vMerge/>
          </w:tcPr>
          <w:p w14:paraId="70437A6E" w14:textId="77777777" w:rsidR="00102599" w:rsidRDefault="00102599">
            <w:pPr>
              <w:spacing w:line="240" w:lineRule="auto"/>
              <w:rPr>
                <w:sz w:val="21"/>
              </w:rPr>
            </w:pPr>
          </w:p>
        </w:tc>
        <w:tc>
          <w:tcPr>
            <w:tcW w:w="1125" w:type="dxa"/>
          </w:tcPr>
          <w:p w14:paraId="67BCC07D" w14:textId="77777777" w:rsidR="00102599" w:rsidRDefault="00987F3C">
            <w:pPr>
              <w:spacing w:line="240" w:lineRule="auto"/>
              <w:rPr>
                <w:sz w:val="21"/>
              </w:rPr>
            </w:pPr>
            <w:r>
              <w:rPr>
                <w:rFonts w:hint="eastAsia"/>
                <w:sz w:val="21"/>
              </w:rPr>
              <w:t>服务对象</w:t>
            </w:r>
          </w:p>
        </w:tc>
        <w:tc>
          <w:tcPr>
            <w:tcW w:w="5923" w:type="dxa"/>
            <w:gridSpan w:val="7"/>
          </w:tcPr>
          <w:p w14:paraId="4F315AA5" w14:textId="77777777" w:rsidR="00102599" w:rsidRDefault="00987F3C">
            <w:pPr>
              <w:spacing w:line="240" w:lineRule="auto"/>
              <w:rPr>
                <w:sz w:val="21"/>
              </w:rPr>
            </w:pPr>
            <w:r>
              <w:rPr>
                <w:rFonts w:hint="eastAsia"/>
                <w:sz w:val="21"/>
              </w:rPr>
              <w:t>□单位内部人员　　□社会公众人员</w:t>
            </w:r>
          </w:p>
          <w:p w14:paraId="336F409D" w14:textId="5D7576BF" w:rsidR="00102599" w:rsidRPr="003B7B0E" w:rsidRDefault="00987F3C">
            <w:pPr>
              <w:spacing w:line="240" w:lineRule="auto"/>
              <w:rPr>
                <w:sz w:val="21"/>
                <w:u w:val="single"/>
              </w:rPr>
            </w:pPr>
            <w:r>
              <w:rPr>
                <w:rFonts w:hint="eastAsia"/>
                <w:sz w:val="21"/>
              </w:rPr>
              <w:t>□两者均包括□其他</w:t>
            </w:r>
            <w:r w:rsidR="00BB2769">
              <w:rPr>
                <w:rFonts w:hint="eastAsia"/>
                <w:sz w:val="21"/>
                <w:u w:val="single"/>
              </w:rPr>
              <w:t xml:space="preserve"> </w:t>
            </w:r>
            <w:r w:rsidR="00BB2769">
              <w:rPr>
                <w:sz w:val="21"/>
                <w:u w:val="single"/>
              </w:rPr>
              <w:t xml:space="preserve">   </w:t>
            </w:r>
          </w:p>
        </w:tc>
      </w:tr>
      <w:tr w:rsidR="00102599" w14:paraId="64FE669D" w14:textId="77777777" w:rsidTr="003B7B0E">
        <w:trPr>
          <w:trHeight w:val="434"/>
          <w:jc w:val="center"/>
        </w:trPr>
        <w:tc>
          <w:tcPr>
            <w:tcW w:w="1546" w:type="dxa"/>
            <w:vMerge w:val="restart"/>
          </w:tcPr>
          <w:p w14:paraId="1DF47474" w14:textId="77777777" w:rsidR="00102599" w:rsidRDefault="00987F3C" w:rsidP="00BF264D">
            <w:pPr>
              <w:spacing w:line="240" w:lineRule="auto"/>
              <w:jc w:val="center"/>
              <w:rPr>
                <w:sz w:val="21"/>
              </w:rPr>
            </w:pPr>
            <w:r>
              <w:rPr>
                <w:rFonts w:hint="eastAsia"/>
                <w:sz w:val="21"/>
              </w:rPr>
              <w:t>系统网络平台</w:t>
            </w:r>
          </w:p>
        </w:tc>
        <w:tc>
          <w:tcPr>
            <w:tcW w:w="1125" w:type="dxa"/>
          </w:tcPr>
          <w:p w14:paraId="46243A84" w14:textId="77777777" w:rsidR="00102599" w:rsidRDefault="00987F3C">
            <w:pPr>
              <w:spacing w:line="240" w:lineRule="auto"/>
              <w:rPr>
                <w:sz w:val="21"/>
              </w:rPr>
            </w:pPr>
            <w:r>
              <w:rPr>
                <w:rFonts w:hint="eastAsia"/>
                <w:sz w:val="21"/>
              </w:rPr>
              <w:t>覆盖范围</w:t>
            </w:r>
          </w:p>
        </w:tc>
        <w:tc>
          <w:tcPr>
            <w:tcW w:w="5923" w:type="dxa"/>
            <w:gridSpan w:val="7"/>
          </w:tcPr>
          <w:p w14:paraId="76E5B284" w14:textId="7C05F2BB" w:rsidR="00102599" w:rsidRPr="003B7B0E" w:rsidRDefault="00987F3C">
            <w:pPr>
              <w:spacing w:line="240" w:lineRule="auto"/>
              <w:rPr>
                <w:sz w:val="21"/>
                <w:u w:val="single"/>
              </w:rPr>
            </w:pPr>
            <w:r>
              <w:rPr>
                <w:rFonts w:hint="eastAsia"/>
                <w:sz w:val="21"/>
              </w:rPr>
              <w:t>□局域网　　□城域网　□广域网　□其他</w:t>
            </w:r>
            <w:r w:rsidR="00F85D80">
              <w:rPr>
                <w:rFonts w:hint="eastAsia"/>
                <w:sz w:val="21"/>
                <w:u w:val="single"/>
              </w:rPr>
              <w:t xml:space="preserve"> </w:t>
            </w:r>
            <w:r w:rsidR="00F85D80">
              <w:rPr>
                <w:sz w:val="21"/>
                <w:u w:val="single"/>
              </w:rPr>
              <w:t xml:space="preserve">   </w:t>
            </w:r>
          </w:p>
        </w:tc>
      </w:tr>
      <w:tr w:rsidR="00102599" w14:paraId="13885ABC" w14:textId="77777777" w:rsidTr="003B7B0E">
        <w:trPr>
          <w:trHeight w:val="411"/>
          <w:jc w:val="center"/>
        </w:trPr>
        <w:tc>
          <w:tcPr>
            <w:tcW w:w="1546" w:type="dxa"/>
            <w:vMerge/>
          </w:tcPr>
          <w:p w14:paraId="0EB38E33" w14:textId="77777777" w:rsidR="00102599" w:rsidRDefault="00102599" w:rsidP="00BF264D">
            <w:pPr>
              <w:spacing w:line="240" w:lineRule="auto"/>
              <w:jc w:val="center"/>
              <w:rPr>
                <w:sz w:val="21"/>
              </w:rPr>
            </w:pPr>
          </w:p>
        </w:tc>
        <w:tc>
          <w:tcPr>
            <w:tcW w:w="1125" w:type="dxa"/>
          </w:tcPr>
          <w:p w14:paraId="1962E2FE" w14:textId="77777777" w:rsidR="00102599" w:rsidRDefault="00987F3C">
            <w:pPr>
              <w:spacing w:line="240" w:lineRule="auto"/>
              <w:rPr>
                <w:sz w:val="21"/>
              </w:rPr>
            </w:pPr>
            <w:r>
              <w:rPr>
                <w:rFonts w:hint="eastAsia"/>
                <w:sz w:val="21"/>
              </w:rPr>
              <w:t>网络性质</w:t>
            </w:r>
          </w:p>
        </w:tc>
        <w:tc>
          <w:tcPr>
            <w:tcW w:w="5923" w:type="dxa"/>
            <w:gridSpan w:val="7"/>
          </w:tcPr>
          <w:p w14:paraId="01AAE10D" w14:textId="09613EA8" w:rsidR="00102599" w:rsidRPr="003B7B0E" w:rsidRDefault="00987F3C">
            <w:pPr>
              <w:spacing w:line="240" w:lineRule="auto"/>
              <w:rPr>
                <w:sz w:val="21"/>
                <w:u w:val="single"/>
              </w:rPr>
            </w:pPr>
            <w:r>
              <w:rPr>
                <w:rFonts w:hint="eastAsia"/>
                <w:sz w:val="21"/>
              </w:rPr>
              <w:t>□业务专网　□互联网　□其他</w:t>
            </w:r>
            <w:r w:rsidR="00F85D80">
              <w:rPr>
                <w:rFonts w:hint="eastAsia"/>
                <w:sz w:val="21"/>
                <w:u w:val="single"/>
              </w:rPr>
              <w:t xml:space="preserve"> </w:t>
            </w:r>
            <w:r w:rsidR="00F85D80">
              <w:rPr>
                <w:sz w:val="21"/>
                <w:u w:val="single"/>
              </w:rPr>
              <w:t xml:space="preserve">   </w:t>
            </w:r>
          </w:p>
        </w:tc>
      </w:tr>
      <w:tr w:rsidR="00102599" w14:paraId="0BEB9BF2" w14:textId="77777777" w:rsidTr="003B7B0E">
        <w:trPr>
          <w:trHeight w:val="451"/>
          <w:jc w:val="center"/>
        </w:trPr>
        <w:tc>
          <w:tcPr>
            <w:tcW w:w="1546" w:type="dxa"/>
          </w:tcPr>
          <w:p w14:paraId="710D9BD0" w14:textId="77777777" w:rsidR="00102599" w:rsidRDefault="00987F3C" w:rsidP="00BF264D">
            <w:pPr>
              <w:spacing w:line="240" w:lineRule="auto"/>
              <w:jc w:val="center"/>
              <w:rPr>
                <w:sz w:val="21"/>
              </w:rPr>
            </w:pPr>
            <w:commentRangeStart w:id="41"/>
            <w:r>
              <w:rPr>
                <w:rFonts w:hint="eastAsia"/>
                <w:sz w:val="21"/>
              </w:rPr>
              <w:lastRenderedPageBreak/>
              <w:t>系统服务用户数量</w:t>
            </w:r>
            <w:commentRangeEnd w:id="41"/>
            <w:r>
              <w:commentReference w:id="41"/>
            </w:r>
          </w:p>
        </w:tc>
        <w:tc>
          <w:tcPr>
            <w:tcW w:w="7048" w:type="dxa"/>
            <w:gridSpan w:val="8"/>
          </w:tcPr>
          <w:p w14:paraId="7B23150D" w14:textId="77777777" w:rsidR="00102599" w:rsidRDefault="00987F3C">
            <w:pPr>
              <w:spacing w:line="240" w:lineRule="auto"/>
              <w:rPr>
                <w:sz w:val="21"/>
              </w:rPr>
            </w:pPr>
            <w:r>
              <w:rPr>
                <w:rFonts w:hint="eastAsia"/>
                <w:sz w:val="21"/>
              </w:rPr>
              <w:t>大概数量级</w:t>
            </w:r>
            <w:r>
              <w:rPr>
                <w:sz w:val="21"/>
              </w:rPr>
              <w:t>/</w:t>
            </w:r>
            <w:r>
              <w:rPr>
                <w:rFonts w:hint="eastAsia"/>
                <w:sz w:val="21"/>
              </w:rPr>
              <w:t>被测系统处于建设阶段</w:t>
            </w:r>
          </w:p>
        </w:tc>
      </w:tr>
      <w:tr w:rsidR="00102599" w14:paraId="1C1F1314" w14:textId="77777777" w:rsidTr="003B7B0E">
        <w:trPr>
          <w:trHeight w:val="502"/>
          <w:jc w:val="center"/>
        </w:trPr>
        <w:tc>
          <w:tcPr>
            <w:tcW w:w="1546" w:type="dxa"/>
          </w:tcPr>
          <w:p w14:paraId="68CA4F14" w14:textId="77777777" w:rsidR="00102599" w:rsidRDefault="00987F3C" w:rsidP="00BF264D">
            <w:pPr>
              <w:spacing w:line="240" w:lineRule="auto"/>
              <w:jc w:val="center"/>
              <w:rPr>
                <w:sz w:val="21"/>
              </w:rPr>
            </w:pPr>
            <w:r>
              <w:rPr>
                <w:rFonts w:hint="eastAsia"/>
                <w:sz w:val="21"/>
              </w:rPr>
              <w:t>系统是否已投入运行</w:t>
            </w:r>
          </w:p>
        </w:tc>
        <w:tc>
          <w:tcPr>
            <w:tcW w:w="7048" w:type="dxa"/>
            <w:gridSpan w:val="8"/>
          </w:tcPr>
          <w:p w14:paraId="3448AD00" w14:textId="77777777" w:rsidR="00102599" w:rsidRDefault="00987F3C">
            <w:pPr>
              <w:spacing w:line="240" w:lineRule="auto"/>
              <w:rPr>
                <w:sz w:val="21"/>
              </w:rPr>
            </w:pPr>
            <w:r>
              <w:rPr>
                <w:rFonts w:hint="eastAsia"/>
                <w:sz w:val="21"/>
              </w:rPr>
              <w:t>□是，投入运行时间：</w:t>
            </w:r>
            <w:r>
              <w:rPr>
                <w:rFonts w:hint="eastAsia"/>
                <w:sz w:val="21"/>
              </w:rPr>
              <w:t xml:space="preserve"> </w:t>
            </w:r>
            <w:r>
              <w:rPr>
                <w:sz w:val="21"/>
              </w:rPr>
              <w:t xml:space="preserve"> </w:t>
            </w:r>
            <w:r>
              <w:rPr>
                <w:rFonts w:hint="eastAsia"/>
                <w:sz w:val="21"/>
              </w:rPr>
              <w:t>年</w:t>
            </w:r>
            <w:r>
              <w:rPr>
                <w:rFonts w:hint="eastAsia"/>
                <w:sz w:val="21"/>
              </w:rPr>
              <w:t xml:space="preserve">  </w:t>
            </w:r>
            <w:r>
              <w:rPr>
                <w:rFonts w:hint="eastAsia"/>
                <w:sz w:val="21"/>
              </w:rPr>
              <w:t>月</w:t>
            </w:r>
          </w:p>
          <w:p w14:paraId="6321A0B4" w14:textId="77777777" w:rsidR="00102599" w:rsidRDefault="00987F3C">
            <w:pPr>
              <w:spacing w:line="240" w:lineRule="auto"/>
              <w:rPr>
                <w:sz w:val="21"/>
              </w:rPr>
            </w:pPr>
            <w:r>
              <w:rPr>
                <w:rFonts w:hint="eastAsia"/>
                <w:sz w:val="21"/>
              </w:rPr>
              <w:t>□否，目前情况：</w:t>
            </w:r>
            <w:r>
              <w:rPr>
                <w:sz w:val="21"/>
              </w:rPr>
              <w:t>____________</w:t>
            </w:r>
          </w:p>
        </w:tc>
      </w:tr>
      <w:tr w:rsidR="00102599" w14:paraId="1760EA82" w14:textId="77777777" w:rsidTr="003B7B0E">
        <w:trPr>
          <w:trHeight w:val="706"/>
          <w:jc w:val="center"/>
        </w:trPr>
        <w:tc>
          <w:tcPr>
            <w:tcW w:w="1546" w:type="dxa"/>
          </w:tcPr>
          <w:p w14:paraId="6F2B9924" w14:textId="77777777" w:rsidR="00102599" w:rsidRDefault="00987F3C" w:rsidP="00BF264D">
            <w:pPr>
              <w:spacing w:line="240" w:lineRule="auto"/>
              <w:jc w:val="center"/>
              <w:rPr>
                <w:sz w:val="21"/>
              </w:rPr>
            </w:pPr>
            <w:r>
              <w:rPr>
                <w:rFonts w:hint="eastAsia"/>
                <w:sz w:val="21"/>
              </w:rPr>
              <w:t>系统互联情况</w:t>
            </w:r>
          </w:p>
        </w:tc>
        <w:tc>
          <w:tcPr>
            <w:tcW w:w="7048" w:type="dxa"/>
            <w:gridSpan w:val="8"/>
          </w:tcPr>
          <w:p w14:paraId="769EE0BA" w14:textId="2F3189AE" w:rsidR="00102599" w:rsidRDefault="00987F3C">
            <w:pPr>
              <w:spacing w:line="240" w:lineRule="auto"/>
              <w:rPr>
                <w:sz w:val="21"/>
              </w:rPr>
            </w:pPr>
            <w:r>
              <w:rPr>
                <w:rFonts w:hint="eastAsia"/>
                <w:sz w:val="21"/>
              </w:rPr>
              <w:t>□与其他行业系统连接</w:t>
            </w:r>
            <w:r w:rsidR="0028286D">
              <w:rPr>
                <w:rFonts w:hint="eastAsia"/>
                <w:sz w:val="21"/>
              </w:rPr>
              <w:t xml:space="preserve"> </w:t>
            </w:r>
            <w:r w:rsidR="0028286D">
              <w:rPr>
                <w:sz w:val="21"/>
              </w:rPr>
              <w:t xml:space="preserve">  </w:t>
            </w:r>
            <w:r w:rsidR="00B349E4">
              <w:rPr>
                <w:rFonts w:hint="eastAsia"/>
                <w:sz w:val="21"/>
              </w:rPr>
              <w:t xml:space="preserve"> </w:t>
            </w:r>
            <w:r>
              <w:rPr>
                <w:rFonts w:hint="eastAsia"/>
                <w:sz w:val="21"/>
              </w:rPr>
              <w:t>□与本行业其他单位系统连接</w:t>
            </w:r>
          </w:p>
          <w:p w14:paraId="5ADF678D" w14:textId="444BA945" w:rsidR="00102599" w:rsidRDefault="00987F3C">
            <w:pPr>
              <w:spacing w:line="240" w:lineRule="auto"/>
              <w:rPr>
                <w:sz w:val="21"/>
                <w:u w:val="single"/>
              </w:rPr>
            </w:pPr>
            <w:r>
              <w:rPr>
                <w:rFonts w:hint="eastAsia"/>
                <w:sz w:val="21"/>
              </w:rPr>
              <w:t>□与本单位其他系统连接　□其他</w:t>
            </w:r>
            <w:r w:rsidR="00BB2769">
              <w:rPr>
                <w:rFonts w:hint="eastAsia"/>
                <w:sz w:val="21"/>
                <w:u w:val="single"/>
              </w:rPr>
              <w:t xml:space="preserve"> </w:t>
            </w:r>
            <w:r w:rsidR="00BB2769">
              <w:rPr>
                <w:sz w:val="21"/>
                <w:u w:val="single"/>
              </w:rPr>
              <w:t xml:space="preserve">   </w:t>
            </w:r>
          </w:p>
          <w:p w14:paraId="48203A14" w14:textId="1E1B3BE9" w:rsidR="007E233B" w:rsidRPr="003B7B0E" w:rsidRDefault="007E233B">
            <w:pPr>
              <w:spacing w:line="240" w:lineRule="auto"/>
              <w:rPr>
                <w:sz w:val="21"/>
                <w:u w:val="single"/>
              </w:rPr>
            </w:pPr>
            <w:r w:rsidRPr="003B7B0E">
              <w:rPr>
                <w:rFonts w:hint="eastAsia"/>
                <w:sz w:val="21"/>
              </w:rPr>
              <w:t>互联系统名称：</w:t>
            </w:r>
            <w:r>
              <w:rPr>
                <w:rFonts w:hint="eastAsia"/>
                <w:sz w:val="21"/>
                <w:u w:val="single"/>
              </w:rPr>
              <w:t xml:space="preserve"> </w:t>
            </w:r>
            <w:r>
              <w:rPr>
                <w:sz w:val="21"/>
                <w:u w:val="single"/>
              </w:rPr>
              <w:t xml:space="preserve">                   </w:t>
            </w:r>
          </w:p>
        </w:tc>
      </w:tr>
      <w:tr w:rsidR="00DE7583" w14:paraId="739D6994" w14:textId="0F79B0F6" w:rsidTr="003B7B0E">
        <w:trPr>
          <w:trHeight w:val="360"/>
          <w:jc w:val="center"/>
        </w:trPr>
        <w:tc>
          <w:tcPr>
            <w:tcW w:w="1546" w:type="dxa"/>
            <w:vMerge w:val="restart"/>
          </w:tcPr>
          <w:p w14:paraId="7C113D83" w14:textId="77777777" w:rsidR="00DE7583" w:rsidRDefault="00DE7583" w:rsidP="00BF264D">
            <w:pPr>
              <w:jc w:val="center"/>
              <w:rPr>
                <w:sz w:val="21"/>
              </w:rPr>
            </w:pPr>
            <w:commentRangeStart w:id="42"/>
            <w:r>
              <w:rPr>
                <w:rFonts w:hint="eastAsia"/>
                <w:sz w:val="21"/>
              </w:rPr>
              <w:t>系统是否依赖不在本系统范围内的云平台运行</w:t>
            </w:r>
            <w:commentRangeEnd w:id="42"/>
            <w:r w:rsidR="00D01B57">
              <w:rPr>
                <w:rStyle w:val="affffb"/>
                <w:rFonts w:ascii="Cambria" w:eastAsia="宋体" w:hAnsi="Cambria"/>
                <w:kern w:val="0"/>
              </w:rPr>
              <w:commentReference w:id="42"/>
            </w:r>
          </w:p>
        </w:tc>
        <w:tc>
          <w:tcPr>
            <w:tcW w:w="1975" w:type="dxa"/>
            <w:gridSpan w:val="2"/>
          </w:tcPr>
          <w:p w14:paraId="3C71C4F3" w14:textId="73E3E3DF" w:rsidR="00DE7583" w:rsidRPr="00330E4E" w:rsidRDefault="00DE7583">
            <w:pPr>
              <w:rPr>
                <w:sz w:val="21"/>
              </w:rPr>
            </w:pPr>
            <w:r>
              <w:rPr>
                <w:rFonts w:hint="eastAsia"/>
                <w:sz w:val="21"/>
              </w:rPr>
              <w:t>□是，云平台</w:t>
            </w:r>
            <w:r w:rsidRPr="00BF264D">
              <w:rPr>
                <w:rFonts w:hint="eastAsia"/>
                <w:sz w:val="21"/>
              </w:rPr>
              <w:t>名称：</w:t>
            </w:r>
          </w:p>
        </w:tc>
        <w:tc>
          <w:tcPr>
            <w:tcW w:w="5073" w:type="dxa"/>
            <w:gridSpan w:val="6"/>
          </w:tcPr>
          <w:p w14:paraId="75761BEC" w14:textId="25312E08" w:rsidR="00DE7583" w:rsidRDefault="00DE7583" w:rsidP="00DE7583">
            <w:pPr>
              <w:rPr>
                <w:sz w:val="21"/>
              </w:rPr>
            </w:pPr>
            <w:r w:rsidRPr="00BF264D">
              <w:rPr>
                <w:rFonts w:hint="eastAsia"/>
                <w:sz w:val="21"/>
              </w:rPr>
              <w:t>□</w:t>
            </w:r>
            <w:r w:rsidR="00D50C71">
              <w:rPr>
                <w:rFonts w:hint="eastAsia"/>
                <w:sz w:val="21"/>
              </w:rPr>
              <w:t>云平台</w:t>
            </w:r>
            <w:r w:rsidRPr="00BF264D">
              <w:rPr>
                <w:rFonts w:hint="eastAsia"/>
                <w:sz w:val="21"/>
              </w:rPr>
              <w:t>已</w:t>
            </w:r>
            <w:r>
              <w:rPr>
                <w:rFonts w:hint="eastAsia"/>
                <w:sz w:val="21"/>
              </w:rPr>
              <w:t>评估</w:t>
            </w:r>
            <w:r>
              <w:rPr>
                <w:rFonts w:hint="eastAsia"/>
                <w:sz w:val="21"/>
              </w:rPr>
              <w:t xml:space="preserve"> </w:t>
            </w:r>
            <w:r w:rsidRPr="00BF264D">
              <w:rPr>
                <w:rFonts w:hint="eastAsia"/>
                <w:sz w:val="21"/>
              </w:rPr>
              <w:t>□</w:t>
            </w:r>
            <w:r w:rsidR="00D50C71">
              <w:rPr>
                <w:rFonts w:hint="eastAsia"/>
                <w:sz w:val="21"/>
              </w:rPr>
              <w:t>云平台</w:t>
            </w:r>
            <w:r w:rsidRPr="00BF264D">
              <w:rPr>
                <w:rFonts w:hint="eastAsia"/>
                <w:sz w:val="21"/>
              </w:rPr>
              <w:t>正在</w:t>
            </w:r>
            <w:r>
              <w:rPr>
                <w:rFonts w:hint="eastAsia"/>
                <w:sz w:val="21"/>
              </w:rPr>
              <w:t>评估</w:t>
            </w:r>
            <w:r>
              <w:rPr>
                <w:rFonts w:hint="eastAsia"/>
                <w:sz w:val="21"/>
              </w:rPr>
              <w:t xml:space="preserve"> </w:t>
            </w:r>
            <w:r w:rsidRPr="00BF264D">
              <w:rPr>
                <w:rFonts w:hint="eastAsia"/>
                <w:sz w:val="21"/>
              </w:rPr>
              <w:t>□</w:t>
            </w:r>
            <w:r w:rsidR="003C55CE">
              <w:rPr>
                <w:rFonts w:hint="eastAsia"/>
                <w:sz w:val="21"/>
              </w:rPr>
              <w:t>云平台</w:t>
            </w:r>
            <w:r w:rsidRPr="00BF264D">
              <w:rPr>
                <w:rFonts w:hint="eastAsia"/>
                <w:sz w:val="21"/>
              </w:rPr>
              <w:t>未</w:t>
            </w:r>
            <w:r>
              <w:rPr>
                <w:rFonts w:hint="eastAsia"/>
                <w:sz w:val="21"/>
              </w:rPr>
              <w:t>评估</w:t>
            </w:r>
          </w:p>
          <w:p w14:paraId="12F567B1" w14:textId="77777777" w:rsidR="00DE7583" w:rsidRDefault="00DE7583" w:rsidP="00DE7583">
            <w:pPr>
              <w:spacing w:line="240" w:lineRule="auto"/>
              <w:rPr>
                <w:sz w:val="21"/>
              </w:rPr>
            </w:pPr>
            <w:r>
              <w:rPr>
                <w:rFonts w:hint="eastAsia"/>
                <w:sz w:val="21"/>
              </w:rPr>
              <w:t>密评</w:t>
            </w:r>
            <w:r w:rsidRPr="00BF264D">
              <w:rPr>
                <w:rFonts w:hint="eastAsia"/>
                <w:sz w:val="21"/>
              </w:rPr>
              <w:t>机构名称：</w:t>
            </w:r>
          </w:p>
          <w:p w14:paraId="4A8679A6" w14:textId="4BF3EED3" w:rsidR="00DE7583" w:rsidRPr="00330E4E" w:rsidRDefault="00DE7583" w:rsidP="00330E4E">
            <w:pPr>
              <w:rPr>
                <w:sz w:val="21"/>
              </w:rPr>
            </w:pPr>
            <w:r>
              <w:rPr>
                <w:rFonts w:hint="eastAsia"/>
                <w:sz w:val="21"/>
              </w:rPr>
              <w:t>评估</w:t>
            </w:r>
            <w:r w:rsidRPr="00BF264D">
              <w:rPr>
                <w:rFonts w:hint="eastAsia"/>
                <w:sz w:val="21"/>
              </w:rPr>
              <w:t>时间：</w:t>
            </w:r>
            <w:r>
              <w:rPr>
                <w:rFonts w:hint="eastAsia"/>
                <w:sz w:val="21"/>
              </w:rPr>
              <w:t xml:space="preserve"> </w:t>
            </w:r>
            <w:r>
              <w:rPr>
                <w:sz w:val="21"/>
              </w:rPr>
              <w:t xml:space="preserve">   </w:t>
            </w:r>
            <w:r w:rsidR="007F3AE4">
              <w:rPr>
                <w:sz w:val="21"/>
              </w:rPr>
              <w:t xml:space="preserve">        </w:t>
            </w:r>
            <w:r>
              <w:rPr>
                <w:rFonts w:hint="eastAsia"/>
                <w:sz w:val="21"/>
              </w:rPr>
              <w:t>评估</w:t>
            </w:r>
            <w:r w:rsidRPr="00BF264D">
              <w:rPr>
                <w:rFonts w:hint="eastAsia"/>
                <w:sz w:val="21"/>
              </w:rPr>
              <w:t>结论：</w:t>
            </w:r>
            <w:r>
              <w:rPr>
                <w:sz w:val="21"/>
              </w:rPr>
              <w:t xml:space="preserve">  </w:t>
            </w:r>
          </w:p>
        </w:tc>
      </w:tr>
      <w:tr w:rsidR="00DE7583" w14:paraId="035C6BDF" w14:textId="77777777" w:rsidTr="008150A7">
        <w:trPr>
          <w:trHeight w:val="360"/>
          <w:jc w:val="center"/>
        </w:trPr>
        <w:tc>
          <w:tcPr>
            <w:tcW w:w="1546" w:type="dxa"/>
            <w:vMerge/>
          </w:tcPr>
          <w:p w14:paraId="3BB7D822" w14:textId="77777777" w:rsidR="00DE7583" w:rsidRDefault="00DE7583" w:rsidP="00BF264D">
            <w:pPr>
              <w:jc w:val="center"/>
              <w:rPr>
                <w:sz w:val="21"/>
              </w:rPr>
            </w:pPr>
          </w:p>
        </w:tc>
        <w:tc>
          <w:tcPr>
            <w:tcW w:w="7048" w:type="dxa"/>
            <w:gridSpan w:val="8"/>
          </w:tcPr>
          <w:p w14:paraId="5D4D8E64" w14:textId="4CBBBFFD" w:rsidR="00DE7583" w:rsidRPr="00BF264D" w:rsidRDefault="00DE7583" w:rsidP="00DE7583">
            <w:pPr>
              <w:rPr>
                <w:sz w:val="21"/>
              </w:rPr>
            </w:pPr>
            <w:r>
              <w:rPr>
                <w:rFonts w:hint="eastAsia"/>
                <w:sz w:val="21"/>
              </w:rPr>
              <w:t>□否</w:t>
            </w:r>
            <w:r>
              <w:rPr>
                <w:rFonts w:hint="eastAsia"/>
                <w:sz w:val="21"/>
              </w:rPr>
              <w:t xml:space="preserve"> </w:t>
            </w:r>
            <w:r>
              <w:rPr>
                <w:sz w:val="21"/>
              </w:rPr>
              <w:t xml:space="preserve">    </w:t>
            </w:r>
          </w:p>
        </w:tc>
      </w:tr>
      <w:tr w:rsidR="00102599" w14:paraId="3F1D56EB" w14:textId="77777777" w:rsidTr="00DE7583">
        <w:trPr>
          <w:trHeight w:val="512"/>
          <w:jc w:val="center"/>
        </w:trPr>
        <w:tc>
          <w:tcPr>
            <w:tcW w:w="1546" w:type="dxa"/>
            <w:vMerge w:val="restart"/>
          </w:tcPr>
          <w:p w14:paraId="6B539DB1" w14:textId="77777777" w:rsidR="00102599" w:rsidRDefault="00987F3C" w:rsidP="00BF264D">
            <w:pPr>
              <w:spacing w:line="240" w:lineRule="auto"/>
              <w:jc w:val="center"/>
              <w:rPr>
                <w:sz w:val="21"/>
              </w:rPr>
            </w:pPr>
            <w:r>
              <w:rPr>
                <w:rFonts w:hint="eastAsia"/>
                <w:sz w:val="21"/>
              </w:rPr>
              <w:t>系统是否具有密码应用方案</w:t>
            </w:r>
          </w:p>
        </w:tc>
        <w:tc>
          <w:tcPr>
            <w:tcW w:w="7048" w:type="dxa"/>
            <w:gridSpan w:val="8"/>
          </w:tcPr>
          <w:p w14:paraId="01D58578" w14:textId="4E3E4DEB" w:rsidR="00102599" w:rsidRDefault="00987F3C">
            <w:pPr>
              <w:spacing w:line="240" w:lineRule="auto"/>
              <w:rPr>
                <w:sz w:val="21"/>
              </w:rPr>
            </w:pPr>
            <w:r>
              <w:rPr>
                <w:rFonts w:hint="eastAsia"/>
                <w:sz w:val="21"/>
              </w:rPr>
              <w:t xml:space="preserve">□有密码应用方案，且通过密评，通过时间：　　　　　　　　　　　　　　</w:t>
            </w:r>
          </w:p>
          <w:p w14:paraId="776DEAF0" w14:textId="428581E6" w:rsidR="00102599" w:rsidRDefault="00987F3C">
            <w:pPr>
              <w:spacing w:line="240" w:lineRule="auto"/>
              <w:rPr>
                <w:sz w:val="21"/>
              </w:rPr>
            </w:pPr>
            <w:r>
              <w:rPr>
                <w:rFonts w:hint="eastAsia"/>
                <w:sz w:val="21"/>
              </w:rPr>
              <w:t>密评方式：</w:t>
            </w:r>
            <w:r w:rsidRPr="00760558">
              <w:rPr>
                <w:rFonts w:hint="eastAsia"/>
                <w:sz w:val="21"/>
              </w:rPr>
              <w:t>□</w:t>
            </w:r>
            <w:r w:rsidRPr="00F27176">
              <w:rPr>
                <w:rFonts w:hint="eastAsia"/>
                <w:sz w:val="21"/>
              </w:rPr>
              <w:t>自行评估</w:t>
            </w:r>
            <w:r w:rsidRPr="00760558">
              <w:rPr>
                <w:rFonts w:hint="eastAsia"/>
                <w:sz w:val="21"/>
              </w:rPr>
              <w:t xml:space="preserve">　□</w:t>
            </w:r>
            <w:r w:rsidRPr="00F27176">
              <w:rPr>
                <w:rFonts w:hint="eastAsia"/>
                <w:sz w:val="21"/>
              </w:rPr>
              <w:t>委托密评机构评估</w:t>
            </w:r>
            <w:r>
              <w:rPr>
                <w:rFonts w:hint="eastAsia"/>
                <w:sz w:val="21"/>
              </w:rPr>
              <w:t xml:space="preserve">，密评机构名称：　　　　　　　</w:t>
            </w:r>
          </w:p>
        </w:tc>
      </w:tr>
      <w:tr w:rsidR="00102599" w14:paraId="0BA60882" w14:textId="77777777" w:rsidTr="00DE7583">
        <w:trPr>
          <w:trHeight w:val="369"/>
          <w:jc w:val="center"/>
        </w:trPr>
        <w:tc>
          <w:tcPr>
            <w:tcW w:w="1546" w:type="dxa"/>
            <w:vMerge/>
          </w:tcPr>
          <w:p w14:paraId="639C4AF0" w14:textId="77777777" w:rsidR="00102599" w:rsidRDefault="00102599" w:rsidP="00BF264D">
            <w:pPr>
              <w:spacing w:line="240" w:lineRule="auto"/>
              <w:jc w:val="center"/>
              <w:rPr>
                <w:sz w:val="21"/>
              </w:rPr>
            </w:pPr>
          </w:p>
        </w:tc>
        <w:tc>
          <w:tcPr>
            <w:tcW w:w="7048" w:type="dxa"/>
            <w:gridSpan w:val="8"/>
          </w:tcPr>
          <w:p w14:paraId="7DF3C3A8" w14:textId="40C7B0B3" w:rsidR="00102599" w:rsidRDefault="00987F3C">
            <w:pPr>
              <w:spacing w:line="240" w:lineRule="auto"/>
              <w:rPr>
                <w:sz w:val="21"/>
              </w:rPr>
            </w:pPr>
            <w:r>
              <w:rPr>
                <w:rFonts w:hint="eastAsia"/>
                <w:sz w:val="21"/>
              </w:rPr>
              <w:t xml:space="preserve">□有密码应用方案，但未通过密评　</w:t>
            </w:r>
          </w:p>
        </w:tc>
      </w:tr>
      <w:tr w:rsidR="00102599" w14:paraId="4D2C0C7B" w14:textId="77777777" w:rsidTr="00DE7583">
        <w:trPr>
          <w:trHeight w:val="363"/>
          <w:jc w:val="center"/>
        </w:trPr>
        <w:tc>
          <w:tcPr>
            <w:tcW w:w="1546" w:type="dxa"/>
            <w:vMerge/>
          </w:tcPr>
          <w:p w14:paraId="7BA11C18" w14:textId="77777777" w:rsidR="00102599" w:rsidRDefault="00102599" w:rsidP="00BF264D">
            <w:pPr>
              <w:spacing w:line="240" w:lineRule="auto"/>
              <w:jc w:val="center"/>
              <w:rPr>
                <w:sz w:val="21"/>
              </w:rPr>
            </w:pPr>
          </w:p>
        </w:tc>
        <w:tc>
          <w:tcPr>
            <w:tcW w:w="7048" w:type="dxa"/>
            <w:gridSpan w:val="8"/>
          </w:tcPr>
          <w:p w14:paraId="6EBFBFC0" w14:textId="77777777" w:rsidR="00102599" w:rsidRDefault="00987F3C">
            <w:pPr>
              <w:spacing w:line="240" w:lineRule="auto"/>
              <w:rPr>
                <w:sz w:val="21"/>
              </w:rPr>
            </w:pPr>
            <w:r>
              <w:rPr>
                <w:rFonts w:hint="eastAsia"/>
                <w:sz w:val="21"/>
              </w:rPr>
              <w:t>□无密码应用方案</w:t>
            </w:r>
          </w:p>
        </w:tc>
      </w:tr>
      <w:tr w:rsidR="00102599" w14:paraId="15FE95D2" w14:textId="77777777" w:rsidTr="00DE7583">
        <w:trPr>
          <w:trHeight w:val="1213"/>
          <w:jc w:val="center"/>
        </w:trPr>
        <w:tc>
          <w:tcPr>
            <w:tcW w:w="1546" w:type="dxa"/>
          </w:tcPr>
          <w:p w14:paraId="2DE79B88" w14:textId="77777777" w:rsidR="00102599" w:rsidRDefault="00987F3C" w:rsidP="00BF264D">
            <w:pPr>
              <w:spacing w:line="240" w:lineRule="auto"/>
              <w:jc w:val="center"/>
              <w:rPr>
                <w:sz w:val="21"/>
              </w:rPr>
            </w:pPr>
            <w:commentRangeStart w:id="43"/>
            <w:r>
              <w:rPr>
                <w:rFonts w:hint="eastAsia"/>
                <w:sz w:val="21"/>
              </w:rPr>
              <w:t>系统使用的密码产品情况</w:t>
            </w:r>
            <w:commentRangeEnd w:id="43"/>
            <w:r>
              <w:commentReference w:id="43"/>
            </w:r>
          </w:p>
        </w:tc>
        <w:tc>
          <w:tcPr>
            <w:tcW w:w="7048" w:type="dxa"/>
            <w:gridSpan w:val="8"/>
          </w:tcPr>
          <w:p w14:paraId="12240535" w14:textId="77777777" w:rsidR="00102599" w:rsidRDefault="00987F3C">
            <w:pPr>
              <w:spacing w:line="240" w:lineRule="auto"/>
              <w:rPr>
                <w:sz w:val="21"/>
              </w:rPr>
            </w:pPr>
            <w:r>
              <w:rPr>
                <w:rFonts w:hint="eastAsia"/>
                <w:sz w:val="21"/>
              </w:rPr>
              <w:t>□系统使用的密码产品（台／套），独立使用（台／套），共享使用（台／套）；其中，取得</w:t>
            </w:r>
            <w:r>
              <w:rPr>
                <w:rFonts w:hint="eastAsia"/>
                <w:bCs/>
                <w:sz w:val="21"/>
              </w:rPr>
              <w:t>认证证书</w:t>
            </w:r>
            <w:r>
              <w:rPr>
                <w:rFonts w:hint="eastAsia"/>
                <w:sz w:val="21"/>
              </w:rPr>
              <w:t>的产品数量台／套，未取得</w:t>
            </w:r>
            <w:r>
              <w:rPr>
                <w:rFonts w:hint="eastAsia"/>
                <w:bCs/>
                <w:sz w:val="21"/>
              </w:rPr>
              <w:t>认证证书</w:t>
            </w:r>
            <w:r>
              <w:rPr>
                <w:rFonts w:hint="eastAsia"/>
                <w:sz w:val="21"/>
              </w:rPr>
              <w:t>的国内产品数量</w:t>
            </w:r>
          </w:p>
          <w:p w14:paraId="0AE889E4" w14:textId="77777777" w:rsidR="00102599" w:rsidRDefault="00987F3C">
            <w:pPr>
              <w:spacing w:line="240" w:lineRule="auto"/>
              <w:rPr>
                <w:sz w:val="21"/>
              </w:rPr>
            </w:pPr>
            <w:r>
              <w:rPr>
                <w:rFonts w:hint="eastAsia"/>
                <w:sz w:val="21"/>
              </w:rPr>
              <w:t>（台／套），国外产品数量（台／套）。</w:t>
            </w:r>
            <w:r>
              <w:rPr>
                <w:sz w:val="21"/>
              </w:rPr>
              <w:br/>
            </w:r>
            <w:r>
              <w:rPr>
                <w:rFonts w:hint="eastAsia"/>
                <w:sz w:val="21"/>
              </w:rPr>
              <w:t>□系统未使用密码产品</w:t>
            </w:r>
          </w:p>
        </w:tc>
      </w:tr>
      <w:tr w:rsidR="00102599" w14:paraId="409494F5" w14:textId="77777777" w:rsidTr="00DE7583">
        <w:trPr>
          <w:trHeight w:val="1742"/>
          <w:jc w:val="center"/>
        </w:trPr>
        <w:tc>
          <w:tcPr>
            <w:tcW w:w="1546" w:type="dxa"/>
          </w:tcPr>
          <w:p w14:paraId="62C65049" w14:textId="77777777" w:rsidR="00102599" w:rsidRDefault="00987F3C" w:rsidP="00BF264D">
            <w:pPr>
              <w:spacing w:line="240" w:lineRule="auto"/>
              <w:jc w:val="center"/>
              <w:rPr>
                <w:sz w:val="21"/>
              </w:rPr>
            </w:pPr>
            <w:r>
              <w:rPr>
                <w:rFonts w:hint="eastAsia"/>
                <w:sz w:val="21"/>
              </w:rPr>
              <w:t>系统使用的密码算法</w:t>
            </w:r>
          </w:p>
        </w:tc>
        <w:tc>
          <w:tcPr>
            <w:tcW w:w="7048" w:type="dxa"/>
            <w:gridSpan w:val="8"/>
          </w:tcPr>
          <w:p w14:paraId="6D02E6CB" w14:textId="6A73DDB6" w:rsidR="00102599" w:rsidRDefault="00987F3C">
            <w:pPr>
              <w:spacing w:line="240" w:lineRule="auto"/>
              <w:rPr>
                <w:sz w:val="21"/>
              </w:rPr>
            </w:pPr>
            <w:r>
              <w:rPr>
                <w:rFonts w:hint="eastAsia"/>
                <w:sz w:val="21"/>
              </w:rPr>
              <w:t>分组算法：□</w:t>
            </w:r>
            <w:r>
              <w:rPr>
                <w:sz w:val="21"/>
              </w:rPr>
              <w:t xml:space="preserve">SM1 </w:t>
            </w:r>
            <w:r>
              <w:rPr>
                <w:rFonts w:hint="eastAsia"/>
                <w:sz w:val="21"/>
              </w:rPr>
              <w:t>□</w:t>
            </w:r>
            <w:r>
              <w:rPr>
                <w:sz w:val="21"/>
              </w:rPr>
              <w:t xml:space="preserve">SM4 </w:t>
            </w:r>
            <w:r>
              <w:rPr>
                <w:rFonts w:hint="eastAsia"/>
                <w:sz w:val="21"/>
              </w:rPr>
              <w:t>□</w:t>
            </w:r>
            <w:r>
              <w:rPr>
                <w:sz w:val="21"/>
              </w:rPr>
              <w:t xml:space="preserve">SM7 </w:t>
            </w:r>
            <w:r>
              <w:rPr>
                <w:rFonts w:hint="eastAsia"/>
                <w:sz w:val="21"/>
              </w:rPr>
              <w:t>□</w:t>
            </w:r>
            <w:r>
              <w:rPr>
                <w:sz w:val="21"/>
              </w:rPr>
              <w:t xml:space="preserve">AES </w:t>
            </w:r>
            <w:r>
              <w:rPr>
                <w:rFonts w:hint="eastAsia"/>
                <w:sz w:val="21"/>
              </w:rPr>
              <w:t>□</w:t>
            </w:r>
            <w:r>
              <w:rPr>
                <w:sz w:val="21"/>
              </w:rPr>
              <w:t xml:space="preserve">DES </w:t>
            </w:r>
            <w:r>
              <w:rPr>
                <w:rFonts w:hint="eastAsia"/>
                <w:sz w:val="21"/>
              </w:rPr>
              <w:t>□</w:t>
            </w:r>
            <w:r>
              <w:rPr>
                <w:sz w:val="21"/>
              </w:rPr>
              <w:t xml:space="preserve">3DES </w:t>
            </w:r>
            <w:r>
              <w:rPr>
                <w:rFonts w:hint="eastAsia"/>
                <w:sz w:val="21"/>
              </w:rPr>
              <w:t>□其他</w:t>
            </w:r>
            <w:r w:rsidR="00F55877">
              <w:rPr>
                <w:rFonts w:hint="eastAsia"/>
                <w:sz w:val="21"/>
                <w:u w:val="single"/>
              </w:rPr>
              <w:t xml:space="preserve"> </w:t>
            </w:r>
            <w:r w:rsidR="00F55877">
              <w:rPr>
                <w:sz w:val="21"/>
                <w:u w:val="single"/>
              </w:rPr>
              <w:t xml:space="preserve">   </w:t>
            </w:r>
            <w:r>
              <w:rPr>
                <w:sz w:val="21"/>
              </w:rPr>
              <w:br/>
            </w:r>
            <w:r>
              <w:rPr>
                <w:rFonts w:hint="eastAsia"/>
                <w:sz w:val="21"/>
              </w:rPr>
              <w:t>非对称算法：□</w:t>
            </w:r>
            <w:r>
              <w:rPr>
                <w:sz w:val="21"/>
              </w:rPr>
              <w:t xml:space="preserve">SM2  </w:t>
            </w:r>
            <w:r>
              <w:rPr>
                <w:rFonts w:hint="eastAsia"/>
                <w:sz w:val="21"/>
              </w:rPr>
              <w:t>□</w:t>
            </w:r>
            <w:r>
              <w:rPr>
                <w:sz w:val="21"/>
              </w:rPr>
              <w:t xml:space="preserve">SM9 </w:t>
            </w:r>
            <w:r>
              <w:rPr>
                <w:rFonts w:hint="eastAsia"/>
                <w:sz w:val="21"/>
              </w:rPr>
              <w:t>□</w:t>
            </w:r>
            <w:r>
              <w:rPr>
                <w:sz w:val="21"/>
              </w:rPr>
              <w:t xml:space="preserve">RSA1024 </w:t>
            </w:r>
            <w:r>
              <w:rPr>
                <w:rFonts w:hint="eastAsia"/>
                <w:sz w:val="21"/>
              </w:rPr>
              <w:t>□</w:t>
            </w:r>
            <w:r>
              <w:rPr>
                <w:sz w:val="21"/>
              </w:rPr>
              <w:t xml:space="preserve">RSA2048 </w:t>
            </w:r>
            <w:r>
              <w:rPr>
                <w:rFonts w:hint="eastAsia"/>
                <w:sz w:val="21"/>
              </w:rPr>
              <w:t>□其他</w:t>
            </w:r>
            <w:r w:rsidR="00F55877">
              <w:rPr>
                <w:rFonts w:hint="eastAsia"/>
                <w:sz w:val="21"/>
                <w:u w:val="single"/>
              </w:rPr>
              <w:t xml:space="preserve"> </w:t>
            </w:r>
            <w:r w:rsidR="00F55877">
              <w:rPr>
                <w:sz w:val="21"/>
                <w:u w:val="single"/>
              </w:rPr>
              <w:t xml:space="preserve">   </w:t>
            </w:r>
            <w:r>
              <w:rPr>
                <w:sz w:val="21"/>
              </w:rPr>
              <w:br/>
            </w:r>
            <w:r>
              <w:rPr>
                <w:rFonts w:hint="eastAsia"/>
                <w:sz w:val="21"/>
              </w:rPr>
              <w:t>杂凑算法：□</w:t>
            </w:r>
            <w:r>
              <w:rPr>
                <w:sz w:val="21"/>
              </w:rPr>
              <w:t xml:space="preserve">SM3  </w:t>
            </w:r>
            <w:r>
              <w:rPr>
                <w:rFonts w:hint="eastAsia"/>
                <w:sz w:val="21"/>
              </w:rPr>
              <w:t>□</w:t>
            </w:r>
            <w:r>
              <w:rPr>
                <w:sz w:val="21"/>
              </w:rPr>
              <w:t xml:space="preserve">SHA-1  </w:t>
            </w:r>
            <w:r>
              <w:rPr>
                <w:rFonts w:hint="eastAsia"/>
                <w:sz w:val="21"/>
              </w:rPr>
              <w:t>□</w:t>
            </w:r>
            <w:r>
              <w:rPr>
                <w:sz w:val="21"/>
              </w:rPr>
              <w:t xml:space="preserve">SHA-256  </w:t>
            </w:r>
            <w:r>
              <w:rPr>
                <w:rFonts w:hint="eastAsia"/>
                <w:sz w:val="21"/>
              </w:rPr>
              <w:t>□</w:t>
            </w:r>
            <w:r>
              <w:rPr>
                <w:sz w:val="21"/>
              </w:rPr>
              <w:t xml:space="preserve">SHA-384  </w:t>
            </w:r>
            <w:r>
              <w:rPr>
                <w:rFonts w:hint="eastAsia"/>
                <w:sz w:val="21"/>
              </w:rPr>
              <w:t>□</w:t>
            </w:r>
            <w:r>
              <w:rPr>
                <w:sz w:val="21"/>
              </w:rPr>
              <w:t xml:space="preserve">SHA-512  </w:t>
            </w:r>
          </w:p>
          <w:p w14:paraId="235CF7A1" w14:textId="1E7B5F2A" w:rsidR="00102599" w:rsidRPr="003B7B0E" w:rsidRDefault="00987F3C">
            <w:pPr>
              <w:spacing w:line="240" w:lineRule="auto"/>
              <w:rPr>
                <w:sz w:val="21"/>
                <w:u w:val="single"/>
              </w:rPr>
            </w:pPr>
            <w:r>
              <w:rPr>
                <w:rFonts w:hint="eastAsia"/>
                <w:sz w:val="21"/>
              </w:rPr>
              <w:t>□</w:t>
            </w:r>
            <w:r>
              <w:rPr>
                <w:sz w:val="21"/>
              </w:rPr>
              <w:t xml:space="preserve">MD5 </w:t>
            </w:r>
            <w:r>
              <w:rPr>
                <w:rFonts w:hint="eastAsia"/>
                <w:sz w:val="21"/>
              </w:rPr>
              <w:t>□其他</w:t>
            </w:r>
            <w:r w:rsidR="00F55877">
              <w:rPr>
                <w:rFonts w:hint="eastAsia"/>
                <w:sz w:val="21"/>
                <w:u w:val="single"/>
              </w:rPr>
              <w:t xml:space="preserve"> </w:t>
            </w:r>
            <w:r w:rsidR="00F55877">
              <w:rPr>
                <w:sz w:val="21"/>
                <w:u w:val="single"/>
              </w:rPr>
              <w:t xml:space="preserve">   </w:t>
            </w:r>
            <w:r>
              <w:rPr>
                <w:sz w:val="21"/>
              </w:rPr>
              <w:br/>
            </w:r>
            <w:r>
              <w:rPr>
                <w:rFonts w:hint="eastAsia"/>
                <w:sz w:val="21"/>
              </w:rPr>
              <w:t>序列算法：□</w:t>
            </w:r>
            <w:r>
              <w:rPr>
                <w:sz w:val="21"/>
              </w:rPr>
              <w:t xml:space="preserve">ZUC  </w:t>
            </w:r>
            <w:r>
              <w:rPr>
                <w:rFonts w:hint="eastAsia"/>
                <w:sz w:val="21"/>
              </w:rPr>
              <w:t>□其他</w:t>
            </w:r>
            <w:r w:rsidR="00F55877">
              <w:rPr>
                <w:rFonts w:hint="eastAsia"/>
                <w:sz w:val="21"/>
                <w:u w:val="single"/>
              </w:rPr>
              <w:t xml:space="preserve"> </w:t>
            </w:r>
            <w:r w:rsidR="00F55877">
              <w:rPr>
                <w:sz w:val="21"/>
                <w:u w:val="single"/>
              </w:rPr>
              <w:t xml:space="preserve">   </w:t>
            </w:r>
            <w:r>
              <w:rPr>
                <w:sz w:val="21"/>
              </w:rPr>
              <w:br/>
            </w:r>
            <w:r>
              <w:rPr>
                <w:rFonts w:hint="eastAsia"/>
                <w:sz w:val="21"/>
              </w:rPr>
              <w:t>其他算法：</w:t>
            </w:r>
            <w:r w:rsidR="00DF18AF">
              <w:rPr>
                <w:rFonts w:hint="eastAsia"/>
                <w:sz w:val="21"/>
                <w:u w:val="single"/>
              </w:rPr>
              <w:t xml:space="preserve"> </w:t>
            </w:r>
            <w:r w:rsidR="00DF18AF">
              <w:rPr>
                <w:sz w:val="21"/>
                <w:u w:val="single"/>
              </w:rPr>
              <w:t xml:space="preserve">    </w:t>
            </w:r>
          </w:p>
        </w:tc>
      </w:tr>
      <w:tr w:rsidR="00102599" w14:paraId="2B4F3F10" w14:textId="77777777">
        <w:trPr>
          <w:jc w:val="center"/>
        </w:trPr>
        <w:tc>
          <w:tcPr>
            <w:tcW w:w="8594" w:type="dxa"/>
            <w:gridSpan w:val="9"/>
            <w:shd w:val="clear" w:color="auto" w:fill="BFBFBF" w:themeFill="background1" w:themeFillShade="BF"/>
          </w:tcPr>
          <w:p w14:paraId="1F23610F" w14:textId="77777777" w:rsidR="00102599" w:rsidRDefault="00987F3C" w:rsidP="00BF264D">
            <w:pPr>
              <w:spacing w:line="240" w:lineRule="auto"/>
              <w:jc w:val="center"/>
              <w:rPr>
                <w:b/>
                <w:sz w:val="21"/>
              </w:rPr>
            </w:pPr>
            <w:r>
              <w:rPr>
                <w:rFonts w:hint="eastAsia"/>
                <w:b/>
                <w:sz w:val="21"/>
              </w:rPr>
              <w:t>密评机构</w:t>
            </w:r>
          </w:p>
        </w:tc>
      </w:tr>
      <w:tr w:rsidR="00102599" w14:paraId="42B89C30" w14:textId="77777777" w:rsidTr="00DE7583">
        <w:trPr>
          <w:trHeight w:val="436"/>
          <w:jc w:val="center"/>
        </w:trPr>
        <w:tc>
          <w:tcPr>
            <w:tcW w:w="1546" w:type="dxa"/>
          </w:tcPr>
          <w:p w14:paraId="1A330EA6" w14:textId="77777777" w:rsidR="00102599" w:rsidRDefault="00987F3C" w:rsidP="00BF264D">
            <w:pPr>
              <w:spacing w:line="240" w:lineRule="auto"/>
              <w:jc w:val="center"/>
              <w:rPr>
                <w:sz w:val="21"/>
              </w:rPr>
            </w:pPr>
            <w:r>
              <w:rPr>
                <w:rFonts w:hint="eastAsia"/>
                <w:sz w:val="21"/>
              </w:rPr>
              <w:t>单位名称</w:t>
            </w:r>
          </w:p>
        </w:tc>
        <w:tc>
          <w:tcPr>
            <w:tcW w:w="7048" w:type="dxa"/>
            <w:gridSpan w:val="8"/>
          </w:tcPr>
          <w:p w14:paraId="33C5B4DF" w14:textId="77777777" w:rsidR="00102599" w:rsidRDefault="00102599">
            <w:pPr>
              <w:tabs>
                <w:tab w:val="left" w:pos="432"/>
              </w:tabs>
              <w:spacing w:before="480" w:line="240" w:lineRule="auto"/>
              <w:contextualSpacing/>
              <w:outlineLvl w:val="0"/>
              <w:rPr>
                <w:sz w:val="21"/>
              </w:rPr>
            </w:pPr>
          </w:p>
        </w:tc>
      </w:tr>
      <w:tr w:rsidR="00102599" w14:paraId="10FD1383" w14:textId="77777777" w:rsidTr="00DE7583">
        <w:trPr>
          <w:trHeight w:val="542"/>
          <w:jc w:val="center"/>
        </w:trPr>
        <w:tc>
          <w:tcPr>
            <w:tcW w:w="1546" w:type="dxa"/>
          </w:tcPr>
          <w:p w14:paraId="3F4CBAB9" w14:textId="77777777" w:rsidR="00102599" w:rsidRDefault="00987F3C" w:rsidP="00BF264D">
            <w:pPr>
              <w:spacing w:line="240" w:lineRule="auto"/>
              <w:jc w:val="center"/>
              <w:rPr>
                <w:sz w:val="21"/>
              </w:rPr>
            </w:pPr>
            <w:r>
              <w:rPr>
                <w:rFonts w:hint="eastAsia"/>
                <w:sz w:val="21"/>
              </w:rPr>
              <w:t>通信地址</w:t>
            </w:r>
          </w:p>
        </w:tc>
        <w:tc>
          <w:tcPr>
            <w:tcW w:w="4664" w:type="dxa"/>
            <w:gridSpan w:val="5"/>
          </w:tcPr>
          <w:p w14:paraId="7DA42A83" w14:textId="77777777" w:rsidR="00102599" w:rsidRDefault="00102599">
            <w:pPr>
              <w:tabs>
                <w:tab w:val="left" w:pos="432"/>
              </w:tabs>
              <w:spacing w:before="480" w:line="240" w:lineRule="auto"/>
              <w:contextualSpacing/>
              <w:outlineLvl w:val="0"/>
              <w:rPr>
                <w:sz w:val="21"/>
              </w:rPr>
            </w:pPr>
          </w:p>
        </w:tc>
        <w:tc>
          <w:tcPr>
            <w:tcW w:w="1133" w:type="dxa"/>
            <w:gridSpan w:val="2"/>
          </w:tcPr>
          <w:p w14:paraId="1DFFE598" w14:textId="77777777" w:rsidR="00102599" w:rsidRDefault="00987F3C">
            <w:pPr>
              <w:spacing w:line="240" w:lineRule="auto"/>
              <w:rPr>
                <w:sz w:val="21"/>
              </w:rPr>
            </w:pPr>
            <w:r>
              <w:rPr>
                <w:rFonts w:hint="eastAsia"/>
                <w:sz w:val="21"/>
              </w:rPr>
              <w:t>邮政编码</w:t>
            </w:r>
          </w:p>
        </w:tc>
        <w:tc>
          <w:tcPr>
            <w:tcW w:w="1251" w:type="dxa"/>
          </w:tcPr>
          <w:p w14:paraId="7D17B163" w14:textId="77777777" w:rsidR="00102599" w:rsidRDefault="00102599">
            <w:pPr>
              <w:tabs>
                <w:tab w:val="left" w:pos="432"/>
              </w:tabs>
              <w:spacing w:before="480" w:line="240" w:lineRule="auto"/>
              <w:contextualSpacing/>
              <w:outlineLvl w:val="0"/>
              <w:rPr>
                <w:sz w:val="21"/>
              </w:rPr>
            </w:pPr>
          </w:p>
        </w:tc>
      </w:tr>
      <w:tr w:rsidR="000352CE" w14:paraId="1F510D0E" w14:textId="77777777" w:rsidTr="003B7B0E">
        <w:trPr>
          <w:trHeight w:val="558"/>
          <w:jc w:val="center"/>
        </w:trPr>
        <w:tc>
          <w:tcPr>
            <w:tcW w:w="1546" w:type="dxa"/>
            <w:vMerge w:val="restart"/>
          </w:tcPr>
          <w:p w14:paraId="57E23579" w14:textId="77777777" w:rsidR="000352CE" w:rsidRDefault="000352CE">
            <w:pPr>
              <w:jc w:val="center"/>
              <w:rPr>
                <w:sz w:val="21"/>
              </w:rPr>
            </w:pPr>
            <w:r>
              <w:rPr>
                <w:rFonts w:hint="eastAsia"/>
                <w:sz w:val="21"/>
              </w:rPr>
              <w:t>联系人</w:t>
            </w:r>
          </w:p>
        </w:tc>
        <w:tc>
          <w:tcPr>
            <w:tcW w:w="1125" w:type="dxa"/>
          </w:tcPr>
          <w:p w14:paraId="1C2A353B" w14:textId="77777777" w:rsidR="000352CE" w:rsidRDefault="000352CE">
            <w:pPr>
              <w:jc w:val="center"/>
              <w:rPr>
                <w:sz w:val="21"/>
              </w:rPr>
            </w:pPr>
            <w:r>
              <w:rPr>
                <w:rFonts w:hint="eastAsia"/>
                <w:sz w:val="21"/>
              </w:rPr>
              <w:t>姓名</w:t>
            </w:r>
          </w:p>
        </w:tc>
        <w:tc>
          <w:tcPr>
            <w:tcW w:w="2126" w:type="dxa"/>
            <w:gridSpan w:val="2"/>
          </w:tcPr>
          <w:p w14:paraId="784D1E16" w14:textId="6FFCA492" w:rsidR="000352CE" w:rsidRDefault="000352CE" w:rsidP="000352CE">
            <w:pPr>
              <w:jc w:val="center"/>
              <w:rPr>
                <w:sz w:val="21"/>
              </w:rPr>
            </w:pPr>
          </w:p>
        </w:tc>
        <w:tc>
          <w:tcPr>
            <w:tcW w:w="1413" w:type="dxa"/>
            <w:gridSpan w:val="2"/>
          </w:tcPr>
          <w:p w14:paraId="316ECBD6" w14:textId="41FF08AD" w:rsidR="000352CE" w:rsidRDefault="000352CE" w:rsidP="000352CE">
            <w:pPr>
              <w:jc w:val="center"/>
              <w:rPr>
                <w:sz w:val="21"/>
              </w:rPr>
            </w:pPr>
            <w:r>
              <w:rPr>
                <w:rFonts w:hint="eastAsia"/>
                <w:sz w:val="21"/>
              </w:rPr>
              <w:t>职务</w:t>
            </w:r>
            <w:r>
              <w:rPr>
                <w:sz w:val="21"/>
              </w:rPr>
              <w:t>/</w:t>
            </w:r>
            <w:r>
              <w:rPr>
                <w:rFonts w:hint="eastAsia"/>
                <w:sz w:val="21"/>
              </w:rPr>
              <w:t>职称</w:t>
            </w:r>
          </w:p>
        </w:tc>
        <w:tc>
          <w:tcPr>
            <w:tcW w:w="2384" w:type="dxa"/>
            <w:gridSpan w:val="3"/>
          </w:tcPr>
          <w:p w14:paraId="4188271B" w14:textId="1188353B" w:rsidR="000352CE" w:rsidRDefault="000352CE">
            <w:pPr>
              <w:jc w:val="left"/>
              <w:rPr>
                <w:sz w:val="21"/>
              </w:rPr>
            </w:pPr>
          </w:p>
        </w:tc>
      </w:tr>
      <w:tr w:rsidR="000352CE" w14:paraId="729E810A" w14:textId="77777777" w:rsidTr="003B7B0E">
        <w:trPr>
          <w:trHeight w:val="552"/>
          <w:jc w:val="center"/>
        </w:trPr>
        <w:tc>
          <w:tcPr>
            <w:tcW w:w="1546" w:type="dxa"/>
            <w:vMerge/>
          </w:tcPr>
          <w:p w14:paraId="036E8830" w14:textId="77777777" w:rsidR="000352CE" w:rsidRDefault="000352CE">
            <w:pPr>
              <w:jc w:val="center"/>
              <w:rPr>
                <w:sz w:val="21"/>
              </w:rPr>
            </w:pPr>
          </w:p>
        </w:tc>
        <w:tc>
          <w:tcPr>
            <w:tcW w:w="1125" w:type="dxa"/>
          </w:tcPr>
          <w:p w14:paraId="426B5275" w14:textId="77777777" w:rsidR="000352CE" w:rsidRDefault="000352CE">
            <w:pPr>
              <w:jc w:val="center"/>
              <w:rPr>
                <w:sz w:val="21"/>
              </w:rPr>
            </w:pPr>
            <w:r>
              <w:rPr>
                <w:rFonts w:hint="eastAsia"/>
                <w:sz w:val="21"/>
              </w:rPr>
              <w:t>所属部门</w:t>
            </w:r>
          </w:p>
        </w:tc>
        <w:tc>
          <w:tcPr>
            <w:tcW w:w="2126" w:type="dxa"/>
            <w:gridSpan w:val="2"/>
          </w:tcPr>
          <w:p w14:paraId="08CD4E83" w14:textId="128B5E20" w:rsidR="000352CE" w:rsidRDefault="000352CE" w:rsidP="000352CE">
            <w:pPr>
              <w:jc w:val="center"/>
              <w:rPr>
                <w:sz w:val="21"/>
              </w:rPr>
            </w:pPr>
          </w:p>
        </w:tc>
        <w:tc>
          <w:tcPr>
            <w:tcW w:w="1413" w:type="dxa"/>
            <w:gridSpan w:val="2"/>
          </w:tcPr>
          <w:p w14:paraId="58A13A14" w14:textId="06840A4A" w:rsidR="000352CE" w:rsidRDefault="000352CE" w:rsidP="000352CE">
            <w:pPr>
              <w:jc w:val="center"/>
              <w:rPr>
                <w:sz w:val="21"/>
              </w:rPr>
            </w:pPr>
            <w:r>
              <w:rPr>
                <w:rFonts w:hint="eastAsia"/>
                <w:sz w:val="21"/>
              </w:rPr>
              <w:t>办公电话</w:t>
            </w:r>
          </w:p>
        </w:tc>
        <w:tc>
          <w:tcPr>
            <w:tcW w:w="2384" w:type="dxa"/>
            <w:gridSpan w:val="3"/>
          </w:tcPr>
          <w:p w14:paraId="4749BB2D" w14:textId="05ACFE37" w:rsidR="000352CE" w:rsidRDefault="000352CE">
            <w:pPr>
              <w:jc w:val="left"/>
              <w:rPr>
                <w:sz w:val="21"/>
              </w:rPr>
            </w:pPr>
          </w:p>
        </w:tc>
      </w:tr>
      <w:tr w:rsidR="000352CE" w14:paraId="3A6FAF45" w14:textId="77777777" w:rsidTr="003B7B0E">
        <w:trPr>
          <w:trHeight w:val="560"/>
          <w:jc w:val="center"/>
        </w:trPr>
        <w:tc>
          <w:tcPr>
            <w:tcW w:w="1546" w:type="dxa"/>
            <w:vMerge/>
          </w:tcPr>
          <w:p w14:paraId="45C958B7" w14:textId="77777777" w:rsidR="000352CE" w:rsidRDefault="000352CE">
            <w:pPr>
              <w:jc w:val="center"/>
              <w:rPr>
                <w:sz w:val="21"/>
              </w:rPr>
            </w:pPr>
          </w:p>
        </w:tc>
        <w:tc>
          <w:tcPr>
            <w:tcW w:w="1125" w:type="dxa"/>
          </w:tcPr>
          <w:p w14:paraId="585D3687" w14:textId="77777777" w:rsidR="000352CE" w:rsidRDefault="000352CE">
            <w:pPr>
              <w:jc w:val="center"/>
              <w:rPr>
                <w:sz w:val="21"/>
              </w:rPr>
            </w:pPr>
            <w:r>
              <w:rPr>
                <w:rFonts w:hint="eastAsia"/>
                <w:sz w:val="21"/>
              </w:rPr>
              <w:t>移动电话</w:t>
            </w:r>
          </w:p>
        </w:tc>
        <w:tc>
          <w:tcPr>
            <w:tcW w:w="2126" w:type="dxa"/>
            <w:gridSpan w:val="2"/>
          </w:tcPr>
          <w:p w14:paraId="5AA000A0" w14:textId="46CA9442" w:rsidR="000352CE" w:rsidRDefault="000352CE" w:rsidP="000352CE">
            <w:pPr>
              <w:jc w:val="center"/>
              <w:rPr>
                <w:sz w:val="21"/>
              </w:rPr>
            </w:pPr>
          </w:p>
        </w:tc>
        <w:tc>
          <w:tcPr>
            <w:tcW w:w="1413" w:type="dxa"/>
            <w:gridSpan w:val="2"/>
          </w:tcPr>
          <w:p w14:paraId="08EA1B46" w14:textId="48DC4EDF" w:rsidR="000352CE" w:rsidRDefault="000352CE" w:rsidP="000352CE">
            <w:pPr>
              <w:jc w:val="center"/>
              <w:rPr>
                <w:sz w:val="21"/>
              </w:rPr>
            </w:pPr>
            <w:r>
              <w:rPr>
                <w:rFonts w:hint="eastAsia"/>
                <w:sz w:val="21"/>
              </w:rPr>
              <w:t>电子邮件</w:t>
            </w:r>
          </w:p>
        </w:tc>
        <w:tc>
          <w:tcPr>
            <w:tcW w:w="2384" w:type="dxa"/>
            <w:gridSpan w:val="3"/>
          </w:tcPr>
          <w:p w14:paraId="4744EE1D" w14:textId="0B66FC4F" w:rsidR="000352CE" w:rsidRDefault="000352CE">
            <w:pPr>
              <w:jc w:val="left"/>
              <w:rPr>
                <w:sz w:val="21"/>
              </w:rPr>
            </w:pPr>
          </w:p>
        </w:tc>
      </w:tr>
      <w:tr w:rsidR="000352CE" w14:paraId="4EDD87D4" w14:textId="77777777" w:rsidTr="003B7B0E">
        <w:trPr>
          <w:trHeight w:val="524"/>
          <w:jc w:val="center"/>
        </w:trPr>
        <w:tc>
          <w:tcPr>
            <w:tcW w:w="1546" w:type="dxa"/>
            <w:vMerge w:val="restart"/>
          </w:tcPr>
          <w:p w14:paraId="69A3B0A6" w14:textId="77777777" w:rsidR="000352CE" w:rsidRDefault="000352CE">
            <w:pPr>
              <w:jc w:val="center"/>
              <w:rPr>
                <w:sz w:val="21"/>
              </w:rPr>
            </w:pPr>
            <w:r>
              <w:rPr>
                <w:rFonts w:hint="eastAsia"/>
                <w:sz w:val="21"/>
              </w:rPr>
              <w:t>审核批准</w:t>
            </w:r>
          </w:p>
        </w:tc>
        <w:tc>
          <w:tcPr>
            <w:tcW w:w="1125" w:type="dxa"/>
          </w:tcPr>
          <w:p w14:paraId="47BCAE31" w14:textId="77777777" w:rsidR="000352CE" w:rsidRDefault="000352CE">
            <w:pPr>
              <w:jc w:val="center"/>
              <w:rPr>
                <w:sz w:val="21"/>
              </w:rPr>
            </w:pPr>
            <w:r>
              <w:rPr>
                <w:rFonts w:hint="eastAsia"/>
                <w:sz w:val="21"/>
              </w:rPr>
              <w:t>编制人</w:t>
            </w:r>
          </w:p>
        </w:tc>
        <w:tc>
          <w:tcPr>
            <w:tcW w:w="2126" w:type="dxa"/>
            <w:gridSpan w:val="2"/>
          </w:tcPr>
          <w:p w14:paraId="6008CB05" w14:textId="511D0190" w:rsidR="000352CE" w:rsidRDefault="000352CE" w:rsidP="003B7B0E">
            <w:pPr>
              <w:jc w:val="left"/>
              <w:rPr>
                <w:sz w:val="21"/>
              </w:rPr>
            </w:pPr>
            <w:r>
              <w:rPr>
                <w:rFonts w:hint="eastAsia"/>
                <w:sz w:val="21"/>
              </w:rPr>
              <w:t>（签字）</w:t>
            </w:r>
          </w:p>
        </w:tc>
        <w:tc>
          <w:tcPr>
            <w:tcW w:w="1413" w:type="dxa"/>
            <w:gridSpan w:val="2"/>
          </w:tcPr>
          <w:p w14:paraId="3A083979" w14:textId="00324E96" w:rsidR="000352CE" w:rsidRDefault="000352CE" w:rsidP="000352CE">
            <w:pPr>
              <w:jc w:val="center"/>
              <w:rPr>
                <w:sz w:val="21"/>
              </w:rPr>
            </w:pPr>
            <w:r>
              <w:rPr>
                <w:rFonts w:hint="eastAsia"/>
                <w:sz w:val="21"/>
              </w:rPr>
              <w:t>编制日期</w:t>
            </w:r>
          </w:p>
        </w:tc>
        <w:tc>
          <w:tcPr>
            <w:tcW w:w="2384" w:type="dxa"/>
            <w:gridSpan w:val="3"/>
          </w:tcPr>
          <w:p w14:paraId="4C616146" w14:textId="0A6E06D1" w:rsidR="000352CE" w:rsidRDefault="000352CE">
            <w:pPr>
              <w:jc w:val="left"/>
              <w:rPr>
                <w:sz w:val="21"/>
              </w:rPr>
            </w:pPr>
          </w:p>
        </w:tc>
      </w:tr>
      <w:tr w:rsidR="000352CE" w14:paraId="1C52F959" w14:textId="77777777" w:rsidTr="003B7B0E">
        <w:trPr>
          <w:trHeight w:val="562"/>
          <w:jc w:val="center"/>
        </w:trPr>
        <w:tc>
          <w:tcPr>
            <w:tcW w:w="1546" w:type="dxa"/>
            <w:vMerge/>
          </w:tcPr>
          <w:p w14:paraId="23B0C235" w14:textId="77777777" w:rsidR="000352CE" w:rsidRDefault="000352CE">
            <w:pPr>
              <w:jc w:val="center"/>
              <w:rPr>
                <w:sz w:val="21"/>
              </w:rPr>
            </w:pPr>
          </w:p>
        </w:tc>
        <w:tc>
          <w:tcPr>
            <w:tcW w:w="1125" w:type="dxa"/>
          </w:tcPr>
          <w:p w14:paraId="4F173E33" w14:textId="77777777" w:rsidR="000352CE" w:rsidRDefault="000352CE">
            <w:pPr>
              <w:jc w:val="center"/>
              <w:rPr>
                <w:sz w:val="21"/>
              </w:rPr>
            </w:pPr>
            <w:r>
              <w:rPr>
                <w:rFonts w:hint="eastAsia"/>
                <w:sz w:val="21"/>
              </w:rPr>
              <w:t>审核人</w:t>
            </w:r>
          </w:p>
        </w:tc>
        <w:tc>
          <w:tcPr>
            <w:tcW w:w="2126" w:type="dxa"/>
            <w:gridSpan w:val="2"/>
          </w:tcPr>
          <w:p w14:paraId="00B676C8" w14:textId="3A0AB699" w:rsidR="000352CE" w:rsidRDefault="000352CE" w:rsidP="003B7B0E">
            <w:pPr>
              <w:jc w:val="left"/>
              <w:rPr>
                <w:sz w:val="21"/>
              </w:rPr>
            </w:pPr>
            <w:r>
              <w:rPr>
                <w:rFonts w:hint="eastAsia"/>
                <w:sz w:val="21"/>
              </w:rPr>
              <w:t>（签字）</w:t>
            </w:r>
          </w:p>
        </w:tc>
        <w:tc>
          <w:tcPr>
            <w:tcW w:w="1413" w:type="dxa"/>
            <w:gridSpan w:val="2"/>
          </w:tcPr>
          <w:p w14:paraId="6D2F0859" w14:textId="20204232" w:rsidR="000352CE" w:rsidRDefault="000352CE" w:rsidP="000352CE">
            <w:pPr>
              <w:jc w:val="center"/>
              <w:rPr>
                <w:sz w:val="21"/>
              </w:rPr>
            </w:pPr>
            <w:r>
              <w:rPr>
                <w:rFonts w:hint="eastAsia"/>
                <w:sz w:val="21"/>
              </w:rPr>
              <w:t>审核日期</w:t>
            </w:r>
          </w:p>
        </w:tc>
        <w:tc>
          <w:tcPr>
            <w:tcW w:w="2384" w:type="dxa"/>
            <w:gridSpan w:val="3"/>
          </w:tcPr>
          <w:p w14:paraId="72F78269" w14:textId="79E54FB0" w:rsidR="000352CE" w:rsidRDefault="000352CE">
            <w:pPr>
              <w:jc w:val="left"/>
              <w:rPr>
                <w:sz w:val="21"/>
              </w:rPr>
            </w:pPr>
          </w:p>
        </w:tc>
      </w:tr>
      <w:tr w:rsidR="000352CE" w14:paraId="517AEFB0" w14:textId="77777777" w:rsidTr="003B7B0E">
        <w:trPr>
          <w:trHeight w:val="557"/>
          <w:jc w:val="center"/>
        </w:trPr>
        <w:tc>
          <w:tcPr>
            <w:tcW w:w="1546" w:type="dxa"/>
            <w:vMerge/>
          </w:tcPr>
          <w:p w14:paraId="36348C72" w14:textId="77777777" w:rsidR="000352CE" w:rsidRDefault="000352CE">
            <w:pPr>
              <w:jc w:val="center"/>
              <w:rPr>
                <w:sz w:val="21"/>
              </w:rPr>
            </w:pPr>
          </w:p>
        </w:tc>
        <w:tc>
          <w:tcPr>
            <w:tcW w:w="1125" w:type="dxa"/>
          </w:tcPr>
          <w:p w14:paraId="18FCC556" w14:textId="77777777" w:rsidR="000352CE" w:rsidRDefault="000352CE">
            <w:pPr>
              <w:jc w:val="center"/>
              <w:rPr>
                <w:sz w:val="21"/>
              </w:rPr>
            </w:pPr>
            <w:r>
              <w:rPr>
                <w:rFonts w:hint="eastAsia"/>
                <w:sz w:val="21"/>
              </w:rPr>
              <w:t>批准人</w:t>
            </w:r>
          </w:p>
        </w:tc>
        <w:tc>
          <w:tcPr>
            <w:tcW w:w="2126" w:type="dxa"/>
            <w:gridSpan w:val="2"/>
          </w:tcPr>
          <w:p w14:paraId="7923728B" w14:textId="4133596A" w:rsidR="000352CE" w:rsidRDefault="000352CE" w:rsidP="003B7B0E">
            <w:pPr>
              <w:jc w:val="left"/>
              <w:rPr>
                <w:sz w:val="21"/>
              </w:rPr>
            </w:pPr>
            <w:r>
              <w:rPr>
                <w:rFonts w:hint="eastAsia"/>
                <w:sz w:val="21"/>
              </w:rPr>
              <w:t>（签字）</w:t>
            </w:r>
          </w:p>
        </w:tc>
        <w:tc>
          <w:tcPr>
            <w:tcW w:w="1413" w:type="dxa"/>
            <w:gridSpan w:val="2"/>
          </w:tcPr>
          <w:p w14:paraId="1644B93D" w14:textId="30A7C280" w:rsidR="000352CE" w:rsidRDefault="000352CE" w:rsidP="000352CE">
            <w:pPr>
              <w:jc w:val="center"/>
              <w:rPr>
                <w:sz w:val="21"/>
              </w:rPr>
            </w:pPr>
            <w:r>
              <w:rPr>
                <w:rFonts w:hint="eastAsia"/>
                <w:sz w:val="21"/>
              </w:rPr>
              <w:t>批准日期</w:t>
            </w:r>
          </w:p>
        </w:tc>
        <w:tc>
          <w:tcPr>
            <w:tcW w:w="2384" w:type="dxa"/>
            <w:gridSpan w:val="3"/>
          </w:tcPr>
          <w:p w14:paraId="5FEE3BD9" w14:textId="080A82B3" w:rsidR="000352CE" w:rsidRDefault="000352CE">
            <w:pPr>
              <w:jc w:val="left"/>
              <w:rPr>
                <w:sz w:val="21"/>
              </w:rPr>
            </w:pPr>
          </w:p>
        </w:tc>
      </w:tr>
    </w:tbl>
    <w:p w14:paraId="74EB82D7" w14:textId="77777777" w:rsidR="00102599" w:rsidRDefault="00102599">
      <w:pPr>
        <w:sectPr w:rsidR="00102599">
          <w:headerReference w:type="default" r:id="rId16"/>
          <w:footerReference w:type="default" r:id="rId17"/>
          <w:headerReference w:type="first" r:id="rId18"/>
          <w:pgSz w:w="11906" w:h="16838"/>
          <w:pgMar w:top="1135" w:right="1800" w:bottom="1440" w:left="1800" w:header="851" w:footer="992" w:gutter="0"/>
          <w:pgNumType w:fmt="upperRoman" w:start="1"/>
          <w:cols w:space="425"/>
          <w:docGrid w:type="lines" w:linePitch="326"/>
        </w:sectPr>
      </w:pPr>
      <w:bookmarkStart w:id="44" w:name="_Toc532806944"/>
      <w:bookmarkStart w:id="45" w:name="_Toc532816354"/>
      <w:bookmarkStart w:id="46" w:name="_Toc532807460"/>
    </w:p>
    <w:p w14:paraId="0A07729C" w14:textId="77777777" w:rsidR="00102599" w:rsidRDefault="00987F3C">
      <w:pPr>
        <w:pStyle w:val="1"/>
        <w:numPr>
          <w:ilvl w:val="0"/>
          <w:numId w:val="0"/>
        </w:numPr>
        <w:ind w:left="432"/>
        <w:jc w:val="center"/>
        <w:rPr>
          <w:rFonts w:ascii="黑体" w:eastAsia="黑体" w:hAnsi="黑体"/>
          <w:b/>
          <w:sz w:val="32"/>
        </w:rPr>
      </w:pPr>
      <w:bookmarkStart w:id="47" w:name="_Toc124461086"/>
      <w:r>
        <w:rPr>
          <w:rFonts w:ascii="黑体" w:eastAsia="黑体" w:hAnsi="黑体" w:hint="eastAsia"/>
          <w:b/>
          <w:sz w:val="32"/>
        </w:rPr>
        <w:lastRenderedPageBreak/>
        <w:t>商用</w:t>
      </w:r>
      <w:r>
        <w:rPr>
          <w:rFonts w:ascii="黑体" w:eastAsia="黑体" w:hAnsi="黑体"/>
          <w:b/>
          <w:sz w:val="32"/>
        </w:rPr>
        <w:t>密码应用安全性评估结论</w:t>
      </w:r>
      <w:bookmarkEnd w:id="28"/>
      <w:bookmarkEnd w:id="29"/>
      <w:bookmarkEnd w:id="30"/>
      <w:bookmarkEnd w:id="31"/>
      <w:bookmarkEnd w:id="32"/>
      <w:bookmarkEnd w:id="33"/>
      <w:bookmarkEnd w:id="34"/>
      <w:bookmarkEnd w:id="35"/>
      <w:bookmarkEnd w:id="36"/>
      <w:bookmarkEnd w:id="37"/>
      <w:bookmarkEnd w:id="44"/>
      <w:bookmarkEnd w:id="45"/>
      <w:bookmarkEnd w:id="46"/>
      <w:bookmarkEnd w:id="47"/>
    </w:p>
    <w:tbl>
      <w:tblPr>
        <w:tblStyle w:val="92"/>
        <w:tblW w:w="8260" w:type="dxa"/>
        <w:jc w:val="center"/>
        <w:tblLayout w:type="fixed"/>
        <w:tblLook w:val="04A0" w:firstRow="1" w:lastRow="0" w:firstColumn="1" w:lastColumn="0" w:noHBand="0" w:noVBand="1"/>
      </w:tblPr>
      <w:tblGrid>
        <w:gridCol w:w="1585"/>
        <w:gridCol w:w="2225"/>
        <w:gridCol w:w="2225"/>
        <w:gridCol w:w="2225"/>
      </w:tblGrid>
      <w:tr w:rsidR="00102599" w14:paraId="4034D9D8" w14:textId="77777777">
        <w:trPr>
          <w:cnfStyle w:val="100000000000" w:firstRow="1" w:lastRow="0" w:firstColumn="0" w:lastColumn="0" w:oddVBand="0" w:evenVBand="0" w:oddHBand="0" w:evenHBand="0" w:firstRowFirstColumn="0" w:firstRowLastColumn="0" w:lastRowFirstColumn="0" w:lastRowLastColumn="0"/>
          <w:trHeight w:val="626"/>
          <w:jc w:val="center"/>
        </w:trPr>
        <w:tc>
          <w:tcPr>
            <w:tcW w:w="1585" w:type="dxa"/>
          </w:tcPr>
          <w:p w14:paraId="5AC491ED" w14:textId="77777777" w:rsidR="00102599" w:rsidRDefault="00987F3C" w:rsidP="00BF264D">
            <w:pPr>
              <w:jc w:val="center"/>
              <w:rPr>
                <w:rFonts w:eastAsiaTheme="minorEastAsia"/>
                <w:sz w:val="21"/>
              </w:rPr>
            </w:pPr>
            <w:r>
              <w:rPr>
                <w:rFonts w:eastAsiaTheme="minorEastAsia"/>
                <w:sz w:val="21"/>
              </w:rPr>
              <w:t>系统名称</w:t>
            </w:r>
          </w:p>
        </w:tc>
        <w:tc>
          <w:tcPr>
            <w:tcW w:w="6675" w:type="dxa"/>
            <w:gridSpan w:val="3"/>
          </w:tcPr>
          <w:p w14:paraId="421F2756" w14:textId="77777777" w:rsidR="00102599" w:rsidRDefault="00102599" w:rsidP="00BF264D">
            <w:pPr>
              <w:jc w:val="center"/>
              <w:rPr>
                <w:rFonts w:eastAsiaTheme="minorEastAsia"/>
                <w:sz w:val="21"/>
              </w:rPr>
            </w:pPr>
          </w:p>
        </w:tc>
      </w:tr>
      <w:tr w:rsidR="00102599" w14:paraId="3F31A57C" w14:textId="77777777">
        <w:trPr>
          <w:trHeight w:val="6011"/>
          <w:jc w:val="center"/>
        </w:trPr>
        <w:tc>
          <w:tcPr>
            <w:tcW w:w="1585" w:type="dxa"/>
          </w:tcPr>
          <w:p w14:paraId="469617DF" w14:textId="77777777" w:rsidR="00102599" w:rsidRDefault="00987F3C" w:rsidP="00BF264D">
            <w:pPr>
              <w:jc w:val="center"/>
              <w:rPr>
                <w:rFonts w:eastAsiaTheme="minorEastAsia"/>
                <w:b/>
                <w:sz w:val="21"/>
              </w:rPr>
            </w:pPr>
            <w:r>
              <w:rPr>
                <w:rFonts w:eastAsiaTheme="minorEastAsia"/>
                <w:b/>
                <w:sz w:val="21"/>
              </w:rPr>
              <w:t>系统简介</w:t>
            </w:r>
          </w:p>
        </w:tc>
        <w:tc>
          <w:tcPr>
            <w:tcW w:w="6675" w:type="dxa"/>
            <w:gridSpan w:val="3"/>
          </w:tcPr>
          <w:p w14:paraId="071EAF24" w14:textId="77777777" w:rsidR="00102599" w:rsidRDefault="00102599">
            <w:pPr>
              <w:rPr>
                <w:rFonts w:eastAsiaTheme="minorEastAsia"/>
                <w:sz w:val="21"/>
              </w:rPr>
            </w:pPr>
          </w:p>
        </w:tc>
      </w:tr>
      <w:tr w:rsidR="00102599" w14:paraId="631124F3" w14:textId="77777777">
        <w:trPr>
          <w:trHeight w:val="2823"/>
          <w:jc w:val="center"/>
        </w:trPr>
        <w:tc>
          <w:tcPr>
            <w:tcW w:w="1585" w:type="dxa"/>
          </w:tcPr>
          <w:p w14:paraId="6EA662BB" w14:textId="77777777" w:rsidR="00102599" w:rsidRDefault="00987F3C" w:rsidP="00BF264D">
            <w:pPr>
              <w:jc w:val="center"/>
              <w:rPr>
                <w:rFonts w:eastAsiaTheme="minorEastAsia"/>
                <w:b/>
                <w:sz w:val="21"/>
              </w:rPr>
            </w:pPr>
            <w:r>
              <w:rPr>
                <w:rFonts w:eastAsiaTheme="minorEastAsia"/>
                <w:b/>
                <w:sz w:val="21"/>
              </w:rPr>
              <w:t>测评情况简介</w:t>
            </w:r>
          </w:p>
        </w:tc>
        <w:tc>
          <w:tcPr>
            <w:tcW w:w="6675" w:type="dxa"/>
            <w:gridSpan w:val="3"/>
          </w:tcPr>
          <w:p w14:paraId="0026943A" w14:textId="77777777" w:rsidR="00102599" w:rsidRDefault="00987F3C">
            <w:pPr>
              <w:rPr>
                <w:rFonts w:eastAsiaTheme="minorEastAsia"/>
                <w:sz w:val="21"/>
              </w:rPr>
            </w:pPr>
            <w:r>
              <w:rPr>
                <w:rFonts w:eastAsiaTheme="minorEastAsia"/>
                <w:sz w:val="21"/>
              </w:rPr>
              <w:t>（简要描述测评范围和主要内容。建议不超过</w:t>
            </w:r>
            <w:r>
              <w:rPr>
                <w:rFonts w:eastAsiaTheme="minorEastAsia"/>
                <w:sz w:val="21"/>
              </w:rPr>
              <w:t>200</w:t>
            </w:r>
            <w:r>
              <w:rPr>
                <w:rFonts w:eastAsiaTheme="minorEastAsia"/>
                <w:sz w:val="21"/>
              </w:rPr>
              <w:t>字。）</w:t>
            </w:r>
          </w:p>
        </w:tc>
      </w:tr>
      <w:tr w:rsidR="00102599" w14:paraId="2F3CEA0A" w14:textId="77777777">
        <w:trPr>
          <w:trHeight w:val="1725"/>
          <w:jc w:val="center"/>
        </w:trPr>
        <w:tc>
          <w:tcPr>
            <w:tcW w:w="1585" w:type="dxa"/>
          </w:tcPr>
          <w:p w14:paraId="23C35ABE" w14:textId="77777777" w:rsidR="00102599" w:rsidRDefault="00987F3C" w:rsidP="00BF264D">
            <w:pPr>
              <w:jc w:val="center"/>
              <w:rPr>
                <w:rFonts w:eastAsiaTheme="minorEastAsia"/>
                <w:b/>
                <w:sz w:val="21"/>
              </w:rPr>
            </w:pPr>
            <w:r>
              <w:rPr>
                <w:rFonts w:eastAsiaTheme="minorEastAsia"/>
                <w:b/>
                <w:sz w:val="21"/>
              </w:rPr>
              <w:t>评估结论</w:t>
            </w:r>
          </w:p>
        </w:tc>
        <w:tc>
          <w:tcPr>
            <w:tcW w:w="2225" w:type="dxa"/>
          </w:tcPr>
          <w:p w14:paraId="187CF26F" w14:textId="77777777" w:rsidR="00102599" w:rsidRDefault="00987F3C" w:rsidP="00BF264D">
            <w:pPr>
              <w:jc w:val="center"/>
              <w:rPr>
                <w:rFonts w:eastAsiaTheme="minorEastAsia"/>
                <w:sz w:val="21"/>
              </w:rPr>
            </w:pPr>
            <w:r>
              <w:rPr>
                <w:rFonts w:eastAsiaTheme="minorEastAsia" w:hint="eastAsia"/>
                <w:sz w:val="21"/>
              </w:rPr>
              <w:t>{</w:t>
            </w:r>
            <w:r>
              <w:rPr>
                <w:rFonts w:eastAsiaTheme="minorEastAsia"/>
                <w:i/>
                <w:iCs/>
                <w:sz w:val="21"/>
              </w:rPr>
              <w:t>符合</w:t>
            </w:r>
            <w:r>
              <w:rPr>
                <w:rFonts w:eastAsiaTheme="minorEastAsia"/>
                <w:i/>
                <w:iCs/>
                <w:sz w:val="21"/>
              </w:rPr>
              <w:t>/</w:t>
            </w:r>
            <w:r>
              <w:rPr>
                <w:rFonts w:eastAsiaTheme="minorEastAsia"/>
                <w:i/>
                <w:iCs/>
                <w:sz w:val="21"/>
              </w:rPr>
              <w:t>基本符合</w:t>
            </w:r>
            <w:r>
              <w:rPr>
                <w:rFonts w:eastAsiaTheme="minorEastAsia"/>
                <w:i/>
                <w:iCs/>
                <w:sz w:val="21"/>
              </w:rPr>
              <w:t>/</w:t>
            </w:r>
            <w:r>
              <w:rPr>
                <w:rFonts w:eastAsiaTheme="minorEastAsia"/>
                <w:i/>
                <w:iCs/>
                <w:sz w:val="21"/>
              </w:rPr>
              <w:t>不符合</w:t>
            </w:r>
            <w:r>
              <w:rPr>
                <w:rFonts w:eastAsiaTheme="minorEastAsia" w:hint="eastAsia"/>
                <w:sz w:val="21"/>
              </w:rPr>
              <w:t>}</w:t>
            </w:r>
          </w:p>
        </w:tc>
        <w:tc>
          <w:tcPr>
            <w:tcW w:w="2225" w:type="dxa"/>
          </w:tcPr>
          <w:p w14:paraId="0C6D43C6" w14:textId="77777777" w:rsidR="00102599" w:rsidRDefault="00987F3C" w:rsidP="00BF264D">
            <w:pPr>
              <w:jc w:val="center"/>
              <w:rPr>
                <w:rFonts w:eastAsiaTheme="minorEastAsia"/>
                <w:sz w:val="21"/>
              </w:rPr>
            </w:pPr>
            <w:r>
              <w:rPr>
                <w:rFonts w:eastAsiaTheme="minorEastAsia" w:hint="eastAsia"/>
                <w:b/>
                <w:sz w:val="21"/>
              </w:rPr>
              <w:t>综合得分</w:t>
            </w:r>
          </w:p>
        </w:tc>
        <w:tc>
          <w:tcPr>
            <w:tcW w:w="2225" w:type="dxa"/>
          </w:tcPr>
          <w:p w14:paraId="56CDC64A" w14:textId="77777777" w:rsidR="00102599" w:rsidRDefault="00102599" w:rsidP="00BF264D">
            <w:pPr>
              <w:jc w:val="center"/>
              <w:rPr>
                <w:rFonts w:eastAsiaTheme="minorEastAsia"/>
                <w:sz w:val="21"/>
              </w:rPr>
            </w:pPr>
          </w:p>
        </w:tc>
      </w:tr>
      <w:tr w:rsidR="00102599" w14:paraId="79157B22" w14:textId="77777777">
        <w:trPr>
          <w:trHeight w:val="840"/>
          <w:jc w:val="center"/>
        </w:trPr>
        <w:tc>
          <w:tcPr>
            <w:tcW w:w="1585" w:type="dxa"/>
          </w:tcPr>
          <w:p w14:paraId="4EEB3D5A" w14:textId="77777777" w:rsidR="00102599" w:rsidRDefault="00987F3C" w:rsidP="00BF264D">
            <w:pPr>
              <w:jc w:val="center"/>
              <w:rPr>
                <w:rFonts w:eastAsiaTheme="minorEastAsia"/>
                <w:b/>
                <w:sz w:val="21"/>
              </w:rPr>
            </w:pPr>
            <w:bookmarkStart w:id="48" w:name="_Toc393119138"/>
            <w:bookmarkStart w:id="49" w:name="_Toc393379407"/>
            <w:bookmarkStart w:id="50" w:name="_Toc532806945"/>
            <w:bookmarkStart w:id="51" w:name="_Toc532816355"/>
            <w:bookmarkStart w:id="52" w:name="_Toc402689705"/>
            <w:bookmarkStart w:id="53" w:name="_Toc393225191"/>
            <w:bookmarkStart w:id="54" w:name="_Toc529452331"/>
            <w:bookmarkStart w:id="55" w:name="_Toc532807461"/>
            <w:bookmarkStart w:id="56" w:name="_Toc394906859"/>
            <w:bookmarkStart w:id="57" w:name="_Toc407273768"/>
            <w:bookmarkStart w:id="58" w:name="_Toc432435917"/>
            <w:bookmarkStart w:id="59" w:name="_Toc434949304"/>
            <w:bookmarkStart w:id="60" w:name="_Toc394304343"/>
            <w:r>
              <w:rPr>
                <w:rFonts w:eastAsiaTheme="minorEastAsia" w:hint="eastAsia"/>
                <w:b/>
                <w:sz w:val="21"/>
              </w:rPr>
              <w:t>不适用项数目</w:t>
            </w:r>
            <w:r>
              <w:rPr>
                <w:rFonts w:eastAsiaTheme="minorEastAsia" w:hint="eastAsia"/>
                <w:b/>
                <w:sz w:val="21"/>
              </w:rPr>
              <w:t>/</w:t>
            </w:r>
          </w:p>
          <w:p w14:paraId="319D769E" w14:textId="77777777" w:rsidR="00102599" w:rsidRDefault="00987F3C" w:rsidP="00BF264D">
            <w:pPr>
              <w:jc w:val="center"/>
              <w:rPr>
                <w:rFonts w:eastAsiaTheme="minorEastAsia"/>
                <w:b/>
                <w:sz w:val="21"/>
              </w:rPr>
            </w:pPr>
            <w:r>
              <w:rPr>
                <w:rFonts w:eastAsiaTheme="minorEastAsia" w:hint="eastAsia"/>
                <w:b/>
                <w:sz w:val="21"/>
              </w:rPr>
              <w:t>总测评指标项数目</w:t>
            </w:r>
          </w:p>
        </w:tc>
        <w:tc>
          <w:tcPr>
            <w:tcW w:w="2225" w:type="dxa"/>
          </w:tcPr>
          <w:p w14:paraId="00DC6BD6" w14:textId="77777777" w:rsidR="00102599" w:rsidRDefault="00987F3C" w:rsidP="00BF264D">
            <w:pPr>
              <w:jc w:val="center"/>
              <w:rPr>
                <w:rFonts w:eastAsiaTheme="minorEastAsia"/>
                <w:i/>
                <w:sz w:val="21"/>
              </w:rPr>
            </w:pPr>
            <w:r>
              <w:rPr>
                <w:rFonts w:eastAsiaTheme="minorEastAsia"/>
                <w:sz w:val="21"/>
              </w:rPr>
              <w:t>{</w:t>
            </w:r>
            <w:r>
              <w:rPr>
                <w:rFonts w:eastAsiaTheme="minorEastAsia"/>
                <w:i/>
                <w:sz w:val="21"/>
              </w:rPr>
              <w:t>X/Y</w:t>
            </w:r>
            <w:r>
              <w:rPr>
                <w:rFonts w:eastAsiaTheme="minorEastAsia"/>
                <w:sz w:val="21"/>
              </w:rPr>
              <w:t>}</w:t>
            </w:r>
          </w:p>
        </w:tc>
        <w:tc>
          <w:tcPr>
            <w:tcW w:w="2225" w:type="dxa"/>
          </w:tcPr>
          <w:p w14:paraId="23219B74" w14:textId="77777777" w:rsidR="00102599" w:rsidRDefault="00987F3C" w:rsidP="00BF264D">
            <w:pPr>
              <w:jc w:val="center"/>
              <w:rPr>
                <w:rFonts w:eastAsiaTheme="minorEastAsia"/>
                <w:b/>
                <w:sz w:val="21"/>
              </w:rPr>
            </w:pPr>
            <w:r>
              <w:rPr>
                <w:rFonts w:eastAsiaTheme="minorEastAsia" w:hint="eastAsia"/>
                <w:b/>
                <w:sz w:val="21"/>
              </w:rPr>
              <w:t>高风险项数目</w:t>
            </w:r>
          </w:p>
        </w:tc>
        <w:tc>
          <w:tcPr>
            <w:tcW w:w="2225" w:type="dxa"/>
          </w:tcPr>
          <w:p w14:paraId="5B557926" w14:textId="77777777" w:rsidR="00102599" w:rsidRDefault="00102599" w:rsidP="00BF264D">
            <w:pPr>
              <w:jc w:val="center"/>
              <w:rPr>
                <w:rFonts w:eastAsiaTheme="minorEastAsia"/>
                <w:sz w:val="21"/>
              </w:rPr>
            </w:pPr>
          </w:p>
        </w:tc>
      </w:tr>
    </w:tbl>
    <w:p w14:paraId="3128A5D4" w14:textId="77777777" w:rsidR="00102599" w:rsidRDefault="00102599">
      <w:pPr>
        <w:pStyle w:val="1"/>
        <w:numPr>
          <w:ilvl w:val="0"/>
          <w:numId w:val="0"/>
        </w:numPr>
        <w:ind w:left="432"/>
        <w:jc w:val="center"/>
        <w:rPr>
          <w:rFonts w:ascii="黑体" w:eastAsia="黑体" w:hAnsi="黑体"/>
          <w:b/>
          <w:sz w:val="32"/>
        </w:rPr>
        <w:sectPr w:rsidR="00102599">
          <w:headerReference w:type="default" r:id="rId19"/>
          <w:footerReference w:type="default" r:id="rId20"/>
          <w:headerReference w:type="first" r:id="rId21"/>
          <w:type w:val="oddPage"/>
          <w:pgSz w:w="11906" w:h="16838"/>
          <w:pgMar w:top="1440" w:right="1800" w:bottom="1440" w:left="1800" w:header="851" w:footer="992" w:gutter="0"/>
          <w:pgNumType w:fmt="upperRoman"/>
          <w:cols w:space="425"/>
          <w:docGrid w:type="lines" w:linePitch="312"/>
        </w:sectPr>
      </w:pPr>
    </w:p>
    <w:p w14:paraId="7F6E93E6" w14:textId="77777777" w:rsidR="00102599" w:rsidRDefault="00987F3C">
      <w:pPr>
        <w:pStyle w:val="1"/>
        <w:numPr>
          <w:ilvl w:val="0"/>
          <w:numId w:val="0"/>
        </w:numPr>
        <w:ind w:left="432"/>
        <w:jc w:val="center"/>
        <w:rPr>
          <w:rFonts w:ascii="黑体" w:eastAsia="黑体" w:hAnsi="黑体"/>
          <w:b/>
          <w:sz w:val="32"/>
        </w:rPr>
      </w:pPr>
      <w:bookmarkStart w:id="61" w:name="_Toc124461087"/>
      <w:r>
        <w:rPr>
          <w:rFonts w:ascii="黑体" w:eastAsia="黑体" w:hAnsi="黑体" w:hint="eastAsia"/>
          <w:b/>
          <w:sz w:val="32"/>
        </w:rPr>
        <w:lastRenderedPageBreak/>
        <w:t>总体评价</w:t>
      </w:r>
      <w:bookmarkEnd w:id="61"/>
    </w:p>
    <w:p w14:paraId="502CCF3F" w14:textId="77777777" w:rsidR="00102599" w:rsidRDefault="00987F3C" w:rsidP="003B7B0E">
      <w:pPr>
        <w:pStyle w:val="afffd"/>
        <w:ind w:firstLine="480"/>
        <w:jc w:val="both"/>
        <w:rPr>
          <w:rFonts w:ascii="Times New Roman" w:eastAsiaTheme="minorEastAsia" w:hAnsi="Times New Roman"/>
        </w:rPr>
      </w:pPr>
      <w:r>
        <w:rPr>
          <w:rFonts w:ascii="Times New Roman" w:eastAsiaTheme="minorEastAsia" w:hAnsi="Times New Roman"/>
        </w:rPr>
        <w:t>本次信息系统</w:t>
      </w:r>
      <w:r>
        <w:rPr>
          <w:rFonts w:ascii="Times New Roman" w:eastAsiaTheme="minorEastAsia" w:hAnsi="Times New Roman" w:hint="eastAsia"/>
        </w:rPr>
        <w:t>商用</w:t>
      </w:r>
      <w:r>
        <w:rPr>
          <w:rFonts w:ascii="Times New Roman" w:eastAsiaTheme="minorEastAsia" w:hAnsi="Times New Roman"/>
        </w:rPr>
        <w:t>密码应用安全性评估</w:t>
      </w:r>
      <w:r>
        <w:rPr>
          <w:rFonts w:ascii="Times New Roman" w:eastAsiaTheme="minorEastAsia" w:hAnsi="Times New Roman" w:hint="eastAsia"/>
        </w:rPr>
        <w:t>依据</w:t>
      </w:r>
      <w:r>
        <w:rPr>
          <w:rFonts w:ascii="Times New Roman" w:eastAsiaTheme="minorEastAsia" w:hAnsi="Times New Roman"/>
        </w:rPr>
        <w:t>GB/T 39786—2021</w:t>
      </w:r>
      <w:r>
        <w:rPr>
          <w:rFonts w:eastAsiaTheme="minorEastAsia"/>
          <w:color w:val="000000" w:themeColor="text1"/>
        </w:rPr>
        <w:t>《信息安全技术</w:t>
      </w:r>
      <w:r>
        <w:rPr>
          <w:rFonts w:eastAsiaTheme="minorEastAsia" w:hint="eastAsia"/>
          <w:color w:val="000000" w:themeColor="text1"/>
        </w:rPr>
        <w:t xml:space="preserve"> </w:t>
      </w:r>
      <w:r>
        <w:rPr>
          <w:rFonts w:eastAsiaTheme="minorEastAsia"/>
          <w:color w:val="000000" w:themeColor="text1"/>
        </w:rPr>
        <w:t>信息系统密码应用基本要求》</w:t>
      </w:r>
      <w:r>
        <w:rPr>
          <w:rFonts w:ascii="Times New Roman" w:eastAsiaTheme="minorEastAsia" w:hAnsi="Times New Roman"/>
        </w:rPr>
        <w:t>的第</w:t>
      </w:r>
      <w:r>
        <w:rPr>
          <w:rFonts w:ascii="Times New Roman" w:eastAsiaTheme="minorEastAsia" w:hAnsi="Times New Roman"/>
        </w:rPr>
        <w:t>{</w:t>
      </w:r>
      <w:r>
        <w:rPr>
          <w:rFonts w:ascii="Times New Roman" w:eastAsiaTheme="minorEastAsia" w:hAnsi="Times New Roman"/>
          <w:i/>
          <w:iCs/>
        </w:rPr>
        <w:t>X</w:t>
      </w:r>
      <w:r>
        <w:rPr>
          <w:rFonts w:ascii="Times New Roman" w:eastAsiaTheme="minorEastAsia" w:hAnsi="Times New Roman"/>
        </w:rPr>
        <w:t>}</w:t>
      </w:r>
      <w:r>
        <w:rPr>
          <w:rFonts w:ascii="Times New Roman" w:eastAsiaTheme="minorEastAsia" w:hAnsi="Times New Roman"/>
        </w:rPr>
        <w:t>级别</w:t>
      </w:r>
      <w:r>
        <w:rPr>
          <w:rFonts w:ascii="Times New Roman" w:eastAsiaTheme="minorEastAsia" w:hAnsi="Times New Roman" w:hint="eastAsia"/>
        </w:rPr>
        <w:t>要求</w:t>
      </w:r>
      <w:r>
        <w:rPr>
          <w:rFonts w:ascii="Times New Roman" w:eastAsiaTheme="minorEastAsia" w:hAnsi="Times New Roman"/>
        </w:rPr>
        <w:t>，选取的测评</w:t>
      </w:r>
      <w:r>
        <w:rPr>
          <w:rFonts w:ascii="Times New Roman" w:eastAsiaTheme="minorEastAsia" w:hAnsi="Times New Roman" w:hint="eastAsia"/>
        </w:rPr>
        <w:t>指标</w:t>
      </w:r>
      <w:r>
        <w:rPr>
          <w:rFonts w:ascii="Times New Roman" w:eastAsiaTheme="minorEastAsia" w:hAnsi="Times New Roman"/>
        </w:rPr>
        <w:t>总数为</w:t>
      </w:r>
      <w:r>
        <w:rPr>
          <w:rFonts w:ascii="Times New Roman" w:eastAsiaTheme="minorEastAsia" w:hAnsi="Times New Roman"/>
        </w:rPr>
        <w:t>XXX</w:t>
      </w:r>
      <w:r>
        <w:rPr>
          <w:rFonts w:ascii="Times New Roman" w:eastAsiaTheme="minorEastAsia" w:hAnsi="Times New Roman"/>
        </w:rPr>
        <w:t>项，其中</w:t>
      </w:r>
      <w:commentRangeStart w:id="62"/>
      <w:r>
        <w:rPr>
          <w:rFonts w:ascii="Times New Roman" w:eastAsiaTheme="minorEastAsia" w:hAnsi="Times New Roman"/>
        </w:rPr>
        <w:t>不适用项为</w:t>
      </w:r>
      <w:r>
        <w:rPr>
          <w:rFonts w:ascii="Times New Roman" w:eastAsiaTheme="minorEastAsia" w:hAnsi="Times New Roman"/>
        </w:rPr>
        <w:t>XXX</w:t>
      </w:r>
      <w:r>
        <w:rPr>
          <w:rFonts w:ascii="Times New Roman" w:eastAsiaTheme="minorEastAsia" w:hAnsi="Times New Roman"/>
        </w:rPr>
        <w:t>项</w:t>
      </w:r>
      <w:commentRangeEnd w:id="62"/>
      <w:r w:rsidR="00CB1897">
        <w:rPr>
          <w:rStyle w:val="affffb"/>
        </w:rPr>
        <w:commentReference w:id="62"/>
      </w:r>
      <w:r>
        <w:rPr>
          <w:rFonts w:ascii="Times New Roman" w:eastAsiaTheme="minorEastAsia" w:hAnsi="Times New Roman"/>
        </w:rPr>
        <w:t>，特殊指标</w:t>
      </w:r>
      <w:r>
        <w:rPr>
          <w:rFonts w:ascii="Times New Roman" w:eastAsiaTheme="minorEastAsia" w:hAnsi="Times New Roman"/>
        </w:rPr>
        <w:t>XXX</w:t>
      </w:r>
      <w:r>
        <w:rPr>
          <w:rFonts w:ascii="Times New Roman" w:eastAsiaTheme="minorEastAsia" w:hAnsi="Times New Roman"/>
        </w:rPr>
        <w:t>项。测评结果</w:t>
      </w:r>
      <w:r>
        <w:rPr>
          <w:rFonts w:ascii="Times New Roman" w:eastAsiaTheme="minorEastAsia" w:hAnsi="Times New Roman" w:hint="eastAsia"/>
        </w:rPr>
        <w:t>为</w:t>
      </w:r>
      <w:r>
        <w:rPr>
          <w:rFonts w:ascii="Times New Roman" w:eastAsiaTheme="minorEastAsia" w:hAnsi="Times New Roman"/>
        </w:rPr>
        <w:t>：符合项</w:t>
      </w:r>
      <w:r>
        <w:rPr>
          <w:rFonts w:ascii="Times New Roman" w:eastAsiaTheme="minorEastAsia" w:hAnsi="Times New Roman"/>
        </w:rPr>
        <w:t>XXX</w:t>
      </w:r>
      <w:r>
        <w:rPr>
          <w:rFonts w:ascii="Times New Roman" w:eastAsiaTheme="minorEastAsia" w:hAnsi="Times New Roman"/>
        </w:rPr>
        <w:t>项，部分符合项</w:t>
      </w:r>
      <w:r>
        <w:rPr>
          <w:rFonts w:ascii="Times New Roman" w:eastAsiaTheme="minorEastAsia" w:hAnsi="Times New Roman"/>
        </w:rPr>
        <w:t>XXX</w:t>
      </w:r>
      <w:r>
        <w:rPr>
          <w:rFonts w:ascii="Times New Roman" w:eastAsiaTheme="minorEastAsia" w:hAnsi="Times New Roman"/>
        </w:rPr>
        <w:t>项，不符合项</w:t>
      </w:r>
      <w:r>
        <w:rPr>
          <w:rFonts w:ascii="Times New Roman" w:eastAsiaTheme="minorEastAsia" w:hAnsi="Times New Roman"/>
        </w:rPr>
        <w:t>XXX</w:t>
      </w:r>
      <w:r>
        <w:rPr>
          <w:rFonts w:ascii="Times New Roman" w:eastAsiaTheme="minorEastAsia" w:hAnsi="Times New Roman"/>
        </w:rPr>
        <w:t>项</w:t>
      </w:r>
      <w:r>
        <w:rPr>
          <w:rFonts w:ascii="Times New Roman" w:eastAsiaTheme="minorEastAsia" w:hAnsi="Times New Roman" w:hint="eastAsia"/>
        </w:rPr>
        <w:t>。其中，在部分符合和不符合项中：高风险项</w:t>
      </w:r>
      <w:r>
        <w:rPr>
          <w:rFonts w:ascii="Times New Roman" w:eastAsiaTheme="minorEastAsia" w:hAnsi="Times New Roman"/>
        </w:rPr>
        <w:t>XXX</w:t>
      </w:r>
      <w:r>
        <w:rPr>
          <w:rFonts w:ascii="Times New Roman" w:eastAsiaTheme="minorEastAsia" w:hAnsi="Times New Roman" w:hint="eastAsia"/>
        </w:rPr>
        <w:t>项，中风险项</w:t>
      </w:r>
      <w:r>
        <w:rPr>
          <w:rFonts w:ascii="Times New Roman" w:eastAsiaTheme="minorEastAsia" w:hAnsi="Times New Roman"/>
        </w:rPr>
        <w:t>XXX</w:t>
      </w:r>
      <w:r>
        <w:rPr>
          <w:rFonts w:ascii="Times New Roman" w:eastAsiaTheme="minorEastAsia" w:hAnsi="Times New Roman" w:hint="eastAsia"/>
        </w:rPr>
        <w:t>项，低风险项</w:t>
      </w:r>
      <w:r>
        <w:rPr>
          <w:rFonts w:ascii="Times New Roman" w:eastAsiaTheme="minorEastAsia" w:hAnsi="Times New Roman"/>
        </w:rPr>
        <w:t>XXX</w:t>
      </w:r>
      <w:r>
        <w:rPr>
          <w:rFonts w:ascii="Times New Roman" w:eastAsiaTheme="minorEastAsia" w:hAnsi="Times New Roman" w:hint="eastAsia"/>
        </w:rPr>
        <w:t>项</w:t>
      </w:r>
      <w:r>
        <w:rPr>
          <w:rFonts w:ascii="Times New Roman" w:eastAsiaTheme="minorEastAsia" w:hAnsi="Times New Roman"/>
        </w:rPr>
        <w:t>。</w:t>
      </w:r>
    </w:p>
    <w:p w14:paraId="621784EB" w14:textId="77777777" w:rsidR="00102599" w:rsidRDefault="00987F3C">
      <w:pPr>
        <w:pStyle w:val="afffd"/>
        <w:numPr>
          <w:ilvl w:val="0"/>
          <w:numId w:val="15"/>
        </w:numPr>
        <w:ind w:firstLineChars="0"/>
        <w:jc w:val="both"/>
        <w:rPr>
          <w:rFonts w:ascii="Times New Roman" w:eastAsiaTheme="minorEastAsia" w:hAnsi="Times New Roman"/>
        </w:rPr>
      </w:pPr>
      <w:r>
        <w:rPr>
          <w:rFonts w:ascii="Times New Roman" w:eastAsiaTheme="minorEastAsia" w:hAnsi="Times New Roman"/>
        </w:rPr>
        <w:t>在物理和环境安全方面，</w:t>
      </w:r>
      <w:r>
        <w:rPr>
          <w:rFonts w:ascii="Times New Roman" w:eastAsiaTheme="minorEastAsia" w:hAnsi="Times New Roman"/>
        </w:rPr>
        <w:t>XXX</w:t>
      </w:r>
    </w:p>
    <w:p w14:paraId="3B530DD4"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7C464B6A"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在网络和通信安全方面，</w:t>
      </w:r>
      <w:r>
        <w:rPr>
          <w:rFonts w:ascii="Times New Roman" w:eastAsiaTheme="minorEastAsia" w:hAnsi="Times New Roman"/>
        </w:rPr>
        <w:t>XXX</w:t>
      </w:r>
    </w:p>
    <w:p w14:paraId="2FC813B3"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29A88CFA"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在设备和计算安全方面，</w:t>
      </w:r>
      <w:r>
        <w:rPr>
          <w:rFonts w:ascii="Times New Roman" w:eastAsiaTheme="minorEastAsia" w:hAnsi="Times New Roman"/>
        </w:rPr>
        <w:t>XXX</w:t>
      </w:r>
    </w:p>
    <w:p w14:paraId="42350938"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728ABC47"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在应用和数据安全方面，</w:t>
      </w:r>
      <w:r>
        <w:rPr>
          <w:rFonts w:ascii="Times New Roman" w:eastAsiaTheme="minorEastAsia" w:hAnsi="Times New Roman"/>
        </w:rPr>
        <w:t>XXX</w:t>
      </w:r>
    </w:p>
    <w:p w14:paraId="4F65F2FE"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3451AA96"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管理制度</w:t>
      </w:r>
      <w:r>
        <w:rPr>
          <w:rFonts w:ascii="Times New Roman" w:eastAsiaTheme="minorEastAsia" w:hAnsi="Times New Roman"/>
        </w:rPr>
        <w:t>方面，</w:t>
      </w:r>
      <w:r>
        <w:rPr>
          <w:rFonts w:ascii="Times New Roman" w:eastAsiaTheme="minorEastAsia" w:hAnsi="Times New Roman"/>
        </w:rPr>
        <w:t>XXX</w:t>
      </w:r>
    </w:p>
    <w:p w14:paraId="3C0A1595"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6FE7B3B4"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人员管理</w:t>
      </w:r>
      <w:r>
        <w:rPr>
          <w:rFonts w:ascii="Times New Roman" w:eastAsiaTheme="minorEastAsia" w:hAnsi="Times New Roman"/>
        </w:rPr>
        <w:t>方面，</w:t>
      </w:r>
      <w:r>
        <w:rPr>
          <w:rFonts w:ascii="Times New Roman" w:eastAsiaTheme="minorEastAsia" w:hAnsi="Times New Roman"/>
        </w:rPr>
        <w:t>XXX</w:t>
      </w:r>
    </w:p>
    <w:p w14:paraId="26E5F13C"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49E6305F"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建设运行</w:t>
      </w:r>
      <w:r>
        <w:rPr>
          <w:rFonts w:ascii="Times New Roman" w:eastAsiaTheme="minorEastAsia" w:hAnsi="Times New Roman"/>
        </w:rPr>
        <w:t>方面，</w:t>
      </w:r>
      <w:r>
        <w:rPr>
          <w:rFonts w:ascii="Times New Roman" w:eastAsiaTheme="minorEastAsia" w:hAnsi="Times New Roman"/>
        </w:rPr>
        <w:t>XXX</w:t>
      </w:r>
    </w:p>
    <w:p w14:paraId="1EDA98C9"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lastRenderedPageBreak/>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5B683CA4" w14:textId="77777777" w:rsidR="00102599" w:rsidRDefault="00987F3C">
      <w:pPr>
        <w:pStyle w:val="afffd"/>
        <w:numPr>
          <w:ilvl w:val="0"/>
          <w:numId w:val="15"/>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应急处置</w:t>
      </w:r>
      <w:r>
        <w:rPr>
          <w:rFonts w:ascii="Times New Roman" w:eastAsiaTheme="minorEastAsia" w:hAnsi="Times New Roman"/>
        </w:rPr>
        <w:t>方面，</w:t>
      </w:r>
      <w:r>
        <w:rPr>
          <w:rFonts w:ascii="Times New Roman" w:eastAsiaTheme="minorEastAsia" w:hAnsi="Times New Roman"/>
        </w:rPr>
        <w:t>XXX</w:t>
      </w:r>
    </w:p>
    <w:p w14:paraId="48EB3D3D" w14:textId="77777777" w:rsidR="00102599" w:rsidRDefault="00987F3C">
      <w:pPr>
        <w:pStyle w:val="afffd"/>
        <w:ind w:left="780" w:firstLineChars="0" w:firstLine="0"/>
        <w:jc w:val="both"/>
        <w:rPr>
          <w:rFonts w:ascii="Times New Roman" w:eastAsiaTheme="minorEastAsia" w:hAnsi="Times New Roman"/>
        </w:rPr>
      </w:pPr>
      <w:r>
        <w:rPr>
          <w:rFonts w:ascii="Times New Roman" w:eastAsiaTheme="minorEastAsia" w:hAnsi="Times New Roman"/>
        </w:rPr>
        <w:t>测评结果：符合项</w:t>
      </w:r>
      <w:r>
        <w:rPr>
          <w:rFonts w:ascii="Times New Roman" w:eastAsiaTheme="minorEastAsia" w:hAnsi="Times New Roman" w:hint="eastAsia"/>
        </w:rPr>
        <w:t>XX</w:t>
      </w:r>
      <w:r>
        <w:rPr>
          <w:rFonts w:ascii="Times New Roman" w:eastAsiaTheme="minorEastAsia" w:hAnsi="Times New Roman"/>
        </w:rPr>
        <w:t>项，部分符合项</w:t>
      </w:r>
      <w:r>
        <w:rPr>
          <w:rFonts w:ascii="Times New Roman" w:eastAsiaTheme="minorEastAsia" w:hAnsi="Times New Roman"/>
        </w:rPr>
        <w:t>XX</w:t>
      </w:r>
      <w:r>
        <w:rPr>
          <w:rFonts w:ascii="Times New Roman" w:eastAsiaTheme="minorEastAsia" w:hAnsi="Times New Roman"/>
        </w:rPr>
        <w:t>项，不符合项</w:t>
      </w:r>
      <w:r>
        <w:rPr>
          <w:rFonts w:ascii="Times New Roman" w:eastAsiaTheme="minorEastAsia" w:hAnsi="Times New Roman"/>
        </w:rPr>
        <w:t>XX</w:t>
      </w:r>
      <w:r>
        <w:rPr>
          <w:rFonts w:ascii="Times New Roman" w:eastAsiaTheme="minorEastAsia" w:hAnsi="Times New Roman"/>
        </w:rPr>
        <w:t>项，不适用项</w:t>
      </w:r>
      <w:r>
        <w:rPr>
          <w:rFonts w:ascii="Times New Roman" w:eastAsiaTheme="minorEastAsia" w:hAnsi="Times New Roman"/>
        </w:rPr>
        <w:t>XX</w:t>
      </w:r>
      <w:r>
        <w:rPr>
          <w:rFonts w:ascii="Times New Roman" w:eastAsiaTheme="minorEastAsia" w:hAnsi="Times New Roman"/>
        </w:rPr>
        <w:t>项</w:t>
      </w:r>
      <w:r>
        <w:rPr>
          <w:rFonts w:ascii="Times New Roman" w:hAnsi="Times New Roman"/>
        </w:rPr>
        <w:t>。</w:t>
      </w:r>
    </w:p>
    <w:p w14:paraId="0705ED09" w14:textId="77777777" w:rsidR="00102599" w:rsidRDefault="00987F3C">
      <w:pPr>
        <w:pStyle w:val="afffd"/>
        <w:ind w:firstLine="480"/>
        <w:rPr>
          <w:rFonts w:ascii="Times New Roman" w:eastAsiaTheme="minorEastAsia" w:hAnsi="Times New Roman"/>
        </w:rPr>
        <w:sectPr w:rsidR="00102599">
          <w:pgSz w:w="11906" w:h="16838"/>
          <w:pgMar w:top="1440" w:right="1800" w:bottom="1440" w:left="1800" w:header="851" w:footer="992" w:gutter="0"/>
          <w:pgNumType w:fmt="upperRoman"/>
          <w:cols w:space="425"/>
          <w:docGrid w:type="lines" w:linePitch="326"/>
        </w:sectPr>
      </w:pPr>
      <w:r>
        <w:rPr>
          <w:rFonts w:ascii="Times New Roman" w:eastAsiaTheme="minorEastAsia" w:hAnsi="Times New Roman"/>
        </w:rPr>
        <w:t>通过对</w:t>
      </w:r>
      <w:r>
        <w:rPr>
          <w:rFonts w:ascii="Times New Roman" w:eastAsiaTheme="minorEastAsia" w:hAnsi="Times New Roman"/>
        </w:rPr>
        <w:t>XXXXX</w:t>
      </w:r>
      <w:r>
        <w:rPr>
          <w:rFonts w:ascii="Times New Roman" w:eastAsiaTheme="minorEastAsia" w:hAnsi="Times New Roman"/>
        </w:rPr>
        <w:t>系统</w:t>
      </w:r>
      <w:r>
        <w:rPr>
          <w:rFonts w:ascii="Times New Roman" w:eastAsiaTheme="minorEastAsia" w:hAnsi="Times New Roman" w:hint="eastAsia"/>
        </w:rPr>
        <w:t>的</w:t>
      </w:r>
      <w:r>
        <w:rPr>
          <w:rFonts w:ascii="Times New Roman" w:eastAsiaTheme="minorEastAsia" w:hAnsi="Times New Roman"/>
          <w:color w:val="000000" w:themeColor="text1"/>
        </w:rPr>
        <w:t>物理和环境安全、网络和通信安全、设备和计算安全、应用和数据安全、</w:t>
      </w:r>
      <w:r>
        <w:rPr>
          <w:rFonts w:eastAsiaTheme="minorEastAsia" w:hint="eastAsia"/>
        </w:rPr>
        <w:t>管理制度、人员管理、建设运行和应急处置</w:t>
      </w:r>
      <w:r>
        <w:rPr>
          <w:rFonts w:ascii="Times New Roman" w:eastAsiaTheme="minorEastAsia" w:hAnsi="Times New Roman"/>
          <w:color w:val="000000" w:themeColor="text1"/>
        </w:rPr>
        <w:t>等方面的测评，该系统</w:t>
      </w:r>
      <w:r>
        <w:rPr>
          <w:rFonts w:ascii="Times New Roman" w:eastAsiaTheme="minorEastAsia" w:hAnsi="Times New Roman" w:hint="eastAsia"/>
          <w:color w:val="000000" w:themeColor="text1"/>
        </w:rPr>
        <w:t>{</w:t>
      </w:r>
      <w:r>
        <w:rPr>
          <w:rFonts w:ascii="Times New Roman" w:eastAsiaTheme="minorEastAsia" w:hAnsi="Times New Roman"/>
          <w:i/>
          <w:iCs/>
          <w:color w:val="000000" w:themeColor="text1"/>
        </w:rPr>
        <w:t>符合</w:t>
      </w:r>
      <w:r>
        <w:rPr>
          <w:rFonts w:ascii="Times New Roman" w:eastAsiaTheme="minorEastAsia" w:hAnsi="Times New Roman"/>
          <w:i/>
          <w:iCs/>
          <w:color w:val="000000" w:themeColor="text1"/>
        </w:rPr>
        <w:t>/</w:t>
      </w:r>
      <w:r>
        <w:rPr>
          <w:rFonts w:ascii="Times New Roman" w:eastAsiaTheme="minorEastAsia" w:hAnsi="Times New Roman"/>
          <w:i/>
          <w:iCs/>
          <w:color w:val="000000" w:themeColor="text1"/>
        </w:rPr>
        <w:t>基本符合</w:t>
      </w:r>
      <w:r>
        <w:rPr>
          <w:rFonts w:ascii="Times New Roman" w:eastAsiaTheme="minorEastAsia" w:hAnsi="Times New Roman"/>
          <w:i/>
          <w:iCs/>
          <w:color w:val="000000" w:themeColor="text1"/>
        </w:rPr>
        <w:t>/</w:t>
      </w:r>
      <w:r>
        <w:rPr>
          <w:rFonts w:ascii="Times New Roman" w:eastAsiaTheme="minorEastAsia" w:hAnsi="Times New Roman"/>
          <w:i/>
          <w:iCs/>
          <w:color w:val="000000" w:themeColor="text1"/>
        </w:rPr>
        <w:t>不符合</w:t>
      </w:r>
      <w:r>
        <w:rPr>
          <w:rFonts w:ascii="Times New Roman" w:eastAsiaTheme="minorEastAsia" w:hAnsi="Times New Roman" w:hint="eastAsia"/>
          <w:color w:val="000000" w:themeColor="text1"/>
        </w:rPr>
        <w:t>}</w:t>
      </w:r>
      <w:r>
        <w:rPr>
          <w:rFonts w:ascii="Times New Roman" w:eastAsiaTheme="minorEastAsia" w:hAnsi="Times New Roman"/>
        </w:rPr>
        <w:t>GB/T 39786—2021</w:t>
      </w:r>
      <w:r>
        <w:rPr>
          <w:rFonts w:ascii="Times New Roman" w:eastAsiaTheme="minorEastAsia" w:hAnsi="Times New Roman"/>
        </w:rPr>
        <w:t>《</w:t>
      </w:r>
      <w:r>
        <w:rPr>
          <w:rFonts w:eastAsiaTheme="minorEastAsia"/>
          <w:color w:val="000000" w:themeColor="text1"/>
        </w:rPr>
        <w:t>信息安全技术</w:t>
      </w:r>
      <w:r>
        <w:rPr>
          <w:rFonts w:eastAsiaTheme="minorEastAsia" w:hint="eastAsia"/>
          <w:color w:val="000000" w:themeColor="text1"/>
        </w:rPr>
        <w:t xml:space="preserve"> </w:t>
      </w:r>
      <w:r>
        <w:rPr>
          <w:rFonts w:eastAsiaTheme="minorEastAsia"/>
          <w:color w:val="000000" w:themeColor="text1"/>
        </w:rPr>
        <w:t>信息系统密码应用基本要求》</w:t>
      </w:r>
      <w:r>
        <w:rPr>
          <w:rFonts w:ascii="Times New Roman" w:eastAsiaTheme="minorEastAsia" w:hAnsi="Times New Roman"/>
        </w:rPr>
        <w:t>的第</w:t>
      </w:r>
      <w:r>
        <w:rPr>
          <w:rFonts w:ascii="Times New Roman" w:eastAsiaTheme="minorEastAsia" w:hAnsi="Times New Roman" w:hint="eastAsia"/>
        </w:rPr>
        <w:t>{</w:t>
      </w:r>
      <w:r>
        <w:rPr>
          <w:rFonts w:ascii="Times New Roman" w:eastAsiaTheme="minorEastAsia" w:hAnsi="Times New Roman"/>
          <w:i/>
          <w:iCs/>
        </w:rPr>
        <w:t>X</w:t>
      </w:r>
      <w:r>
        <w:rPr>
          <w:rFonts w:ascii="Times New Roman" w:eastAsiaTheme="minorEastAsia" w:hAnsi="Times New Roman"/>
        </w:rPr>
        <w:t>}</w:t>
      </w:r>
      <w:r>
        <w:rPr>
          <w:rFonts w:ascii="Times New Roman" w:eastAsiaTheme="minorEastAsia" w:hAnsi="Times New Roman"/>
        </w:rPr>
        <w:t>级别要求。</w:t>
      </w:r>
    </w:p>
    <w:p w14:paraId="096323E0" w14:textId="77777777" w:rsidR="00102599" w:rsidRDefault="00987F3C">
      <w:pPr>
        <w:pStyle w:val="1"/>
        <w:numPr>
          <w:ilvl w:val="0"/>
          <w:numId w:val="0"/>
        </w:numPr>
        <w:ind w:left="432"/>
        <w:jc w:val="center"/>
        <w:rPr>
          <w:rFonts w:ascii="黑体" w:eastAsia="黑体" w:hAnsi="黑体"/>
          <w:b/>
          <w:sz w:val="32"/>
        </w:rPr>
      </w:pPr>
      <w:bookmarkStart w:id="63" w:name="_Toc124461088"/>
      <w:r>
        <w:rPr>
          <w:rFonts w:ascii="黑体" w:eastAsia="黑体" w:hAnsi="黑体"/>
          <w:b/>
          <w:sz w:val="32"/>
        </w:rPr>
        <w:lastRenderedPageBreak/>
        <w:t>安全问题及</w:t>
      </w:r>
      <w:r>
        <w:rPr>
          <w:rFonts w:ascii="黑体" w:eastAsia="黑体" w:hAnsi="黑体" w:hint="eastAsia"/>
          <w:b/>
          <w:sz w:val="32"/>
        </w:rPr>
        <w:t>改进建议</w:t>
      </w:r>
      <w:bookmarkEnd w:id="63"/>
    </w:p>
    <w:p w14:paraId="3B64054B" w14:textId="77777777" w:rsidR="00102599" w:rsidRDefault="00987F3C" w:rsidP="003B7B0E">
      <w:pPr>
        <w:pStyle w:val="afffd"/>
        <w:ind w:firstLine="480"/>
        <w:jc w:val="both"/>
        <w:rPr>
          <w:rFonts w:ascii="Times New Roman" w:eastAsiaTheme="minorEastAsia" w:hAnsi="Times New Roman"/>
        </w:rPr>
      </w:pPr>
      <w:r>
        <w:rPr>
          <w:rFonts w:ascii="Times New Roman" w:eastAsiaTheme="minorEastAsia" w:hAnsi="Times New Roman"/>
        </w:rPr>
        <w:t>本次信息系统</w:t>
      </w:r>
      <w:r>
        <w:rPr>
          <w:rFonts w:ascii="Times New Roman" w:eastAsiaTheme="minorEastAsia" w:hAnsi="Times New Roman" w:hint="eastAsia"/>
        </w:rPr>
        <w:t>商用</w:t>
      </w:r>
      <w:r>
        <w:rPr>
          <w:rFonts w:ascii="Times New Roman" w:eastAsiaTheme="minorEastAsia" w:hAnsi="Times New Roman"/>
        </w:rPr>
        <w:t>密码应用安全性评估</w:t>
      </w:r>
      <w:r>
        <w:rPr>
          <w:rFonts w:ascii="Times New Roman" w:eastAsiaTheme="minorEastAsia" w:hAnsi="Times New Roman" w:hint="eastAsia"/>
        </w:rPr>
        <w:t>依据</w:t>
      </w:r>
      <w:r>
        <w:rPr>
          <w:rFonts w:ascii="Times New Roman" w:eastAsiaTheme="minorEastAsia" w:hAnsi="Times New Roman"/>
        </w:rPr>
        <w:t>GB/T 39786—2021</w:t>
      </w:r>
      <w:r>
        <w:rPr>
          <w:rFonts w:ascii="Times New Roman" w:eastAsiaTheme="minorEastAsia" w:hAnsi="Times New Roman"/>
        </w:rPr>
        <w:t>《信息安全技术</w:t>
      </w:r>
      <w:r>
        <w:rPr>
          <w:rFonts w:ascii="Times New Roman" w:eastAsiaTheme="minorEastAsia" w:hAnsi="Times New Roman" w:hint="eastAsia"/>
        </w:rPr>
        <w:t xml:space="preserve"> </w:t>
      </w:r>
      <w:r>
        <w:rPr>
          <w:rFonts w:ascii="Times New Roman" w:eastAsiaTheme="minorEastAsia" w:hAnsi="Times New Roman"/>
        </w:rPr>
        <w:t>信息系统密码应用基本要求》的第</w:t>
      </w:r>
      <w:r>
        <w:rPr>
          <w:rFonts w:ascii="Times New Roman" w:eastAsiaTheme="minorEastAsia" w:hAnsi="Times New Roman" w:hint="eastAsia"/>
        </w:rPr>
        <w:t>{</w:t>
      </w:r>
      <w:r>
        <w:rPr>
          <w:rFonts w:ascii="Times New Roman" w:eastAsiaTheme="minorEastAsia" w:hAnsi="Times New Roman"/>
          <w:i/>
          <w:iCs/>
        </w:rPr>
        <w:t>X</w:t>
      </w:r>
      <w:r>
        <w:rPr>
          <w:rFonts w:ascii="Times New Roman" w:eastAsiaTheme="minorEastAsia" w:hAnsi="Times New Roman" w:hint="eastAsia"/>
        </w:rPr>
        <w:t>}</w:t>
      </w:r>
      <w:r>
        <w:rPr>
          <w:rFonts w:ascii="Times New Roman" w:eastAsiaTheme="minorEastAsia" w:hAnsi="Times New Roman"/>
        </w:rPr>
        <w:t>级别</w:t>
      </w:r>
      <w:r>
        <w:rPr>
          <w:rFonts w:ascii="Times New Roman" w:eastAsiaTheme="minorEastAsia" w:hAnsi="Times New Roman" w:hint="eastAsia"/>
        </w:rPr>
        <w:t>要求，发现被测信息</w:t>
      </w:r>
      <w:r>
        <w:rPr>
          <w:rFonts w:ascii="Times New Roman" w:eastAsiaTheme="minorEastAsia" w:hAnsi="Times New Roman"/>
        </w:rPr>
        <w:t>系统存在</w:t>
      </w:r>
      <w:r>
        <w:rPr>
          <w:rFonts w:ascii="Times New Roman" w:eastAsiaTheme="minorEastAsia" w:hAnsi="Times New Roman" w:hint="eastAsia"/>
        </w:rPr>
        <w:t>以下</w:t>
      </w:r>
      <w:r>
        <w:rPr>
          <w:rFonts w:ascii="Times New Roman" w:eastAsiaTheme="minorEastAsia" w:hAnsi="Times New Roman"/>
        </w:rPr>
        <w:t>安全问题</w:t>
      </w:r>
      <w:r>
        <w:rPr>
          <w:rFonts w:ascii="Times New Roman" w:eastAsiaTheme="minorEastAsia" w:hAnsi="Times New Roman" w:hint="eastAsia"/>
        </w:rPr>
        <w:t>。建议被测信息系统根据实际情况和以下给出的建议进行整改</w:t>
      </w:r>
      <w:r>
        <w:rPr>
          <w:rFonts w:ascii="Times New Roman" w:eastAsiaTheme="minorEastAsia" w:hAnsi="Times New Roman"/>
        </w:rPr>
        <w:t>。</w:t>
      </w:r>
    </w:p>
    <w:p w14:paraId="072BDB93" w14:textId="77777777" w:rsidR="00102599" w:rsidRDefault="00987F3C">
      <w:pPr>
        <w:pStyle w:val="afffd"/>
        <w:numPr>
          <w:ilvl w:val="0"/>
          <w:numId w:val="16"/>
        </w:numPr>
        <w:spacing w:line="276" w:lineRule="auto"/>
        <w:ind w:firstLineChars="0"/>
        <w:rPr>
          <w:rFonts w:ascii="Times New Roman" w:eastAsiaTheme="minorEastAsia" w:hAnsi="Times New Roman"/>
        </w:rPr>
      </w:pPr>
      <w:r>
        <w:rPr>
          <w:rFonts w:ascii="Times New Roman" w:eastAsiaTheme="minorEastAsia" w:hAnsi="Times New Roman"/>
        </w:rPr>
        <w:t>物理和环境安全</w:t>
      </w:r>
    </w:p>
    <w:p w14:paraId="38935B43"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问题描述：</w:t>
      </w:r>
    </w:p>
    <w:p w14:paraId="0820F069"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改进建议：</w:t>
      </w:r>
    </w:p>
    <w:p w14:paraId="72B3A22A" w14:textId="77777777" w:rsidR="00102599" w:rsidRDefault="00987F3C">
      <w:pPr>
        <w:pStyle w:val="afffd"/>
        <w:numPr>
          <w:ilvl w:val="0"/>
          <w:numId w:val="16"/>
        </w:numPr>
        <w:spacing w:line="276" w:lineRule="auto"/>
        <w:ind w:firstLineChars="0"/>
        <w:rPr>
          <w:rFonts w:ascii="Times New Roman" w:eastAsiaTheme="minorEastAsia" w:hAnsi="Times New Roman"/>
        </w:rPr>
      </w:pPr>
      <w:r>
        <w:rPr>
          <w:rFonts w:ascii="Times New Roman" w:eastAsiaTheme="minorEastAsia" w:hAnsi="Times New Roman"/>
        </w:rPr>
        <w:t>网络和通信安全</w:t>
      </w:r>
    </w:p>
    <w:p w14:paraId="70612409"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问题描述：</w:t>
      </w:r>
    </w:p>
    <w:p w14:paraId="59B053FF"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改进建议：</w:t>
      </w:r>
    </w:p>
    <w:p w14:paraId="5C9338AC" w14:textId="77777777" w:rsidR="00102599" w:rsidRDefault="00987F3C">
      <w:pPr>
        <w:pStyle w:val="afffd"/>
        <w:numPr>
          <w:ilvl w:val="0"/>
          <w:numId w:val="16"/>
        </w:numPr>
        <w:spacing w:line="276" w:lineRule="auto"/>
        <w:ind w:firstLineChars="0"/>
        <w:rPr>
          <w:rFonts w:ascii="Times New Roman" w:eastAsiaTheme="minorEastAsia" w:hAnsi="Times New Roman"/>
        </w:rPr>
      </w:pPr>
      <w:r>
        <w:rPr>
          <w:rFonts w:ascii="Times New Roman" w:eastAsiaTheme="minorEastAsia" w:hAnsi="Times New Roman"/>
        </w:rPr>
        <w:t>设备和计算安全</w:t>
      </w:r>
    </w:p>
    <w:p w14:paraId="16F212ED"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问题描述：</w:t>
      </w:r>
    </w:p>
    <w:p w14:paraId="5FCCCBE9"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改进建议：</w:t>
      </w:r>
    </w:p>
    <w:p w14:paraId="4EB7A43A" w14:textId="77777777" w:rsidR="00102599" w:rsidRDefault="00987F3C">
      <w:pPr>
        <w:pStyle w:val="afffd"/>
        <w:numPr>
          <w:ilvl w:val="0"/>
          <w:numId w:val="16"/>
        </w:numPr>
        <w:spacing w:line="276" w:lineRule="auto"/>
        <w:ind w:firstLineChars="0"/>
        <w:rPr>
          <w:rFonts w:ascii="Times New Roman" w:eastAsiaTheme="minorEastAsia" w:hAnsi="Times New Roman"/>
        </w:rPr>
      </w:pPr>
      <w:r>
        <w:rPr>
          <w:rFonts w:ascii="Times New Roman" w:eastAsiaTheme="minorEastAsia" w:hAnsi="Times New Roman"/>
        </w:rPr>
        <w:t>应用和数据安全</w:t>
      </w:r>
    </w:p>
    <w:p w14:paraId="76242533"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问题描述：</w:t>
      </w:r>
    </w:p>
    <w:p w14:paraId="63B41773"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改进建议：</w:t>
      </w:r>
    </w:p>
    <w:p w14:paraId="0EF495C9" w14:textId="77777777" w:rsidR="00102599" w:rsidRDefault="00987F3C">
      <w:pPr>
        <w:pStyle w:val="afffd"/>
        <w:numPr>
          <w:ilvl w:val="0"/>
          <w:numId w:val="16"/>
        </w:numPr>
        <w:spacing w:line="276" w:lineRule="auto"/>
        <w:ind w:firstLineChars="0"/>
        <w:rPr>
          <w:rFonts w:ascii="Times New Roman" w:eastAsiaTheme="minorEastAsia" w:hAnsi="Times New Roman"/>
        </w:rPr>
      </w:pPr>
      <w:r>
        <w:rPr>
          <w:rFonts w:ascii="Times New Roman" w:eastAsiaTheme="minorEastAsia" w:hAnsi="Times New Roman"/>
        </w:rPr>
        <w:t>管理</w:t>
      </w:r>
      <w:r>
        <w:rPr>
          <w:rFonts w:ascii="Times New Roman" w:eastAsiaTheme="minorEastAsia" w:hAnsi="Times New Roman" w:hint="eastAsia"/>
        </w:rPr>
        <w:t>制度</w:t>
      </w:r>
    </w:p>
    <w:p w14:paraId="5822EEEC" w14:textId="77777777" w:rsidR="00102599" w:rsidRDefault="00987F3C">
      <w:pPr>
        <w:pStyle w:val="afffd"/>
        <w:spacing w:line="276" w:lineRule="auto"/>
        <w:ind w:firstLine="482"/>
        <w:rPr>
          <w:rFonts w:ascii="Times New Roman" w:eastAsiaTheme="minorEastAsia" w:hAnsi="Times New Roman"/>
          <w:b/>
        </w:rPr>
      </w:pPr>
      <w:r>
        <w:rPr>
          <w:rFonts w:ascii="Times New Roman" w:eastAsiaTheme="minorEastAsia" w:hAnsi="Times New Roman"/>
          <w:b/>
        </w:rPr>
        <w:t>问题描述：</w:t>
      </w:r>
    </w:p>
    <w:p w14:paraId="4F34C8B2" w14:textId="77777777" w:rsidR="00102599" w:rsidRDefault="00987F3C">
      <w:pPr>
        <w:pStyle w:val="afffd"/>
        <w:spacing w:line="276" w:lineRule="auto"/>
        <w:ind w:firstLine="482"/>
        <w:rPr>
          <w:b/>
        </w:rPr>
      </w:pPr>
      <w:r>
        <w:rPr>
          <w:rFonts w:ascii="Times New Roman" w:eastAsiaTheme="minorEastAsia" w:hAnsi="Times New Roman"/>
          <w:b/>
        </w:rPr>
        <w:t>改进建议：</w:t>
      </w:r>
    </w:p>
    <w:p w14:paraId="37044342" w14:textId="77777777" w:rsidR="00102599" w:rsidRDefault="00987F3C">
      <w:pPr>
        <w:pStyle w:val="afffd"/>
        <w:numPr>
          <w:ilvl w:val="0"/>
          <w:numId w:val="16"/>
        </w:numPr>
        <w:spacing w:line="240" w:lineRule="auto"/>
        <w:ind w:firstLineChars="0"/>
        <w:rPr>
          <w:rFonts w:ascii="Times New Roman" w:eastAsiaTheme="minorEastAsia" w:hAnsi="Times New Roman"/>
        </w:rPr>
      </w:pPr>
      <w:r>
        <w:rPr>
          <w:rFonts w:ascii="Times New Roman" w:eastAsiaTheme="minorEastAsia" w:hAnsi="Times New Roman" w:hint="eastAsia"/>
        </w:rPr>
        <w:t>人员管理</w:t>
      </w:r>
    </w:p>
    <w:p w14:paraId="399518B6" w14:textId="77777777" w:rsidR="00102599" w:rsidRDefault="00987F3C">
      <w:pPr>
        <w:pStyle w:val="afffd"/>
        <w:spacing w:line="240" w:lineRule="auto"/>
        <w:ind w:firstLine="482"/>
        <w:rPr>
          <w:rFonts w:ascii="Times New Roman" w:eastAsiaTheme="minorEastAsia" w:hAnsi="Times New Roman"/>
          <w:b/>
        </w:rPr>
      </w:pPr>
      <w:r>
        <w:rPr>
          <w:rFonts w:ascii="Times New Roman" w:eastAsiaTheme="minorEastAsia" w:hAnsi="Times New Roman"/>
          <w:b/>
        </w:rPr>
        <w:t>问题描述：</w:t>
      </w:r>
    </w:p>
    <w:p w14:paraId="27E1E0E0" w14:textId="77777777" w:rsidR="00102599" w:rsidRDefault="00987F3C">
      <w:pPr>
        <w:pStyle w:val="afffd"/>
        <w:spacing w:line="240" w:lineRule="auto"/>
        <w:ind w:firstLine="482"/>
        <w:rPr>
          <w:b/>
        </w:rPr>
      </w:pPr>
      <w:r>
        <w:rPr>
          <w:rFonts w:ascii="Times New Roman" w:eastAsiaTheme="minorEastAsia" w:hAnsi="Times New Roman"/>
          <w:b/>
        </w:rPr>
        <w:t>改进建议：</w:t>
      </w:r>
    </w:p>
    <w:p w14:paraId="1F7CB44A" w14:textId="77777777" w:rsidR="00102599" w:rsidRDefault="00987F3C">
      <w:pPr>
        <w:pStyle w:val="afffd"/>
        <w:numPr>
          <w:ilvl w:val="0"/>
          <w:numId w:val="16"/>
        </w:numPr>
        <w:spacing w:line="240" w:lineRule="auto"/>
        <w:ind w:firstLineChars="0"/>
        <w:rPr>
          <w:rFonts w:ascii="Times New Roman" w:eastAsiaTheme="minorEastAsia" w:hAnsi="Times New Roman"/>
        </w:rPr>
      </w:pPr>
      <w:r>
        <w:rPr>
          <w:rFonts w:ascii="Times New Roman" w:eastAsiaTheme="minorEastAsia" w:hAnsi="Times New Roman" w:hint="eastAsia"/>
        </w:rPr>
        <w:t>建设运行</w:t>
      </w:r>
    </w:p>
    <w:p w14:paraId="0E1D363B" w14:textId="77777777" w:rsidR="00102599" w:rsidRDefault="00987F3C">
      <w:pPr>
        <w:pStyle w:val="afffd"/>
        <w:spacing w:line="240" w:lineRule="auto"/>
        <w:ind w:firstLine="482"/>
        <w:rPr>
          <w:rFonts w:ascii="Times New Roman" w:eastAsiaTheme="minorEastAsia" w:hAnsi="Times New Roman"/>
          <w:b/>
        </w:rPr>
      </w:pPr>
      <w:r>
        <w:rPr>
          <w:rFonts w:ascii="Times New Roman" w:eastAsiaTheme="minorEastAsia" w:hAnsi="Times New Roman"/>
          <w:b/>
        </w:rPr>
        <w:t>问题描述：</w:t>
      </w:r>
    </w:p>
    <w:p w14:paraId="11B62385" w14:textId="77777777" w:rsidR="00102599" w:rsidRDefault="00987F3C">
      <w:pPr>
        <w:pStyle w:val="afffd"/>
        <w:spacing w:line="240" w:lineRule="auto"/>
        <w:ind w:firstLine="482"/>
        <w:rPr>
          <w:b/>
        </w:rPr>
      </w:pPr>
      <w:r>
        <w:rPr>
          <w:rFonts w:ascii="Times New Roman" w:eastAsiaTheme="minorEastAsia" w:hAnsi="Times New Roman"/>
          <w:b/>
        </w:rPr>
        <w:t>改进建议：</w:t>
      </w:r>
    </w:p>
    <w:p w14:paraId="137D4DA2" w14:textId="77777777" w:rsidR="00102599" w:rsidRDefault="00987F3C">
      <w:pPr>
        <w:pStyle w:val="afffd"/>
        <w:numPr>
          <w:ilvl w:val="0"/>
          <w:numId w:val="16"/>
        </w:numPr>
        <w:spacing w:line="240" w:lineRule="auto"/>
        <w:ind w:firstLineChars="0"/>
        <w:rPr>
          <w:rFonts w:ascii="Times New Roman" w:eastAsiaTheme="minorEastAsia" w:hAnsi="Times New Roman"/>
        </w:rPr>
      </w:pPr>
      <w:r>
        <w:rPr>
          <w:rFonts w:ascii="Times New Roman" w:eastAsiaTheme="minorEastAsia" w:hAnsi="Times New Roman" w:hint="eastAsia"/>
        </w:rPr>
        <w:t>应急处置</w:t>
      </w:r>
    </w:p>
    <w:p w14:paraId="4917E8B0" w14:textId="77777777" w:rsidR="00102599" w:rsidRDefault="00987F3C">
      <w:pPr>
        <w:pStyle w:val="afffd"/>
        <w:spacing w:line="240" w:lineRule="auto"/>
        <w:ind w:firstLine="482"/>
        <w:rPr>
          <w:rFonts w:ascii="Times New Roman" w:eastAsiaTheme="minorEastAsia" w:hAnsi="Times New Roman"/>
          <w:b/>
        </w:rPr>
      </w:pPr>
      <w:r>
        <w:rPr>
          <w:rFonts w:ascii="Times New Roman" w:eastAsiaTheme="minorEastAsia" w:hAnsi="Times New Roman"/>
          <w:b/>
        </w:rPr>
        <w:t>问题描述：</w:t>
      </w:r>
    </w:p>
    <w:p w14:paraId="3546818D" w14:textId="77777777" w:rsidR="00102599" w:rsidRDefault="00987F3C">
      <w:pPr>
        <w:pStyle w:val="afffd"/>
        <w:spacing w:line="240" w:lineRule="auto"/>
        <w:ind w:firstLine="482"/>
        <w:rPr>
          <w:b/>
        </w:rPr>
      </w:pPr>
      <w:r>
        <w:rPr>
          <w:rFonts w:ascii="Times New Roman" w:eastAsiaTheme="minorEastAsia" w:hAnsi="Times New Roman"/>
          <w:b/>
        </w:rPr>
        <w:t>改进建议：</w:t>
      </w:r>
    </w:p>
    <w:p w14:paraId="6CE4E15A" w14:textId="77777777" w:rsidR="00102599" w:rsidRDefault="00102599">
      <w:pPr>
        <w:sectPr w:rsidR="00102599">
          <w:type w:val="oddPage"/>
          <w:pgSz w:w="11906" w:h="16838"/>
          <w:pgMar w:top="1440" w:right="1800" w:bottom="1440" w:left="1800" w:header="851" w:footer="992" w:gutter="0"/>
          <w:pgNumType w:fmt="upperRoman"/>
          <w:cols w:space="425"/>
          <w:docGrid w:type="lines" w:linePitch="326"/>
        </w:sectPr>
      </w:pPr>
    </w:p>
    <w:bookmarkStart w:id="64" w:name="_Toc529452332" w:displacedByCustomXml="next"/>
    <w:bookmarkEnd w:id="64"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0" w:displacedByCustomXml="next"/>
    <w:bookmarkStart w:id="65" w:name="_Toc532806946" w:displacedByCustomXml="next"/>
    <w:bookmarkStart w:id="66" w:name="_Toc532816356" w:displacedByCustomXml="next"/>
    <w:bookmarkStart w:id="67" w:name="_Toc532807462" w:displacedByCustomXml="next"/>
    <w:sdt>
      <w:sdtPr>
        <w:rPr>
          <w:rFonts w:cs="Calibri"/>
          <w:bCs w:val="0"/>
          <w:caps w:val="0"/>
          <w:smallCaps/>
          <w:kern w:val="2"/>
          <w:szCs w:val="21"/>
          <w:lang w:val="zh-CN"/>
        </w:rPr>
        <w:id w:val="150721510"/>
        <w:docPartObj>
          <w:docPartGallery w:val="Table of Contents"/>
          <w:docPartUnique/>
        </w:docPartObj>
      </w:sdtPr>
      <w:sdtEndPr>
        <w:rPr>
          <w:rFonts w:cs="Times New Roman"/>
          <w:smallCaps w:val="0"/>
          <w:lang w:val="en-US"/>
        </w:rPr>
      </w:sdtEndPr>
      <w:sdtContent>
        <w:p w14:paraId="23A61F73" w14:textId="77777777" w:rsidR="00102599" w:rsidRDefault="00987F3C">
          <w:pPr>
            <w:pStyle w:val="11"/>
            <w:rPr>
              <w:rFonts w:ascii="黑体" w:eastAsia="黑体" w:hAnsi="黑体"/>
              <w:b/>
              <w:bCs w:val="0"/>
              <w:caps w:val="0"/>
              <w:smallCaps/>
              <w:spacing w:val="5"/>
              <w:sz w:val="32"/>
              <w:szCs w:val="36"/>
            </w:rPr>
          </w:pPr>
          <w:r>
            <w:rPr>
              <w:rFonts w:ascii="黑体" w:eastAsia="黑体" w:hAnsi="黑体"/>
              <w:b/>
              <w:bCs w:val="0"/>
              <w:caps w:val="0"/>
              <w:smallCaps/>
              <w:spacing w:val="5"/>
              <w:sz w:val="32"/>
              <w:szCs w:val="36"/>
            </w:rPr>
            <w:t>目录</w:t>
          </w:r>
          <w:bookmarkEnd w:id="67"/>
          <w:bookmarkEnd w:id="66"/>
          <w:bookmarkEnd w:id="65"/>
        </w:p>
        <w:p w14:paraId="6F219033" w14:textId="711B284B" w:rsidR="000A7A42" w:rsidRDefault="00987F3C">
          <w:pPr>
            <w:pStyle w:val="11"/>
            <w:rPr>
              <w:rFonts w:asciiTheme="minorHAnsi" w:eastAsiaTheme="minorEastAsia" w:hAnsiTheme="minorHAnsi" w:cstheme="minorBidi"/>
              <w:bCs w:val="0"/>
              <w:caps w:val="0"/>
              <w:noProof/>
              <w:kern w:val="2"/>
              <w:sz w:val="21"/>
              <w:szCs w:val="22"/>
            </w:rPr>
          </w:pPr>
          <w:r>
            <w:rPr>
              <w:kern w:val="2"/>
              <w:szCs w:val="21"/>
            </w:rPr>
            <w:fldChar w:fldCharType="begin"/>
          </w:r>
          <w:r>
            <w:rPr>
              <w:kern w:val="2"/>
              <w:szCs w:val="21"/>
            </w:rPr>
            <w:instrText xml:space="preserve"> TOC \o "1-3" \h \z \u </w:instrText>
          </w:r>
          <w:r>
            <w:rPr>
              <w:kern w:val="2"/>
              <w:szCs w:val="21"/>
            </w:rPr>
            <w:fldChar w:fldCharType="separate"/>
          </w:r>
          <w:hyperlink w:anchor="_Toc124461084" w:history="1">
            <w:r w:rsidR="000A7A42" w:rsidRPr="00EB2836">
              <w:rPr>
                <w:rStyle w:val="affffa"/>
                <w:rFonts w:ascii="黑体" w:eastAsia="黑体" w:hAnsi="黑体"/>
                <w:b/>
                <w:noProof/>
              </w:rPr>
              <w:t>声 明</w:t>
            </w:r>
            <w:r w:rsidR="000A7A42">
              <w:rPr>
                <w:noProof/>
                <w:webHidden/>
              </w:rPr>
              <w:tab/>
            </w:r>
            <w:r w:rsidR="000A7A42">
              <w:rPr>
                <w:noProof/>
                <w:webHidden/>
              </w:rPr>
              <w:fldChar w:fldCharType="begin"/>
            </w:r>
            <w:r w:rsidR="000A7A42">
              <w:rPr>
                <w:noProof/>
                <w:webHidden/>
              </w:rPr>
              <w:instrText xml:space="preserve"> PAGEREF _Toc124461084 \h </w:instrText>
            </w:r>
            <w:r w:rsidR="000A7A42">
              <w:rPr>
                <w:noProof/>
                <w:webHidden/>
              </w:rPr>
            </w:r>
            <w:r w:rsidR="000A7A42">
              <w:rPr>
                <w:noProof/>
                <w:webHidden/>
              </w:rPr>
              <w:fldChar w:fldCharType="separate"/>
            </w:r>
            <w:r w:rsidR="002B367A">
              <w:rPr>
                <w:noProof/>
                <w:webHidden/>
              </w:rPr>
              <w:t>I</w:t>
            </w:r>
            <w:r w:rsidR="000A7A42">
              <w:rPr>
                <w:noProof/>
                <w:webHidden/>
              </w:rPr>
              <w:fldChar w:fldCharType="end"/>
            </w:r>
          </w:hyperlink>
        </w:p>
        <w:p w14:paraId="75A5E212" w14:textId="182A5D88" w:rsidR="000A7A42" w:rsidRDefault="00002912">
          <w:pPr>
            <w:pStyle w:val="11"/>
            <w:rPr>
              <w:rFonts w:asciiTheme="minorHAnsi" w:eastAsiaTheme="minorEastAsia" w:hAnsiTheme="minorHAnsi" w:cstheme="minorBidi"/>
              <w:bCs w:val="0"/>
              <w:caps w:val="0"/>
              <w:noProof/>
              <w:kern w:val="2"/>
              <w:sz w:val="21"/>
              <w:szCs w:val="22"/>
            </w:rPr>
          </w:pPr>
          <w:hyperlink w:anchor="_Toc124461085" w:history="1">
            <w:r w:rsidR="000A7A42" w:rsidRPr="00EB2836">
              <w:rPr>
                <w:rStyle w:val="affffa"/>
                <w:rFonts w:ascii="黑体" w:eastAsia="黑体" w:hAnsi="黑体"/>
                <w:b/>
                <w:noProof/>
              </w:rPr>
              <w:t>被测信息系统基本信息表</w:t>
            </w:r>
            <w:r w:rsidR="000A7A42">
              <w:rPr>
                <w:noProof/>
                <w:webHidden/>
              </w:rPr>
              <w:tab/>
            </w:r>
            <w:r w:rsidR="000A7A42">
              <w:rPr>
                <w:noProof/>
                <w:webHidden/>
              </w:rPr>
              <w:fldChar w:fldCharType="begin"/>
            </w:r>
            <w:r w:rsidR="000A7A42">
              <w:rPr>
                <w:noProof/>
                <w:webHidden/>
              </w:rPr>
              <w:instrText xml:space="preserve"> PAGEREF _Toc124461085 \h </w:instrText>
            </w:r>
            <w:r w:rsidR="000A7A42">
              <w:rPr>
                <w:noProof/>
                <w:webHidden/>
              </w:rPr>
            </w:r>
            <w:r w:rsidR="000A7A42">
              <w:rPr>
                <w:noProof/>
                <w:webHidden/>
              </w:rPr>
              <w:fldChar w:fldCharType="separate"/>
            </w:r>
            <w:r w:rsidR="002B367A">
              <w:rPr>
                <w:noProof/>
                <w:webHidden/>
              </w:rPr>
              <w:t>I</w:t>
            </w:r>
            <w:r w:rsidR="000A7A42">
              <w:rPr>
                <w:noProof/>
                <w:webHidden/>
              </w:rPr>
              <w:fldChar w:fldCharType="end"/>
            </w:r>
          </w:hyperlink>
        </w:p>
        <w:p w14:paraId="77DEBBF4" w14:textId="027E741F" w:rsidR="000A7A42" w:rsidRDefault="00002912">
          <w:pPr>
            <w:pStyle w:val="11"/>
            <w:rPr>
              <w:rFonts w:asciiTheme="minorHAnsi" w:eastAsiaTheme="minorEastAsia" w:hAnsiTheme="minorHAnsi" w:cstheme="minorBidi"/>
              <w:bCs w:val="0"/>
              <w:caps w:val="0"/>
              <w:noProof/>
              <w:kern w:val="2"/>
              <w:sz w:val="21"/>
              <w:szCs w:val="22"/>
            </w:rPr>
          </w:pPr>
          <w:hyperlink w:anchor="_Toc124461086" w:history="1">
            <w:r w:rsidR="000A7A42" w:rsidRPr="00EB2836">
              <w:rPr>
                <w:rStyle w:val="affffa"/>
                <w:rFonts w:ascii="黑体" w:eastAsia="黑体" w:hAnsi="黑体"/>
                <w:b/>
                <w:noProof/>
              </w:rPr>
              <w:t>商用密码应用安全性评估结论</w:t>
            </w:r>
            <w:r w:rsidR="000A7A42">
              <w:rPr>
                <w:noProof/>
                <w:webHidden/>
              </w:rPr>
              <w:tab/>
            </w:r>
            <w:r w:rsidR="000A7A42">
              <w:rPr>
                <w:noProof/>
                <w:webHidden/>
              </w:rPr>
              <w:fldChar w:fldCharType="begin"/>
            </w:r>
            <w:r w:rsidR="000A7A42">
              <w:rPr>
                <w:noProof/>
                <w:webHidden/>
              </w:rPr>
              <w:instrText xml:space="preserve"> PAGEREF _Toc124461086 \h </w:instrText>
            </w:r>
            <w:r w:rsidR="000A7A42">
              <w:rPr>
                <w:noProof/>
                <w:webHidden/>
              </w:rPr>
            </w:r>
            <w:r w:rsidR="000A7A42">
              <w:rPr>
                <w:noProof/>
                <w:webHidden/>
              </w:rPr>
              <w:fldChar w:fldCharType="separate"/>
            </w:r>
            <w:r w:rsidR="002B367A">
              <w:rPr>
                <w:noProof/>
                <w:webHidden/>
              </w:rPr>
              <w:t>III</w:t>
            </w:r>
            <w:r w:rsidR="000A7A42">
              <w:rPr>
                <w:noProof/>
                <w:webHidden/>
              </w:rPr>
              <w:fldChar w:fldCharType="end"/>
            </w:r>
          </w:hyperlink>
        </w:p>
        <w:p w14:paraId="36DD83BD" w14:textId="61256850" w:rsidR="000A7A42" w:rsidRDefault="00002912">
          <w:pPr>
            <w:pStyle w:val="11"/>
            <w:rPr>
              <w:rFonts w:asciiTheme="minorHAnsi" w:eastAsiaTheme="minorEastAsia" w:hAnsiTheme="minorHAnsi" w:cstheme="minorBidi"/>
              <w:bCs w:val="0"/>
              <w:caps w:val="0"/>
              <w:noProof/>
              <w:kern w:val="2"/>
              <w:sz w:val="21"/>
              <w:szCs w:val="22"/>
            </w:rPr>
          </w:pPr>
          <w:hyperlink w:anchor="_Toc124461087" w:history="1">
            <w:r w:rsidR="000A7A42" w:rsidRPr="00EB2836">
              <w:rPr>
                <w:rStyle w:val="affffa"/>
                <w:rFonts w:ascii="黑体" w:eastAsia="黑体" w:hAnsi="黑体"/>
                <w:b/>
                <w:noProof/>
              </w:rPr>
              <w:t>总体评价</w:t>
            </w:r>
            <w:r w:rsidR="000A7A42">
              <w:rPr>
                <w:noProof/>
                <w:webHidden/>
              </w:rPr>
              <w:tab/>
            </w:r>
            <w:r w:rsidR="000A7A42">
              <w:rPr>
                <w:noProof/>
                <w:webHidden/>
              </w:rPr>
              <w:fldChar w:fldCharType="begin"/>
            </w:r>
            <w:r w:rsidR="000A7A42">
              <w:rPr>
                <w:noProof/>
                <w:webHidden/>
              </w:rPr>
              <w:instrText xml:space="preserve"> PAGEREF _Toc124461087 \h </w:instrText>
            </w:r>
            <w:r w:rsidR="000A7A42">
              <w:rPr>
                <w:noProof/>
                <w:webHidden/>
              </w:rPr>
            </w:r>
            <w:r w:rsidR="000A7A42">
              <w:rPr>
                <w:noProof/>
                <w:webHidden/>
              </w:rPr>
              <w:fldChar w:fldCharType="separate"/>
            </w:r>
            <w:r w:rsidR="002B367A">
              <w:rPr>
                <w:noProof/>
                <w:webHidden/>
              </w:rPr>
              <w:t>IV</w:t>
            </w:r>
            <w:r w:rsidR="000A7A42">
              <w:rPr>
                <w:noProof/>
                <w:webHidden/>
              </w:rPr>
              <w:fldChar w:fldCharType="end"/>
            </w:r>
          </w:hyperlink>
        </w:p>
        <w:p w14:paraId="6B13CC7D" w14:textId="24753829" w:rsidR="000A7A42" w:rsidRDefault="00002912">
          <w:pPr>
            <w:pStyle w:val="11"/>
            <w:rPr>
              <w:rFonts w:asciiTheme="minorHAnsi" w:eastAsiaTheme="minorEastAsia" w:hAnsiTheme="minorHAnsi" w:cstheme="minorBidi"/>
              <w:bCs w:val="0"/>
              <w:caps w:val="0"/>
              <w:noProof/>
              <w:kern w:val="2"/>
              <w:sz w:val="21"/>
              <w:szCs w:val="22"/>
            </w:rPr>
          </w:pPr>
          <w:hyperlink w:anchor="_Toc124461088" w:history="1">
            <w:r w:rsidR="000A7A42" w:rsidRPr="00EB2836">
              <w:rPr>
                <w:rStyle w:val="affffa"/>
                <w:rFonts w:ascii="黑体" w:eastAsia="黑体" w:hAnsi="黑体"/>
                <w:b/>
                <w:noProof/>
              </w:rPr>
              <w:t>安全问题及改进建议</w:t>
            </w:r>
            <w:r w:rsidR="000A7A42">
              <w:rPr>
                <w:noProof/>
                <w:webHidden/>
              </w:rPr>
              <w:tab/>
            </w:r>
            <w:r w:rsidR="000A7A42">
              <w:rPr>
                <w:noProof/>
                <w:webHidden/>
              </w:rPr>
              <w:fldChar w:fldCharType="begin"/>
            </w:r>
            <w:r w:rsidR="000A7A42">
              <w:rPr>
                <w:noProof/>
                <w:webHidden/>
              </w:rPr>
              <w:instrText xml:space="preserve"> PAGEREF _Toc124461088 \h </w:instrText>
            </w:r>
            <w:r w:rsidR="000A7A42">
              <w:rPr>
                <w:noProof/>
                <w:webHidden/>
              </w:rPr>
            </w:r>
            <w:r w:rsidR="000A7A42">
              <w:rPr>
                <w:noProof/>
                <w:webHidden/>
              </w:rPr>
              <w:fldChar w:fldCharType="separate"/>
            </w:r>
            <w:r w:rsidR="002B367A">
              <w:rPr>
                <w:noProof/>
                <w:webHidden/>
              </w:rPr>
              <w:t>VII</w:t>
            </w:r>
            <w:r w:rsidR="000A7A42">
              <w:rPr>
                <w:noProof/>
                <w:webHidden/>
              </w:rPr>
              <w:fldChar w:fldCharType="end"/>
            </w:r>
          </w:hyperlink>
        </w:p>
        <w:p w14:paraId="7198C7A6" w14:textId="34F07E4C"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089" w:history="1">
            <w:r w:rsidR="000A7A42" w:rsidRPr="00EB2836">
              <w:rPr>
                <w:rStyle w:val="affffa"/>
                <w:rFonts w:eastAsia="黑体"/>
                <w:noProof/>
                <w:snapToGrid w:val="0"/>
                <w:w w:val="0"/>
              </w:rPr>
              <w:t>1</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测评项目概述</w:t>
            </w:r>
            <w:r w:rsidR="000A7A42">
              <w:rPr>
                <w:noProof/>
                <w:webHidden/>
              </w:rPr>
              <w:tab/>
            </w:r>
            <w:r w:rsidR="000A7A42">
              <w:rPr>
                <w:noProof/>
                <w:webHidden/>
              </w:rPr>
              <w:fldChar w:fldCharType="begin"/>
            </w:r>
            <w:r w:rsidR="000A7A42">
              <w:rPr>
                <w:noProof/>
                <w:webHidden/>
              </w:rPr>
              <w:instrText xml:space="preserve"> PAGEREF _Toc124461089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0D302F68" w14:textId="2B6029A0"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090" w:history="1">
            <w:r w:rsidR="000A7A42" w:rsidRPr="00EB2836">
              <w:rPr>
                <w:rStyle w:val="affffa"/>
                <w:noProof/>
                <w:snapToGrid w:val="0"/>
                <w:w w:val="0"/>
              </w:rPr>
              <w:t>1.1</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测评目的</w:t>
            </w:r>
            <w:r w:rsidR="000A7A42">
              <w:rPr>
                <w:noProof/>
                <w:webHidden/>
              </w:rPr>
              <w:tab/>
            </w:r>
            <w:r w:rsidR="000A7A42">
              <w:rPr>
                <w:noProof/>
                <w:webHidden/>
              </w:rPr>
              <w:fldChar w:fldCharType="begin"/>
            </w:r>
            <w:r w:rsidR="000A7A42">
              <w:rPr>
                <w:noProof/>
                <w:webHidden/>
              </w:rPr>
              <w:instrText xml:space="preserve"> PAGEREF _Toc124461090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0C976540" w14:textId="0E8D9CBD"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091" w:history="1">
            <w:r w:rsidR="000A7A42" w:rsidRPr="00EB2836">
              <w:rPr>
                <w:rStyle w:val="affffa"/>
                <w:noProof/>
                <w:snapToGrid w:val="0"/>
                <w:w w:val="0"/>
              </w:rPr>
              <w:t>1.2</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测评依据</w:t>
            </w:r>
            <w:r w:rsidR="000A7A42">
              <w:rPr>
                <w:noProof/>
                <w:webHidden/>
              </w:rPr>
              <w:tab/>
            </w:r>
            <w:r w:rsidR="000A7A42">
              <w:rPr>
                <w:noProof/>
                <w:webHidden/>
              </w:rPr>
              <w:fldChar w:fldCharType="begin"/>
            </w:r>
            <w:r w:rsidR="000A7A42">
              <w:rPr>
                <w:noProof/>
                <w:webHidden/>
              </w:rPr>
              <w:instrText xml:space="preserve"> PAGEREF _Toc124461091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27141222" w14:textId="6EF92636" w:rsidR="000A7A42" w:rsidRDefault="00002912">
          <w:pPr>
            <w:pStyle w:val="36"/>
            <w:rPr>
              <w:rFonts w:asciiTheme="minorHAnsi" w:eastAsiaTheme="minorEastAsia" w:hAnsiTheme="minorHAnsi" w:cstheme="minorBidi"/>
              <w:iCs w:val="0"/>
              <w:noProof/>
              <w:kern w:val="2"/>
              <w:sz w:val="21"/>
              <w:szCs w:val="22"/>
            </w:rPr>
          </w:pPr>
          <w:hyperlink w:anchor="_Toc124461092" w:history="1">
            <w:r w:rsidR="000A7A42" w:rsidRPr="00EB2836">
              <w:rPr>
                <w:rStyle w:val="affffa"/>
                <w:noProof/>
                <w:snapToGrid w:val="0"/>
                <w:w w:val="0"/>
              </w:rPr>
              <w:t>1.2.1</w:t>
            </w:r>
            <w:r w:rsidR="000A7A42">
              <w:rPr>
                <w:rFonts w:asciiTheme="minorHAnsi" w:eastAsiaTheme="minorEastAsia" w:hAnsiTheme="minorHAnsi" w:cstheme="minorBidi"/>
                <w:iCs w:val="0"/>
                <w:noProof/>
                <w:kern w:val="2"/>
                <w:sz w:val="21"/>
                <w:szCs w:val="22"/>
              </w:rPr>
              <w:tab/>
            </w:r>
            <w:r w:rsidR="000A7A42" w:rsidRPr="00EB2836">
              <w:rPr>
                <w:rStyle w:val="affffa"/>
                <w:noProof/>
              </w:rPr>
              <w:t>依据标准和规范</w:t>
            </w:r>
            <w:r w:rsidR="000A7A42">
              <w:rPr>
                <w:noProof/>
                <w:webHidden/>
              </w:rPr>
              <w:tab/>
            </w:r>
            <w:r w:rsidR="000A7A42">
              <w:rPr>
                <w:noProof/>
                <w:webHidden/>
              </w:rPr>
              <w:fldChar w:fldCharType="begin"/>
            </w:r>
            <w:r w:rsidR="000A7A42">
              <w:rPr>
                <w:noProof/>
                <w:webHidden/>
              </w:rPr>
              <w:instrText xml:space="preserve"> PAGEREF _Toc124461092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48085993" w14:textId="7B7FEDFD" w:rsidR="000A7A42" w:rsidRDefault="00002912">
          <w:pPr>
            <w:pStyle w:val="36"/>
            <w:rPr>
              <w:rFonts w:asciiTheme="minorHAnsi" w:eastAsiaTheme="minorEastAsia" w:hAnsiTheme="minorHAnsi" w:cstheme="minorBidi"/>
              <w:iCs w:val="0"/>
              <w:noProof/>
              <w:kern w:val="2"/>
              <w:sz w:val="21"/>
              <w:szCs w:val="22"/>
            </w:rPr>
          </w:pPr>
          <w:hyperlink w:anchor="_Toc124461093" w:history="1">
            <w:r w:rsidR="000A7A42" w:rsidRPr="00EB2836">
              <w:rPr>
                <w:rStyle w:val="affffa"/>
                <w:noProof/>
                <w:snapToGrid w:val="0"/>
                <w:w w:val="0"/>
              </w:rPr>
              <w:t>1.2.2</w:t>
            </w:r>
            <w:r w:rsidR="000A7A42">
              <w:rPr>
                <w:rFonts w:asciiTheme="minorHAnsi" w:eastAsiaTheme="minorEastAsia" w:hAnsiTheme="minorHAnsi" w:cstheme="minorBidi"/>
                <w:iCs w:val="0"/>
                <w:noProof/>
                <w:kern w:val="2"/>
                <w:sz w:val="21"/>
                <w:szCs w:val="22"/>
              </w:rPr>
              <w:tab/>
            </w:r>
            <w:r w:rsidR="000A7A42" w:rsidRPr="00EB2836">
              <w:rPr>
                <w:rStyle w:val="affffa"/>
                <w:noProof/>
              </w:rPr>
              <w:t>参考标准和规范</w:t>
            </w:r>
            <w:r w:rsidR="000A7A42">
              <w:rPr>
                <w:noProof/>
                <w:webHidden/>
              </w:rPr>
              <w:tab/>
            </w:r>
            <w:r w:rsidR="000A7A42">
              <w:rPr>
                <w:noProof/>
                <w:webHidden/>
              </w:rPr>
              <w:fldChar w:fldCharType="begin"/>
            </w:r>
            <w:r w:rsidR="000A7A42">
              <w:rPr>
                <w:noProof/>
                <w:webHidden/>
              </w:rPr>
              <w:instrText xml:space="preserve"> PAGEREF _Toc124461093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0361313A" w14:textId="44CDC2B4" w:rsidR="000A7A42" w:rsidRDefault="00002912">
          <w:pPr>
            <w:pStyle w:val="36"/>
            <w:rPr>
              <w:rFonts w:asciiTheme="minorHAnsi" w:eastAsiaTheme="minorEastAsia" w:hAnsiTheme="minorHAnsi" w:cstheme="minorBidi"/>
              <w:iCs w:val="0"/>
              <w:noProof/>
              <w:kern w:val="2"/>
              <w:sz w:val="21"/>
              <w:szCs w:val="22"/>
            </w:rPr>
          </w:pPr>
          <w:hyperlink w:anchor="_Toc124461094" w:history="1">
            <w:r w:rsidR="000A7A42" w:rsidRPr="00EB2836">
              <w:rPr>
                <w:rStyle w:val="affffa"/>
                <w:noProof/>
                <w:snapToGrid w:val="0"/>
                <w:w w:val="0"/>
              </w:rPr>
              <w:t>1.2.3</w:t>
            </w:r>
            <w:r w:rsidR="000A7A42">
              <w:rPr>
                <w:rFonts w:asciiTheme="minorHAnsi" w:eastAsiaTheme="minorEastAsia" w:hAnsiTheme="minorHAnsi" w:cstheme="minorBidi"/>
                <w:iCs w:val="0"/>
                <w:noProof/>
                <w:kern w:val="2"/>
                <w:sz w:val="21"/>
                <w:szCs w:val="22"/>
              </w:rPr>
              <w:tab/>
            </w:r>
            <w:r w:rsidR="000A7A42" w:rsidRPr="00EB2836">
              <w:rPr>
                <w:rStyle w:val="affffa"/>
                <w:noProof/>
              </w:rPr>
              <w:t>术语和缩略语</w:t>
            </w:r>
            <w:r w:rsidR="000A7A42">
              <w:rPr>
                <w:noProof/>
                <w:webHidden/>
              </w:rPr>
              <w:tab/>
            </w:r>
            <w:r w:rsidR="000A7A42">
              <w:rPr>
                <w:noProof/>
                <w:webHidden/>
              </w:rPr>
              <w:fldChar w:fldCharType="begin"/>
            </w:r>
            <w:r w:rsidR="000A7A42">
              <w:rPr>
                <w:noProof/>
                <w:webHidden/>
              </w:rPr>
              <w:instrText xml:space="preserve"> PAGEREF _Toc124461094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42AA22DC" w14:textId="0C92AE86"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095" w:history="1">
            <w:r w:rsidR="000A7A42" w:rsidRPr="00EB2836">
              <w:rPr>
                <w:rStyle w:val="affffa"/>
                <w:noProof/>
                <w:snapToGrid w:val="0"/>
                <w:w w:val="0"/>
              </w:rPr>
              <w:t>1.3</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测评过程</w:t>
            </w:r>
            <w:r w:rsidR="000A7A42">
              <w:rPr>
                <w:noProof/>
                <w:webHidden/>
              </w:rPr>
              <w:tab/>
            </w:r>
            <w:r w:rsidR="000A7A42">
              <w:rPr>
                <w:noProof/>
                <w:webHidden/>
              </w:rPr>
              <w:fldChar w:fldCharType="begin"/>
            </w:r>
            <w:r w:rsidR="000A7A42">
              <w:rPr>
                <w:noProof/>
                <w:webHidden/>
              </w:rPr>
              <w:instrText xml:space="preserve"> PAGEREF _Toc124461095 \h </w:instrText>
            </w:r>
            <w:r w:rsidR="000A7A42">
              <w:rPr>
                <w:noProof/>
                <w:webHidden/>
              </w:rPr>
            </w:r>
            <w:r w:rsidR="000A7A42">
              <w:rPr>
                <w:noProof/>
                <w:webHidden/>
              </w:rPr>
              <w:fldChar w:fldCharType="separate"/>
            </w:r>
            <w:r w:rsidR="002B367A">
              <w:rPr>
                <w:noProof/>
                <w:webHidden/>
              </w:rPr>
              <w:t>1</w:t>
            </w:r>
            <w:r w:rsidR="000A7A42">
              <w:rPr>
                <w:noProof/>
                <w:webHidden/>
              </w:rPr>
              <w:fldChar w:fldCharType="end"/>
            </w:r>
          </w:hyperlink>
        </w:p>
        <w:p w14:paraId="140832E2" w14:textId="5106C249" w:rsidR="000A7A42" w:rsidRDefault="00002912">
          <w:pPr>
            <w:pStyle w:val="36"/>
            <w:rPr>
              <w:rFonts w:asciiTheme="minorHAnsi" w:eastAsiaTheme="minorEastAsia" w:hAnsiTheme="minorHAnsi" w:cstheme="minorBidi"/>
              <w:iCs w:val="0"/>
              <w:noProof/>
              <w:kern w:val="2"/>
              <w:sz w:val="21"/>
              <w:szCs w:val="22"/>
            </w:rPr>
          </w:pPr>
          <w:hyperlink w:anchor="_Toc124461096" w:history="1">
            <w:r w:rsidR="000A7A42" w:rsidRPr="00EB2836">
              <w:rPr>
                <w:rStyle w:val="affffa"/>
                <w:noProof/>
                <w:snapToGrid w:val="0"/>
                <w:w w:val="0"/>
              </w:rPr>
              <w:t>1.3.1</w:t>
            </w:r>
            <w:r w:rsidR="000A7A42">
              <w:rPr>
                <w:rFonts w:asciiTheme="minorHAnsi" w:eastAsiaTheme="minorEastAsia" w:hAnsiTheme="minorHAnsi" w:cstheme="minorBidi"/>
                <w:iCs w:val="0"/>
                <w:noProof/>
                <w:kern w:val="2"/>
                <w:sz w:val="21"/>
                <w:szCs w:val="22"/>
              </w:rPr>
              <w:tab/>
            </w:r>
            <w:r w:rsidR="000A7A42" w:rsidRPr="00EB2836">
              <w:rPr>
                <w:rStyle w:val="affffa"/>
                <w:noProof/>
              </w:rPr>
              <w:t>测评准备阶段</w:t>
            </w:r>
            <w:r w:rsidR="000A7A42">
              <w:rPr>
                <w:noProof/>
                <w:webHidden/>
              </w:rPr>
              <w:tab/>
            </w:r>
            <w:r w:rsidR="000A7A42">
              <w:rPr>
                <w:noProof/>
                <w:webHidden/>
              </w:rPr>
              <w:fldChar w:fldCharType="begin"/>
            </w:r>
            <w:r w:rsidR="000A7A42">
              <w:rPr>
                <w:noProof/>
                <w:webHidden/>
              </w:rPr>
              <w:instrText xml:space="preserve"> PAGEREF _Toc124461096 \h </w:instrText>
            </w:r>
            <w:r w:rsidR="000A7A42">
              <w:rPr>
                <w:noProof/>
                <w:webHidden/>
              </w:rPr>
            </w:r>
            <w:r w:rsidR="000A7A42">
              <w:rPr>
                <w:noProof/>
                <w:webHidden/>
              </w:rPr>
              <w:fldChar w:fldCharType="separate"/>
            </w:r>
            <w:r w:rsidR="002B367A">
              <w:rPr>
                <w:noProof/>
                <w:webHidden/>
              </w:rPr>
              <w:t>2</w:t>
            </w:r>
            <w:r w:rsidR="000A7A42">
              <w:rPr>
                <w:noProof/>
                <w:webHidden/>
              </w:rPr>
              <w:fldChar w:fldCharType="end"/>
            </w:r>
          </w:hyperlink>
        </w:p>
        <w:p w14:paraId="1994BD3A" w14:textId="56D2B19B" w:rsidR="000A7A42" w:rsidRDefault="00002912">
          <w:pPr>
            <w:pStyle w:val="36"/>
            <w:rPr>
              <w:rFonts w:asciiTheme="minorHAnsi" w:eastAsiaTheme="minorEastAsia" w:hAnsiTheme="minorHAnsi" w:cstheme="minorBidi"/>
              <w:iCs w:val="0"/>
              <w:noProof/>
              <w:kern w:val="2"/>
              <w:sz w:val="21"/>
              <w:szCs w:val="22"/>
            </w:rPr>
          </w:pPr>
          <w:hyperlink w:anchor="_Toc124461097" w:history="1">
            <w:r w:rsidR="000A7A42" w:rsidRPr="00EB2836">
              <w:rPr>
                <w:rStyle w:val="affffa"/>
                <w:noProof/>
                <w:snapToGrid w:val="0"/>
                <w:w w:val="0"/>
              </w:rPr>
              <w:t>1.3.2</w:t>
            </w:r>
            <w:r w:rsidR="000A7A42">
              <w:rPr>
                <w:rFonts w:asciiTheme="minorHAnsi" w:eastAsiaTheme="minorEastAsia" w:hAnsiTheme="minorHAnsi" w:cstheme="minorBidi"/>
                <w:iCs w:val="0"/>
                <w:noProof/>
                <w:kern w:val="2"/>
                <w:sz w:val="21"/>
                <w:szCs w:val="22"/>
              </w:rPr>
              <w:tab/>
            </w:r>
            <w:r w:rsidR="000A7A42" w:rsidRPr="00EB2836">
              <w:rPr>
                <w:rStyle w:val="affffa"/>
                <w:noProof/>
              </w:rPr>
              <w:t>方案编制阶段</w:t>
            </w:r>
            <w:r w:rsidR="000A7A42">
              <w:rPr>
                <w:noProof/>
                <w:webHidden/>
              </w:rPr>
              <w:tab/>
            </w:r>
            <w:r w:rsidR="000A7A42">
              <w:rPr>
                <w:noProof/>
                <w:webHidden/>
              </w:rPr>
              <w:fldChar w:fldCharType="begin"/>
            </w:r>
            <w:r w:rsidR="000A7A42">
              <w:rPr>
                <w:noProof/>
                <w:webHidden/>
              </w:rPr>
              <w:instrText xml:space="preserve"> PAGEREF _Toc124461097 \h </w:instrText>
            </w:r>
            <w:r w:rsidR="000A7A42">
              <w:rPr>
                <w:noProof/>
                <w:webHidden/>
              </w:rPr>
            </w:r>
            <w:r w:rsidR="000A7A42">
              <w:rPr>
                <w:noProof/>
                <w:webHidden/>
              </w:rPr>
              <w:fldChar w:fldCharType="separate"/>
            </w:r>
            <w:r w:rsidR="002B367A">
              <w:rPr>
                <w:noProof/>
                <w:webHidden/>
              </w:rPr>
              <w:t>3</w:t>
            </w:r>
            <w:r w:rsidR="000A7A42">
              <w:rPr>
                <w:noProof/>
                <w:webHidden/>
              </w:rPr>
              <w:fldChar w:fldCharType="end"/>
            </w:r>
          </w:hyperlink>
        </w:p>
        <w:p w14:paraId="7A2C2B97" w14:textId="1C19DFA1" w:rsidR="000A7A42" w:rsidRDefault="00002912">
          <w:pPr>
            <w:pStyle w:val="36"/>
            <w:rPr>
              <w:rFonts w:asciiTheme="minorHAnsi" w:eastAsiaTheme="minorEastAsia" w:hAnsiTheme="minorHAnsi" w:cstheme="minorBidi"/>
              <w:iCs w:val="0"/>
              <w:noProof/>
              <w:kern w:val="2"/>
              <w:sz w:val="21"/>
              <w:szCs w:val="22"/>
            </w:rPr>
          </w:pPr>
          <w:hyperlink w:anchor="_Toc124461098" w:history="1">
            <w:r w:rsidR="000A7A42" w:rsidRPr="00EB2836">
              <w:rPr>
                <w:rStyle w:val="affffa"/>
                <w:noProof/>
                <w:snapToGrid w:val="0"/>
                <w:w w:val="0"/>
              </w:rPr>
              <w:t>1.3.3</w:t>
            </w:r>
            <w:r w:rsidR="000A7A42">
              <w:rPr>
                <w:rFonts w:asciiTheme="minorHAnsi" w:eastAsiaTheme="minorEastAsia" w:hAnsiTheme="minorHAnsi" w:cstheme="minorBidi"/>
                <w:iCs w:val="0"/>
                <w:noProof/>
                <w:kern w:val="2"/>
                <w:sz w:val="21"/>
                <w:szCs w:val="22"/>
              </w:rPr>
              <w:tab/>
            </w:r>
            <w:r w:rsidR="000A7A42" w:rsidRPr="00EB2836">
              <w:rPr>
                <w:rStyle w:val="affffa"/>
                <w:noProof/>
              </w:rPr>
              <w:t>现场测评阶段</w:t>
            </w:r>
            <w:r w:rsidR="000A7A42">
              <w:rPr>
                <w:noProof/>
                <w:webHidden/>
              </w:rPr>
              <w:tab/>
            </w:r>
            <w:r w:rsidR="000A7A42">
              <w:rPr>
                <w:noProof/>
                <w:webHidden/>
              </w:rPr>
              <w:fldChar w:fldCharType="begin"/>
            </w:r>
            <w:r w:rsidR="000A7A42">
              <w:rPr>
                <w:noProof/>
                <w:webHidden/>
              </w:rPr>
              <w:instrText xml:space="preserve"> PAGEREF _Toc124461098 \h </w:instrText>
            </w:r>
            <w:r w:rsidR="000A7A42">
              <w:rPr>
                <w:noProof/>
                <w:webHidden/>
              </w:rPr>
            </w:r>
            <w:r w:rsidR="000A7A42">
              <w:rPr>
                <w:noProof/>
                <w:webHidden/>
              </w:rPr>
              <w:fldChar w:fldCharType="separate"/>
            </w:r>
            <w:r w:rsidR="002B367A">
              <w:rPr>
                <w:noProof/>
                <w:webHidden/>
              </w:rPr>
              <w:t>3</w:t>
            </w:r>
            <w:r w:rsidR="000A7A42">
              <w:rPr>
                <w:noProof/>
                <w:webHidden/>
              </w:rPr>
              <w:fldChar w:fldCharType="end"/>
            </w:r>
          </w:hyperlink>
        </w:p>
        <w:p w14:paraId="0B9131AD" w14:textId="7DE264D7" w:rsidR="000A7A42" w:rsidRDefault="00002912">
          <w:pPr>
            <w:pStyle w:val="36"/>
            <w:rPr>
              <w:rFonts w:asciiTheme="minorHAnsi" w:eastAsiaTheme="minorEastAsia" w:hAnsiTheme="minorHAnsi" w:cstheme="minorBidi"/>
              <w:iCs w:val="0"/>
              <w:noProof/>
              <w:kern w:val="2"/>
              <w:sz w:val="21"/>
              <w:szCs w:val="22"/>
            </w:rPr>
          </w:pPr>
          <w:hyperlink w:anchor="_Toc124461099" w:history="1">
            <w:r w:rsidR="000A7A42" w:rsidRPr="00EB2836">
              <w:rPr>
                <w:rStyle w:val="affffa"/>
                <w:noProof/>
                <w:snapToGrid w:val="0"/>
                <w:w w:val="0"/>
              </w:rPr>
              <w:t>1.3.4</w:t>
            </w:r>
            <w:r w:rsidR="000A7A42">
              <w:rPr>
                <w:rFonts w:asciiTheme="minorHAnsi" w:eastAsiaTheme="minorEastAsia" w:hAnsiTheme="minorHAnsi" w:cstheme="minorBidi"/>
                <w:iCs w:val="0"/>
                <w:noProof/>
                <w:kern w:val="2"/>
                <w:sz w:val="21"/>
                <w:szCs w:val="22"/>
              </w:rPr>
              <w:tab/>
            </w:r>
            <w:r w:rsidR="000A7A42" w:rsidRPr="00EB2836">
              <w:rPr>
                <w:rStyle w:val="affffa"/>
                <w:noProof/>
              </w:rPr>
              <w:t>分析与报告编制阶段</w:t>
            </w:r>
            <w:r w:rsidR="000A7A42">
              <w:rPr>
                <w:noProof/>
                <w:webHidden/>
              </w:rPr>
              <w:tab/>
            </w:r>
            <w:r w:rsidR="000A7A42">
              <w:rPr>
                <w:noProof/>
                <w:webHidden/>
              </w:rPr>
              <w:fldChar w:fldCharType="begin"/>
            </w:r>
            <w:r w:rsidR="000A7A42">
              <w:rPr>
                <w:noProof/>
                <w:webHidden/>
              </w:rPr>
              <w:instrText xml:space="preserve"> PAGEREF _Toc124461099 \h </w:instrText>
            </w:r>
            <w:r w:rsidR="000A7A42">
              <w:rPr>
                <w:noProof/>
                <w:webHidden/>
              </w:rPr>
            </w:r>
            <w:r w:rsidR="000A7A42">
              <w:rPr>
                <w:noProof/>
                <w:webHidden/>
              </w:rPr>
              <w:fldChar w:fldCharType="separate"/>
            </w:r>
            <w:r w:rsidR="002B367A">
              <w:rPr>
                <w:noProof/>
                <w:webHidden/>
              </w:rPr>
              <w:t>3</w:t>
            </w:r>
            <w:r w:rsidR="000A7A42">
              <w:rPr>
                <w:noProof/>
                <w:webHidden/>
              </w:rPr>
              <w:fldChar w:fldCharType="end"/>
            </w:r>
          </w:hyperlink>
        </w:p>
        <w:p w14:paraId="5C2B6A06" w14:textId="493C2F7F"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00" w:history="1">
            <w:r w:rsidR="000A7A42" w:rsidRPr="00EB2836">
              <w:rPr>
                <w:rStyle w:val="affffa"/>
                <w:noProof/>
                <w:snapToGrid w:val="0"/>
                <w:w w:val="0"/>
              </w:rPr>
              <w:t>1.4</w:t>
            </w:r>
            <w:r w:rsidR="000A7A42">
              <w:rPr>
                <w:rFonts w:asciiTheme="minorHAnsi" w:eastAsiaTheme="minorEastAsia" w:hAnsiTheme="minorHAnsi" w:cstheme="minorBidi"/>
                <w:smallCaps w:val="0"/>
                <w:noProof/>
                <w:kern w:val="2"/>
                <w:sz w:val="21"/>
                <w:szCs w:val="22"/>
              </w:rPr>
              <w:tab/>
            </w:r>
            <w:r w:rsidR="000A7A42" w:rsidRPr="00EB2836">
              <w:rPr>
                <w:rStyle w:val="affffa"/>
                <w:noProof/>
              </w:rPr>
              <w:t>报告分发范围</w:t>
            </w:r>
            <w:r w:rsidR="000A7A42">
              <w:rPr>
                <w:noProof/>
                <w:webHidden/>
              </w:rPr>
              <w:tab/>
            </w:r>
            <w:r w:rsidR="000A7A42">
              <w:rPr>
                <w:noProof/>
                <w:webHidden/>
              </w:rPr>
              <w:fldChar w:fldCharType="begin"/>
            </w:r>
            <w:r w:rsidR="000A7A42">
              <w:rPr>
                <w:noProof/>
                <w:webHidden/>
              </w:rPr>
              <w:instrText xml:space="preserve"> PAGEREF _Toc124461100 \h </w:instrText>
            </w:r>
            <w:r w:rsidR="000A7A42">
              <w:rPr>
                <w:noProof/>
                <w:webHidden/>
              </w:rPr>
            </w:r>
            <w:r w:rsidR="000A7A42">
              <w:rPr>
                <w:noProof/>
                <w:webHidden/>
              </w:rPr>
              <w:fldChar w:fldCharType="separate"/>
            </w:r>
            <w:r w:rsidR="002B367A">
              <w:rPr>
                <w:noProof/>
                <w:webHidden/>
              </w:rPr>
              <w:t>4</w:t>
            </w:r>
            <w:r w:rsidR="000A7A42">
              <w:rPr>
                <w:noProof/>
                <w:webHidden/>
              </w:rPr>
              <w:fldChar w:fldCharType="end"/>
            </w:r>
          </w:hyperlink>
        </w:p>
        <w:p w14:paraId="088F6085" w14:textId="2FCDBBC1"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101" w:history="1">
            <w:r w:rsidR="000A7A42" w:rsidRPr="00EB2836">
              <w:rPr>
                <w:rStyle w:val="affffa"/>
                <w:rFonts w:eastAsia="黑体"/>
                <w:noProof/>
                <w:snapToGrid w:val="0"/>
                <w:w w:val="0"/>
              </w:rPr>
              <w:t>2</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被测系统情况</w:t>
            </w:r>
            <w:r w:rsidR="000A7A42">
              <w:rPr>
                <w:noProof/>
                <w:webHidden/>
              </w:rPr>
              <w:tab/>
            </w:r>
            <w:r w:rsidR="000A7A42">
              <w:rPr>
                <w:noProof/>
                <w:webHidden/>
              </w:rPr>
              <w:fldChar w:fldCharType="begin"/>
            </w:r>
            <w:r w:rsidR="000A7A42">
              <w:rPr>
                <w:noProof/>
                <w:webHidden/>
              </w:rPr>
              <w:instrText xml:space="preserve"> PAGEREF _Toc124461101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7F7676D9" w14:textId="1B445C8F"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02" w:history="1">
            <w:r w:rsidR="000A7A42" w:rsidRPr="00EB2836">
              <w:rPr>
                <w:rStyle w:val="affffa"/>
                <w:noProof/>
                <w:snapToGrid w:val="0"/>
                <w:w w:val="0"/>
              </w:rPr>
              <w:t>2.1</w:t>
            </w:r>
            <w:r w:rsidR="000A7A42">
              <w:rPr>
                <w:rFonts w:asciiTheme="minorHAnsi" w:eastAsiaTheme="minorEastAsia" w:hAnsiTheme="minorHAnsi" w:cstheme="minorBidi"/>
                <w:smallCaps w:val="0"/>
                <w:noProof/>
                <w:kern w:val="2"/>
                <w:sz w:val="21"/>
                <w:szCs w:val="22"/>
              </w:rPr>
              <w:tab/>
            </w:r>
            <w:r w:rsidR="000A7A42" w:rsidRPr="00EB2836">
              <w:rPr>
                <w:rStyle w:val="affffa"/>
                <w:noProof/>
              </w:rPr>
              <w:t>承载的业务情况</w:t>
            </w:r>
            <w:r w:rsidR="000A7A42">
              <w:rPr>
                <w:noProof/>
                <w:webHidden/>
              </w:rPr>
              <w:tab/>
            </w:r>
            <w:r w:rsidR="000A7A42">
              <w:rPr>
                <w:noProof/>
                <w:webHidden/>
              </w:rPr>
              <w:fldChar w:fldCharType="begin"/>
            </w:r>
            <w:r w:rsidR="000A7A42">
              <w:rPr>
                <w:noProof/>
                <w:webHidden/>
              </w:rPr>
              <w:instrText xml:space="preserve"> PAGEREF _Toc124461102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7EBA6D4C" w14:textId="0EAD987F"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03" w:history="1">
            <w:r w:rsidR="000A7A42" w:rsidRPr="00EB2836">
              <w:rPr>
                <w:rStyle w:val="affffa"/>
                <w:noProof/>
                <w:snapToGrid w:val="0"/>
                <w:w w:val="0"/>
              </w:rPr>
              <w:t>2.2</w:t>
            </w:r>
            <w:r w:rsidR="000A7A42">
              <w:rPr>
                <w:rFonts w:asciiTheme="minorHAnsi" w:eastAsiaTheme="minorEastAsia" w:hAnsiTheme="minorHAnsi" w:cstheme="minorBidi"/>
                <w:smallCaps w:val="0"/>
                <w:noProof/>
                <w:kern w:val="2"/>
                <w:sz w:val="21"/>
                <w:szCs w:val="22"/>
              </w:rPr>
              <w:tab/>
            </w:r>
            <w:r w:rsidR="000A7A42" w:rsidRPr="00EB2836">
              <w:rPr>
                <w:rStyle w:val="affffa"/>
                <w:noProof/>
              </w:rPr>
              <w:t>网络拓扑图及描述</w:t>
            </w:r>
            <w:r w:rsidR="000A7A42">
              <w:rPr>
                <w:noProof/>
                <w:webHidden/>
              </w:rPr>
              <w:tab/>
            </w:r>
            <w:r w:rsidR="000A7A42">
              <w:rPr>
                <w:noProof/>
                <w:webHidden/>
              </w:rPr>
              <w:fldChar w:fldCharType="begin"/>
            </w:r>
            <w:r w:rsidR="000A7A42">
              <w:rPr>
                <w:noProof/>
                <w:webHidden/>
              </w:rPr>
              <w:instrText xml:space="preserve"> PAGEREF _Toc124461103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50FFF039" w14:textId="4402B36C"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04" w:history="1">
            <w:r w:rsidR="000A7A42" w:rsidRPr="00EB2836">
              <w:rPr>
                <w:rStyle w:val="affffa"/>
                <w:noProof/>
                <w:snapToGrid w:val="0"/>
                <w:w w:val="0"/>
              </w:rPr>
              <w:t>2.3</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密码应用情况</w:t>
            </w:r>
            <w:r w:rsidR="000A7A42">
              <w:rPr>
                <w:noProof/>
                <w:webHidden/>
              </w:rPr>
              <w:tab/>
            </w:r>
            <w:r w:rsidR="000A7A42">
              <w:rPr>
                <w:noProof/>
                <w:webHidden/>
              </w:rPr>
              <w:fldChar w:fldCharType="begin"/>
            </w:r>
            <w:r w:rsidR="000A7A42">
              <w:rPr>
                <w:noProof/>
                <w:webHidden/>
              </w:rPr>
              <w:instrText xml:space="preserve"> PAGEREF _Toc124461104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05AF9F0A" w14:textId="33F868EE" w:rsidR="000A7A42" w:rsidRDefault="00002912">
          <w:pPr>
            <w:pStyle w:val="36"/>
            <w:rPr>
              <w:rFonts w:asciiTheme="minorHAnsi" w:eastAsiaTheme="minorEastAsia" w:hAnsiTheme="minorHAnsi" w:cstheme="minorBidi"/>
              <w:iCs w:val="0"/>
              <w:noProof/>
              <w:kern w:val="2"/>
              <w:sz w:val="21"/>
              <w:szCs w:val="22"/>
            </w:rPr>
          </w:pPr>
          <w:hyperlink w:anchor="_Toc124461105" w:history="1">
            <w:r w:rsidR="000A7A42" w:rsidRPr="00EB2836">
              <w:rPr>
                <w:rStyle w:val="affffa"/>
                <w:noProof/>
                <w:snapToGrid w:val="0"/>
                <w:w w:val="0"/>
              </w:rPr>
              <w:t>2.3.1</w:t>
            </w:r>
            <w:r w:rsidR="000A7A42">
              <w:rPr>
                <w:rFonts w:asciiTheme="minorHAnsi" w:eastAsiaTheme="minorEastAsia" w:hAnsiTheme="minorHAnsi" w:cstheme="minorBidi"/>
                <w:iCs w:val="0"/>
                <w:noProof/>
                <w:kern w:val="2"/>
                <w:sz w:val="21"/>
                <w:szCs w:val="22"/>
              </w:rPr>
              <w:tab/>
            </w:r>
            <w:r w:rsidR="000A7A42" w:rsidRPr="00EB2836">
              <w:rPr>
                <w:rStyle w:val="affffa"/>
                <w:noProof/>
              </w:rPr>
              <w:t>物理和环境安全密码应用情况</w:t>
            </w:r>
            <w:r w:rsidR="000A7A42">
              <w:rPr>
                <w:noProof/>
                <w:webHidden/>
              </w:rPr>
              <w:tab/>
            </w:r>
            <w:r w:rsidR="000A7A42">
              <w:rPr>
                <w:noProof/>
                <w:webHidden/>
              </w:rPr>
              <w:fldChar w:fldCharType="begin"/>
            </w:r>
            <w:r w:rsidR="000A7A42">
              <w:rPr>
                <w:noProof/>
                <w:webHidden/>
              </w:rPr>
              <w:instrText xml:space="preserve"> PAGEREF _Toc124461105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3D74FE6D" w14:textId="79A09D76" w:rsidR="000A7A42" w:rsidRDefault="00002912">
          <w:pPr>
            <w:pStyle w:val="36"/>
            <w:rPr>
              <w:rFonts w:asciiTheme="minorHAnsi" w:eastAsiaTheme="minorEastAsia" w:hAnsiTheme="minorHAnsi" w:cstheme="minorBidi"/>
              <w:iCs w:val="0"/>
              <w:noProof/>
              <w:kern w:val="2"/>
              <w:sz w:val="21"/>
              <w:szCs w:val="22"/>
            </w:rPr>
          </w:pPr>
          <w:hyperlink w:anchor="_Toc124461106" w:history="1">
            <w:r w:rsidR="000A7A42" w:rsidRPr="00EB2836">
              <w:rPr>
                <w:rStyle w:val="affffa"/>
                <w:noProof/>
                <w:snapToGrid w:val="0"/>
                <w:w w:val="0"/>
              </w:rPr>
              <w:t>2.3.2</w:t>
            </w:r>
            <w:r w:rsidR="000A7A42">
              <w:rPr>
                <w:rFonts w:asciiTheme="minorHAnsi" w:eastAsiaTheme="minorEastAsia" w:hAnsiTheme="minorHAnsi" w:cstheme="minorBidi"/>
                <w:iCs w:val="0"/>
                <w:noProof/>
                <w:kern w:val="2"/>
                <w:sz w:val="21"/>
                <w:szCs w:val="22"/>
              </w:rPr>
              <w:tab/>
            </w:r>
            <w:r w:rsidR="000A7A42" w:rsidRPr="00EB2836">
              <w:rPr>
                <w:rStyle w:val="affffa"/>
                <w:noProof/>
              </w:rPr>
              <w:t>网络和通信安全密码应用情况</w:t>
            </w:r>
            <w:r w:rsidR="000A7A42">
              <w:rPr>
                <w:noProof/>
                <w:webHidden/>
              </w:rPr>
              <w:tab/>
            </w:r>
            <w:r w:rsidR="000A7A42">
              <w:rPr>
                <w:noProof/>
                <w:webHidden/>
              </w:rPr>
              <w:fldChar w:fldCharType="begin"/>
            </w:r>
            <w:r w:rsidR="000A7A42">
              <w:rPr>
                <w:noProof/>
                <w:webHidden/>
              </w:rPr>
              <w:instrText xml:space="preserve"> PAGEREF _Toc124461106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4C51737D" w14:textId="382DC7FB" w:rsidR="000A7A42" w:rsidRDefault="00002912">
          <w:pPr>
            <w:pStyle w:val="36"/>
            <w:rPr>
              <w:rFonts w:asciiTheme="minorHAnsi" w:eastAsiaTheme="minorEastAsia" w:hAnsiTheme="minorHAnsi" w:cstheme="minorBidi"/>
              <w:iCs w:val="0"/>
              <w:noProof/>
              <w:kern w:val="2"/>
              <w:sz w:val="21"/>
              <w:szCs w:val="22"/>
            </w:rPr>
          </w:pPr>
          <w:hyperlink w:anchor="_Toc124461107" w:history="1">
            <w:r w:rsidR="000A7A42" w:rsidRPr="00EB2836">
              <w:rPr>
                <w:rStyle w:val="affffa"/>
                <w:noProof/>
                <w:snapToGrid w:val="0"/>
                <w:w w:val="0"/>
              </w:rPr>
              <w:t>2.3.3</w:t>
            </w:r>
            <w:r w:rsidR="000A7A42">
              <w:rPr>
                <w:rFonts w:asciiTheme="minorHAnsi" w:eastAsiaTheme="minorEastAsia" w:hAnsiTheme="minorHAnsi" w:cstheme="minorBidi"/>
                <w:iCs w:val="0"/>
                <w:noProof/>
                <w:kern w:val="2"/>
                <w:sz w:val="21"/>
                <w:szCs w:val="22"/>
              </w:rPr>
              <w:tab/>
            </w:r>
            <w:r w:rsidR="000A7A42" w:rsidRPr="00EB2836">
              <w:rPr>
                <w:rStyle w:val="affffa"/>
                <w:noProof/>
              </w:rPr>
              <w:t>设备和计算安全密码应用情况</w:t>
            </w:r>
            <w:r w:rsidR="000A7A42">
              <w:rPr>
                <w:noProof/>
                <w:webHidden/>
              </w:rPr>
              <w:tab/>
            </w:r>
            <w:r w:rsidR="000A7A42">
              <w:rPr>
                <w:noProof/>
                <w:webHidden/>
              </w:rPr>
              <w:fldChar w:fldCharType="begin"/>
            </w:r>
            <w:r w:rsidR="000A7A42">
              <w:rPr>
                <w:noProof/>
                <w:webHidden/>
              </w:rPr>
              <w:instrText xml:space="preserve"> PAGEREF _Toc124461107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6BC85EB8" w14:textId="598D6180" w:rsidR="000A7A42" w:rsidRDefault="00002912">
          <w:pPr>
            <w:pStyle w:val="36"/>
            <w:rPr>
              <w:rFonts w:asciiTheme="minorHAnsi" w:eastAsiaTheme="minorEastAsia" w:hAnsiTheme="minorHAnsi" w:cstheme="minorBidi"/>
              <w:iCs w:val="0"/>
              <w:noProof/>
              <w:kern w:val="2"/>
              <w:sz w:val="21"/>
              <w:szCs w:val="22"/>
            </w:rPr>
          </w:pPr>
          <w:hyperlink w:anchor="_Toc124461108" w:history="1">
            <w:r w:rsidR="000A7A42" w:rsidRPr="00EB2836">
              <w:rPr>
                <w:rStyle w:val="affffa"/>
                <w:noProof/>
                <w:snapToGrid w:val="0"/>
                <w:w w:val="0"/>
              </w:rPr>
              <w:t>2.3.4</w:t>
            </w:r>
            <w:r w:rsidR="000A7A42">
              <w:rPr>
                <w:rFonts w:asciiTheme="minorHAnsi" w:eastAsiaTheme="minorEastAsia" w:hAnsiTheme="minorHAnsi" w:cstheme="minorBidi"/>
                <w:iCs w:val="0"/>
                <w:noProof/>
                <w:kern w:val="2"/>
                <w:sz w:val="21"/>
                <w:szCs w:val="22"/>
              </w:rPr>
              <w:tab/>
            </w:r>
            <w:r w:rsidR="000A7A42" w:rsidRPr="00EB2836">
              <w:rPr>
                <w:rStyle w:val="affffa"/>
                <w:noProof/>
              </w:rPr>
              <w:t>应用和数据安全密码应用情况</w:t>
            </w:r>
            <w:r w:rsidR="000A7A42">
              <w:rPr>
                <w:noProof/>
                <w:webHidden/>
              </w:rPr>
              <w:tab/>
            </w:r>
            <w:r w:rsidR="000A7A42">
              <w:rPr>
                <w:noProof/>
                <w:webHidden/>
              </w:rPr>
              <w:fldChar w:fldCharType="begin"/>
            </w:r>
            <w:r w:rsidR="000A7A42">
              <w:rPr>
                <w:noProof/>
                <w:webHidden/>
              </w:rPr>
              <w:instrText xml:space="preserve"> PAGEREF _Toc124461108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00E6B0A9" w14:textId="4676CD2F"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09" w:history="1">
            <w:r w:rsidR="000A7A42" w:rsidRPr="00EB2836">
              <w:rPr>
                <w:rStyle w:val="affffa"/>
                <w:noProof/>
                <w:snapToGrid w:val="0"/>
                <w:w w:val="0"/>
              </w:rPr>
              <w:t>2.4</w:t>
            </w:r>
            <w:r w:rsidR="000A7A42">
              <w:rPr>
                <w:rFonts w:asciiTheme="minorHAnsi" w:eastAsiaTheme="minorEastAsia" w:hAnsiTheme="minorHAnsi" w:cstheme="minorBidi"/>
                <w:smallCaps w:val="0"/>
                <w:noProof/>
                <w:kern w:val="2"/>
                <w:sz w:val="21"/>
                <w:szCs w:val="22"/>
              </w:rPr>
              <w:tab/>
            </w:r>
            <w:r w:rsidR="000A7A42" w:rsidRPr="00EB2836">
              <w:rPr>
                <w:rStyle w:val="affffa"/>
                <w:noProof/>
              </w:rPr>
              <w:t>系统资产</w:t>
            </w:r>
            <w:r w:rsidR="000A7A42">
              <w:rPr>
                <w:noProof/>
                <w:webHidden/>
              </w:rPr>
              <w:tab/>
            </w:r>
            <w:r w:rsidR="000A7A42">
              <w:rPr>
                <w:noProof/>
                <w:webHidden/>
              </w:rPr>
              <w:fldChar w:fldCharType="begin"/>
            </w:r>
            <w:r w:rsidR="000A7A42">
              <w:rPr>
                <w:noProof/>
                <w:webHidden/>
              </w:rPr>
              <w:instrText xml:space="preserve"> PAGEREF _Toc124461109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2D13E198" w14:textId="5F635CE1" w:rsidR="000A7A42" w:rsidRDefault="00002912">
          <w:pPr>
            <w:pStyle w:val="36"/>
            <w:rPr>
              <w:rFonts w:asciiTheme="minorHAnsi" w:eastAsiaTheme="minorEastAsia" w:hAnsiTheme="minorHAnsi" w:cstheme="minorBidi"/>
              <w:iCs w:val="0"/>
              <w:noProof/>
              <w:kern w:val="2"/>
              <w:sz w:val="21"/>
              <w:szCs w:val="22"/>
            </w:rPr>
          </w:pPr>
          <w:hyperlink w:anchor="_Toc124461110" w:history="1">
            <w:r w:rsidR="000A7A42" w:rsidRPr="00EB2836">
              <w:rPr>
                <w:rStyle w:val="affffa"/>
                <w:noProof/>
                <w:snapToGrid w:val="0"/>
                <w:w w:val="0"/>
              </w:rPr>
              <w:t>2.4.1</w:t>
            </w:r>
            <w:r w:rsidR="000A7A42">
              <w:rPr>
                <w:rFonts w:asciiTheme="minorHAnsi" w:eastAsiaTheme="minorEastAsia" w:hAnsiTheme="minorHAnsi" w:cstheme="minorBidi"/>
                <w:iCs w:val="0"/>
                <w:noProof/>
                <w:kern w:val="2"/>
                <w:sz w:val="21"/>
                <w:szCs w:val="22"/>
              </w:rPr>
              <w:tab/>
            </w:r>
            <w:r w:rsidR="000A7A42" w:rsidRPr="00EB2836">
              <w:rPr>
                <w:rStyle w:val="affffa"/>
                <w:noProof/>
              </w:rPr>
              <w:t>物理环境</w:t>
            </w:r>
            <w:r w:rsidR="000A7A42">
              <w:rPr>
                <w:noProof/>
                <w:webHidden/>
              </w:rPr>
              <w:tab/>
            </w:r>
            <w:r w:rsidR="000A7A42">
              <w:rPr>
                <w:noProof/>
                <w:webHidden/>
              </w:rPr>
              <w:fldChar w:fldCharType="begin"/>
            </w:r>
            <w:r w:rsidR="000A7A42">
              <w:rPr>
                <w:noProof/>
                <w:webHidden/>
              </w:rPr>
              <w:instrText xml:space="preserve"> PAGEREF _Toc124461110 \h </w:instrText>
            </w:r>
            <w:r w:rsidR="000A7A42">
              <w:rPr>
                <w:noProof/>
                <w:webHidden/>
              </w:rPr>
            </w:r>
            <w:r w:rsidR="000A7A42">
              <w:rPr>
                <w:noProof/>
                <w:webHidden/>
              </w:rPr>
              <w:fldChar w:fldCharType="separate"/>
            </w:r>
            <w:r w:rsidR="002B367A">
              <w:rPr>
                <w:noProof/>
                <w:webHidden/>
              </w:rPr>
              <w:t>5</w:t>
            </w:r>
            <w:r w:rsidR="000A7A42">
              <w:rPr>
                <w:noProof/>
                <w:webHidden/>
              </w:rPr>
              <w:fldChar w:fldCharType="end"/>
            </w:r>
          </w:hyperlink>
        </w:p>
        <w:p w14:paraId="6EC23F69" w14:textId="4A183634" w:rsidR="000A7A42" w:rsidRDefault="00002912">
          <w:pPr>
            <w:pStyle w:val="36"/>
            <w:rPr>
              <w:rFonts w:asciiTheme="minorHAnsi" w:eastAsiaTheme="minorEastAsia" w:hAnsiTheme="minorHAnsi" w:cstheme="minorBidi"/>
              <w:iCs w:val="0"/>
              <w:noProof/>
              <w:kern w:val="2"/>
              <w:sz w:val="21"/>
              <w:szCs w:val="22"/>
            </w:rPr>
          </w:pPr>
          <w:hyperlink w:anchor="_Toc124461111" w:history="1">
            <w:r w:rsidR="000A7A42" w:rsidRPr="00EB2836">
              <w:rPr>
                <w:rStyle w:val="affffa"/>
                <w:noProof/>
                <w:snapToGrid w:val="0"/>
                <w:w w:val="0"/>
              </w:rPr>
              <w:t>2.4.2</w:t>
            </w:r>
            <w:r w:rsidR="000A7A42">
              <w:rPr>
                <w:rFonts w:asciiTheme="minorHAnsi" w:eastAsiaTheme="minorEastAsia" w:hAnsiTheme="minorHAnsi" w:cstheme="minorBidi"/>
                <w:iCs w:val="0"/>
                <w:noProof/>
                <w:kern w:val="2"/>
                <w:sz w:val="21"/>
                <w:szCs w:val="22"/>
              </w:rPr>
              <w:tab/>
            </w:r>
            <w:r w:rsidR="000A7A42" w:rsidRPr="00EB2836">
              <w:rPr>
                <w:rStyle w:val="affffa"/>
                <w:noProof/>
              </w:rPr>
              <w:t>物理安防设施</w:t>
            </w:r>
            <w:r w:rsidR="000A7A42">
              <w:rPr>
                <w:noProof/>
                <w:webHidden/>
              </w:rPr>
              <w:tab/>
            </w:r>
            <w:r w:rsidR="000A7A42">
              <w:rPr>
                <w:noProof/>
                <w:webHidden/>
              </w:rPr>
              <w:fldChar w:fldCharType="begin"/>
            </w:r>
            <w:r w:rsidR="000A7A42">
              <w:rPr>
                <w:noProof/>
                <w:webHidden/>
              </w:rPr>
              <w:instrText xml:space="preserve"> PAGEREF _Toc124461111 \h </w:instrText>
            </w:r>
            <w:r w:rsidR="000A7A42">
              <w:rPr>
                <w:noProof/>
                <w:webHidden/>
              </w:rPr>
            </w:r>
            <w:r w:rsidR="000A7A42">
              <w:rPr>
                <w:noProof/>
                <w:webHidden/>
              </w:rPr>
              <w:fldChar w:fldCharType="separate"/>
            </w:r>
            <w:r w:rsidR="002B367A">
              <w:rPr>
                <w:noProof/>
                <w:webHidden/>
              </w:rPr>
              <w:t>6</w:t>
            </w:r>
            <w:r w:rsidR="000A7A42">
              <w:rPr>
                <w:noProof/>
                <w:webHidden/>
              </w:rPr>
              <w:fldChar w:fldCharType="end"/>
            </w:r>
          </w:hyperlink>
        </w:p>
        <w:p w14:paraId="2D079785" w14:textId="57F81315" w:rsidR="000A7A42" w:rsidRDefault="00002912">
          <w:pPr>
            <w:pStyle w:val="36"/>
            <w:rPr>
              <w:rFonts w:asciiTheme="minorHAnsi" w:eastAsiaTheme="minorEastAsia" w:hAnsiTheme="minorHAnsi" w:cstheme="minorBidi"/>
              <w:iCs w:val="0"/>
              <w:noProof/>
              <w:kern w:val="2"/>
              <w:sz w:val="21"/>
              <w:szCs w:val="22"/>
            </w:rPr>
          </w:pPr>
          <w:hyperlink w:anchor="_Toc124461112" w:history="1">
            <w:r w:rsidR="000A7A42" w:rsidRPr="00EB2836">
              <w:rPr>
                <w:rStyle w:val="affffa"/>
                <w:noProof/>
                <w:snapToGrid w:val="0"/>
                <w:w w:val="0"/>
              </w:rPr>
              <w:t>2.4.3</w:t>
            </w:r>
            <w:r w:rsidR="000A7A42">
              <w:rPr>
                <w:rFonts w:asciiTheme="minorHAnsi" w:eastAsiaTheme="minorEastAsia" w:hAnsiTheme="minorHAnsi" w:cstheme="minorBidi"/>
                <w:iCs w:val="0"/>
                <w:noProof/>
                <w:kern w:val="2"/>
                <w:sz w:val="21"/>
                <w:szCs w:val="22"/>
              </w:rPr>
              <w:tab/>
            </w:r>
            <w:r w:rsidR="000A7A42" w:rsidRPr="00EB2836">
              <w:rPr>
                <w:rStyle w:val="affffa"/>
                <w:noProof/>
              </w:rPr>
              <w:t>密码产品</w:t>
            </w:r>
            <w:r w:rsidR="000A7A42">
              <w:rPr>
                <w:noProof/>
                <w:webHidden/>
              </w:rPr>
              <w:tab/>
            </w:r>
            <w:r w:rsidR="000A7A42">
              <w:rPr>
                <w:noProof/>
                <w:webHidden/>
              </w:rPr>
              <w:fldChar w:fldCharType="begin"/>
            </w:r>
            <w:r w:rsidR="000A7A42">
              <w:rPr>
                <w:noProof/>
                <w:webHidden/>
              </w:rPr>
              <w:instrText xml:space="preserve"> PAGEREF _Toc124461112 \h </w:instrText>
            </w:r>
            <w:r w:rsidR="000A7A42">
              <w:rPr>
                <w:noProof/>
                <w:webHidden/>
              </w:rPr>
            </w:r>
            <w:r w:rsidR="000A7A42">
              <w:rPr>
                <w:noProof/>
                <w:webHidden/>
              </w:rPr>
              <w:fldChar w:fldCharType="separate"/>
            </w:r>
            <w:r w:rsidR="002B367A">
              <w:rPr>
                <w:noProof/>
                <w:webHidden/>
              </w:rPr>
              <w:t>6</w:t>
            </w:r>
            <w:r w:rsidR="000A7A42">
              <w:rPr>
                <w:noProof/>
                <w:webHidden/>
              </w:rPr>
              <w:fldChar w:fldCharType="end"/>
            </w:r>
          </w:hyperlink>
        </w:p>
        <w:p w14:paraId="174C88A2" w14:textId="37313D43" w:rsidR="000A7A42" w:rsidRDefault="00002912">
          <w:pPr>
            <w:pStyle w:val="36"/>
            <w:rPr>
              <w:rFonts w:asciiTheme="minorHAnsi" w:eastAsiaTheme="minorEastAsia" w:hAnsiTheme="minorHAnsi" w:cstheme="minorBidi"/>
              <w:iCs w:val="0"/>
              <w:noProof/>
              <w:kern w:val="2"/>
              <w:sz w:val="21"/>
              <w:szCs w:val="22"/>
            </w:rPr>
          </w:pPr>
          <w:hyperlink w:anchor="_Toc124461113" w:history="1">
            <w:r w:rsidR="000A7A42" w:rsidRPr="00EB2836">
              <w:rPr>
                <w:rStyle w:val="affffa"/>
                <w:noProof/>
                <w:snapToGrid w:val="0"/>
                <w:w w:val="0"/>
              </w:rPr>
              <w:t>2.4.4</w:t>
            </w:r>
            <w:r w:rsidR="000A7A42">
              <w:rPr>
                <w:rFonts w:asciiTheme="minorHAnsi" w:eastAsiaTheme="minorEastAsia" w:hAnsiTheme="minorHAnsi" w:cstheme="minorBidi"/>
                <w:iCs w:val="0"/>
                <w:noProof/>
                <w:kern w:val="2"/>
                <w:sz w:val="21"/>
                <w:szCs w:val="22"/>
              </w:rPr>
              <w:tab/>
            </w:r>
            <w:r w:rsidR="000A7A42" w:rsidRPr="00EB2836">
              <w:rPr>
                <w:rStyle w:val="affffa"/>
                <w:noProof/>
              </w:rPr>
              <w:t>服务器</w:t>
            </w:r>
            <w:r w:rsidR="000A7A42" w:rsidRPr="00EB2836">
              <w:rPr>
                <w:rStyle w:val="affffa"/>
                <w:noProof/>
              </w:rPr>
              <w:t>/</w:t>
            </w:r>
            <w:r w:rsidR="000A7A42" w:rsidRPr="00EB2836">
              <w:rPr>
                <w:rStyle w:val="affffa"/>
                <w:noProof/>
              </w:rPr>
              <w:t>存储设备</w:t>
            </w:r>
            <w:r w:rsidR="000A7A42">
              <w:rPr>
                <w:noProof/>
                <w:webHidden/>
              </w:rPr>
              <w:tab/>
            </w:r>
            <w:r w:rsidR="000A7A42">
              <w:rPr>
                <w:noProof/>
                <w:webHidden/>
              </w:rPr>
              <w:fldChar w:fldCharType="begin"/>
            </w:r>
            <w:r w:rsidR="000A7A42">
              <w:rPr>
                <w:noProof/>
                <w:webHidden/>
              </w:rPr>
              <w:instrText xml:space="preserve"> PAGEREF _Toc124461113 \h </w:instrText>
            </w:r>
            <w:r w:rsidR="000A7A42">
              <w:rPr>
                <w:noProof/>
                <w:webHidden/>
              </w:rPr>
            </w:r>
            <w:r w:rsidR="000A7A42">
              <w:rPr>
                <w:noProof/>
                <w:webHidden/>
              </w:rPr>
              <w:fldChar w:fldCharType="separate"/>
            </w:r>
            <w:r w:rsidR="002B367A">
              <w:rPr>
                <w:noProof/>
                <w:webHidden/>
              </w:rPr>
              <w:t>6</w:t>
            </w:r>
            <w:r w:rsidR="000A7A42">
              <w:rPr>
                <w:noProof/>
                <w:webHidden/>
              </w:rPr>
              <w:fldChar w:fldCharType="end"/>
            </w:r>
          </w:hyperlink>
        </w:p>
        <w:p w14:paraId="6E2274FB" w14:textId="0B502AFD" w:rsidR="000A7A42" w:rsidRDefault="00002912">
          <w:pPr>
            <w:pStyle w:val="36"/>
            <w:rPr>
              <w:rFonts w:asciiTheme="minorHAnsi" w:eastAsiaTheme="minorEastAsia" w:hAnsiTheme="minorHAnsi" w:cstheme="minorBidi"/>
              <w:iCs w:val="0"/>
              <w:noProof/>
              <w:kern w:val="2"/>
              <w:sz w:val="21"/>
              <w:szCs w:val="22"/>
            </w:rPr>
          </w:pPr>
          <w:hyperlink w:anchor="_Toc124461114" w:history="1">
            <w:r w:rsidR="000A7A42" w:rsidRPr="00EB2836">
              <w:rPr>
                <w:rStyle w:val="affffa"/>
                <w:noProof/>
                <w:snapToGrid w:val="0"/>
                <w:w w:val="0"/>
              </w:rPr>
              <w:t>2.4.5</w:t>
            </w:r>
            <w:r w:rsidR="000A7A42">
              <w:rPr>
                <w:rFonts w:asciiTheme="minorHAnsi" w:eastAsiaTheme="minorEastAsia" w:hAnsiTheme="minorHAnsi" w:cstheme="minorBidi"/>
                <w:iCs w:val="0"/>
                <w:noProof/>
                <w:kern w:val="2"/>
                <w:sz w:val="21"/>
                <w:szCs w:val="22"/>
              </w:rPr>
              <w:tab/>
            </w:r>
            <w:r w:rsidR="000A7A42" w:rsidRPr="00EB2836">
              <w:rPr>
                <w:rStyle w:val="affffa"/>
                <w:noProof/>
              </w:rPr>
              <w:t>网络及安全设备</w:t>
            </w:r>
            <w:r w:rsidR="000A7A42">
              <w:rPr>
                <w:noProof/>
                <w:webHidden/>
              </w:rPr>
              <w:tab/>
            </w:r>
            <w:r w:rsidR="000A7A42">
              <w:rPr>
                <w:noProof/>
                <w:webHidden/>
              </w:rPr>
              <w:fldChar w:fldCharType="begin"/>
            </w:r>
            <w:r w:rsidR="000A7A42">
              <w:rPr>
                <w:noProof/>
                <w:webHidden/>
              </w:rPr>
              <w:instrText xml:space="preserve"> PAGEREF _Toc124461114 \h </w:instrText>
            </w:r>
            <w:r w:rsidR="000A7A42">
              <w:rPr>
                <w:noProof/>
                <w:webHidden/>
              </w:rPr>
            </w:r>
            <w:r w:rsidR="000A7A42">
              <w:rPr>
                <w:noProof/>
                <w:webHidden/>
              </w:rPr>
              <w:fldChar w:fldCharType="separate"/>
            </w:r>
            <w:r w:rsidR="002B367A">
              <w:rPr>
                <w:noProof/>
                <w:webHidden/>
              </w:rPr>
              <w:t>6</w:t>
            </w:r>
            <w:r w:rsidR="000A7A42">
              <w:rPr>
                <w:noProof/>
                <w:webHidden/>
              </w:rPr>
              <w:fldChar w:fldCharType="end"/>
            </w:r>
          </w:hyperlink>
        </w:p>
        <w:p w14:paraId="3AEEC1FC" w14:textId="68AE1464" w:rsidR="000A7A42" w:rsidRDefault="00002912">
          <w:pPr>
            <w:pStyle w:val="36"/>
            <w:rPr>
              <w:rFonts w:asciiTheme="minorHAnsi" w:eastAsiaTheme="minorEastAsia" w:hAnsiTheme="minorHAnsi" w:cstheme="minorBidi"/>
              <w:iCs w:val="0"/>
              <w:noProof/>
              <w:kern w:val="2"/>
              <w:sz w:val="21"/>
              <w:szCs w:val="22"/>
            </w:rPr>
          </w:pPr>
          <w:hyperlink w:anchor="_Toc124461115" w:history="1">
            <w:r w:rsidR="000A7A42" w:rsidRPr="00EB2836">
              <w:rPr>
                <w:rStyle w:val="affffa"/>
                <w:noProof/>
                <w:snapToGrid w:val="0"/>
                <w:w w:val="0"/>
              </w:rPr>
              <w:t>2.4.6</w:t>
            </w:r>
            <w:r w:rsidR="000A7A42">
              <w:rPr>
                <w:rFonts w:asciiTheme="minorHAnsi" w:eastAsiaTheme="minorEastAsia" w:hAnsiTheme="minorHAnsi" w:cstheme="minorBidi"/>
                <w:iCs w:val="0"/>
                <w:noProof/>
                <w:kern w:val="2"/>
                <w:sz w:val="21"/>
                <w:szCs w:val="22"/>
              </w:rPr>
              <w:tab/>
            </w:r>
            <w:r w:rsidR="000A7A42" w:rsidRPr="00EB2836">
              <w:rPr>
                <w:rStyle w:val="affffa"/>
                <w:noProof/>
              </w:rPr>
              <w:t>数据库管理系统</w:t>
            </w:r>
            <w:r w:rsidR="000A7A42">
              <w:rPr>
                <w:noProof/>
                <w:webHidden/>
              </w:rPr>
              <w:tab/>
            </w:r>
            <w:r w:rsidR="000A7A42">
              <w:rPr>
                <w:noProof/>
                <w:webHidden/>
              </w:rPr>
              <w:fldChar w:fldCharType="begin"/>
            </w:r>
            <w:r w:rsidR="000A7A42">
              <w:rPr>
                <w:noProof/>
                <w:webHidden/>
              </w:rPr>
              <w:instrText xml:space="preserve"> PAGEREF _Toc124461115 \h </w:instrText>
            </w:r>
            <w:r w:rsidR="000A7A42">
              <w:rPr>
                <w:noProof/>
                <w:webHidden/>
              </w:rPr>
            </w:r>
            <w:r w:rsidR="000A7A42">
              <w:rPr>
                <w:noProof/>
                <w:webHidden/>
              </w:rPr>
              <w:fldChar w:fldCharType="separate"/>
            </w:r>
            <w:r w:rsidR="002B367A">
              <w:rPr>
                <w:noProof/>
                <w:webHidden/>
              </w:rPr>
              <w:t>7</w:t>
            </w:r>
            <w:r w:rsidR="000A7A42">
              <w:rPr>
                <w:noProof/>
                <w:webHidden/>
              </w:rPr>
              <w:fldChar w:fldCharType="end"/>
            </w:r>
          </w:hyperlink>
        </w:p>
        <w:p w14:paraId="7494C3AD" w14:textId="3A56D369" w:rsidR="000A7A42" w:rsidRDefault="00002912">
          <w:pPr>
            <w:pStyle w:val="36"/>
            <w:rPr>
              <w:rFonts w:asciiTheme="minorHAnsi" w:eastAsiaTheme="minorEastAsia" w:hAnsiTheme="minorHAnsi" w:cstheme="minorBidi"/>
              <w:iCs w:val="0"/>
              <w:noProof/>
              <w:kern w:val="2"/>
              <w:sz w:val="21"/>
              <w:szCs w:val="22"/>
            </w:rPr>
          </w:pPr>
          <w:hyperlink w:anchor="_Toc124461116" w:history="1">
            <w:r w:rsidR="000A7A42" w:rsidRPr="00EB2836">
              <w:rPr>
                <w:rStyle w:val="affffa"/>
                <w:noProof/>
                <w:snapToGrid w:val="0"/>
                <w:w w:val="0"/>
              </w:rPr>
              <w:t>2.4.7</w:t>
            </w:r>
            <w:r w:rsidR="000A7A42">
              <w:rPr>
                <w:rFonts w:asciiTheme="minorHAnsi" w:eastAsiaTheme="minorEastAsia" w:hAnsiTheme="minorHAnsi" w:cstheme="minorBidi"/>
                <w:iCs w:val="0"/>
                <w:noProof/>
                <w:kern w:val="2"/>
                <w:sz w:val="21"/>
                <w:szCs w:val="22"/>
              </w:rPr>
              <w:tab/>
            </w:r>
            <w:r w:rsidR="000A7A42" w:rsidRPr="00EB2836">
              <w:rPr>
                <w:rStyle w:val="affffa"/>
                <w:noProof/>
              </w:rPr>
              <w:t>关键业务应用</w:t>
            </w:r>
            <w:r w:rsidR="000A7A42">
              <w:rPr>
                <w:noProof/>
                <w:webHidden/>
              </w:rPr>
              <w:tab/>
            </w:r>
            <w:r w:rsidR="000A7A42">
              <w:rPr>
                <w:noProof/>
                <w:webHidden/>
              </w:rPr>
              <w:fldChar w:fldCharType="begin"/>
            </w:r>
            <w:r w:rsidR="000A7A42">
              <w:rPr>
                <w:noProof/>
                <w:webHidden/>
              </w:rPr>
              <w:instrText xml:space="preserve"> PAGEREF _Toc124461116 \h </w:instrText>
            </w:r>
            <w:r w:rsidR="000A7A42">
              <w:rPr>
                <w:noProof/>
                <w:webHidden/>
              </w:rPr>
            </w:r>
            <w:r w:rsidR="000A7A42">
              <w:rPr>
                <w:noProof/>
                <w:webHidden/>
              </w:rPr>
              <w:fldChar w:fldCharType="separate"/>
            </w:r>
            <w:r w:rsidR="002B367A">
              <w:rPr>
                <w:noProof/>
                <w:webHidden/>
              </w:rPr>
              <w:t>7</w:t>
            </w:r>
            <w:r w:rsidR="000A7A42">
              <w:rPr>
                <w:noProof/>
                <w:webHidden/>
              </w:rPr>
              <w:fldChar w:fldCharType="end"/>
            </w:r>
          </w:hyperlink>
        </w:p>
        <w:p w14:paraId="0A23A99B" w14:textId="06BF6B92" w:rsidR="000A7A42" w:rsidRDefault="00002912">
          <w:pPr>
            <w:pStyle w:val="36"/>
            <w:rPr>
              <w:rFonts w:asciiTheme="minorHAnsi" w:eastAsiaTheme="minorEastAsia" w:hAnsiTheme="minorHAnsi" w:cstheme="minorBidi"/>
              <w:iCs w:val="0"/>
              <w:noProof/>
              <w:kern w:val="2"/>
              <w:sz w:val="21"/>
              <w:szCs w:val="22"/>
            </w:rPr>
          </w:pPr>
          <w:hyperlink w:anchor="_Toc124461117" w:history="1">
            <w:r w:rsidR="000A7A42" w:rsidRPr="00EB2836">
              <w:rPr>
                <w:rStyle w:val="affffa"/>
                <w:noProof/>
                <w:snapToGrid w:val="0"/>
                <w:w w:val="0"/>
              </w:rPr>
              <w:t>2.4.8</w:t>
            </w:r>
            <w:r w:rsidR="000A7A42">
              <w:rPr>
                <w:rFonts w:asciiTheme="minorHAnsi" w:eastAsiaTheme="minorEastAsia" w:hAnsiTheme="minorHAnsi" w:cstheme="minorBidi"/>
                <w:iCs w:val="0"/>
                <w:noProof/>
                <w:kern w:val="2"/>
                <w:sz w:val="21"/>
                <w:szCs w:val="22"/>
              </w:rPr>
              <w:tab/>
            </w:r>
            <w:r w:rsidR="000A7A42" w:rsidRPr="00EB2836">
              <w:rPr>
                <w:rStyle w:val="affffa"/>
                <w:noProof/>
              </w:rPr>
              <w:t>重要数据</w:t>
            </w:r>
            <w:r w:rsidR="000A7A42">
              <w:rPr>
                <w:noProof/>
                <w:webHidden/>
              </w:rPr>
              <w:tab/>
            </w:r>
            <w:r w:rsidR="000A7A42">
              <w:rPr>
                <w:noProof/>
                <w:webHidden/>
              </w:rPr>
              <w:fldChar w:fldCharType="begin"/>
            </w:r>
            <w:r w:rsidR="000A7A42">
              <w:rPr>
                <w:noProof/>
                <w:webHidden/>
              </w:rPr>
              <w:instrText xml:space="preserve"> PAGEREF _Toc124461117 \h </w:instrText>
            </w:r>
            <w:r w:rsidR="000A7A42">
              <w:rPr>
                <w:noProof/>
                <w:webHidden/>
              </w:rPr>
            </w:r>
            <w:r w:rsidR="000A7A42">
              <w:rPr>
                <w:noProof/>
                <w:webHidden/>
              </w:rPr>
              <w:fldChar w:fldCharType="separate"/>
            </w:r>
            <w:r w:rsidR="002B367A">
              <w:rPr>
                <w:noProof/>
                <w:webHidden/>
              </w:rPr>
              <w:t>7</w:t>
            </w:r>
            <w:r w:rsidR="000A7A42">
              <w:rPr>
                <w:noProof/>
                <w:webHidden/>
              </w:rPr>
              <w:fldChar w:fldCharType="end"/>
            </w:r>
          </w:hyperlink>
        </w:p>
        <w:p w14:paraId="152E4633" w14:textId="098B3C4E" w:rsidR="000A7A42" w:rsidRDefault="00002912">
          <w:pPr>
            <w:pStyle w:val="36"/>
            <w:rPr>
              <w:rFonts w:asciiTheme="minorHAnsi" w:eastAsiaTheme="minorEastAsia" w:hAnsiTheme="minorHAnsi" w:cstheme="minorBidi"/>
              <w:iCs w:val="0"/>
              <w:noProof/>
              <w:kern w:val="2"/>
              <w:sz w:val="21"/>
              <w:szCs w:val="22"/>
            </w:rPr>
          </w:pPr>
          <w:hyperlink w:anchor="_Toc124461118" w:history="1">
            <w:r w:rsidR="000A7A42" w:rsidRPr="00EB2836">
              <w:rPr>
                <w:rStyle w:val="affffa"/>
                <w:noProof/>
                <w:snapToGrid w:val="0"/>
                <w:w w:val="0"/>
              </w:rPr>
              <w:t>2.4.9</w:t>
            </w:r>
            <w:r w:rsidR="000A7A42">
              <w:rPr>
                <w:rFonts w:asciiTheme="minorHAnsi" w:eastAsiaTheme="minorEastAsia" w:hAnsiTheme="minorHAnsi" w:cstheme="minorBidi"/>
                <w:iCs w:val="0"/>
                <w:noProof/>
                <w:kern w:val="2"/>
                <w:sz w:val="21"/>
                <w:szCs w:val="22"/>
              </w:rPr>
              <w:tab/>
            </w:r>
            <w:r w:rsidR="000A7A42" w:rsidRPr="00EB2836">
              <w:rPr>
                <w:rStyle w:val="affffa"/>
                <w:noProof/>
              </w:rPr>
              <w:t>安全管理文档</w:t>
            </w:r>
            <w:r w:rsidR="000A7A42">
              <w:rPr>
                <w:noProof/>
                <w:webHidden/>
              </w:rPr>
              <w:tab/>
            </w:r>
            <w:r w:rsidR="000A7A42">
              <w:rPr>
                <w:noProof/>
                <w:webHidden/>
              </w:rPr>
              <w:fldChar w:fldCharType="begin"/>
            </w:r>
            <w:r w:rsidR="000A7A42">
              <w:rPr>
                <w:noProof/>
                <w:webHidden/>
              </w:rPr>
              <w:instrText xml:space="preserve"> PAGEREF _Toc124461118 \h </w:instrText>
            </w:r>
            <w:r w:rsidR="000A7A42">
              <w:rPr>
                <w:noProof/>
                <w:webHidden/>
              </w:rPr>
            </w:r>
            <w:r w:rsidR="000A7A42">
              <w:rPr>
                <w:noProof/>
                <w:webHidden/>
              </w:rPr>
              <w:fldChar w:fldCharType="separate"/>
            </w:r>
            <w:r w:rsidR="002B367A">
              <w:rPr>
                <w:noProof/>
                <w:webHidden/>
              </w:rPr>
              <w:t>8</w:t>
            </w:r>
            <w:r w:rsidR="000A7A42">
              <w:rPr>
                <w:noProof/>
                <w:webHidden/>
              </w:rPr>
              <w:fldChar w:fldCharType="end"/>
            </w:r>
          </w:hyperlink>
        </w:p>
        <w:p w14:paraId="2B47D06B" w14:textId="1F3591CA" w:rsidR="000A7A42" w:rsidRDefault="00002912">
          <w:pPr>
            <w:pStyle w:val="36"/>
            <w:rPr>
              <w:rFonts w:asciiTheme="minorHAnsi" w:eastAsiaTheme="minorEastAsia" w:hAnsiTheme="minorHAnsi" w:cstheme="minorBidi"/>
              <w:iCs w:val="0"/>
              <w:noProof/>
              <w:kern w:val="2"/>
              <w:sz w:val="21"/>
              <w:szCs w:val="22"/>
            </w:rPr>
          </w:pPr>
          <w:hyperlink w:anchor="_Toc124461119" w:history="1">
            <w:r w:rsidR="000A7A42" w:rsidRPr="00EB2836">
              <w:rPr>
                <w:rStyle w:val="affffa"/>
                <w:noProof/>
                <w:snapToGrid w:val="0"/>
                <w:w w:val="0"/>
              </w:rPr>
              <w:t>2.4.10</w:t>
            </w:r>
            <w:r w:rsidR="000A7A42">
              <w:rPr>
                <w:rFonts w:asciiTheme="minorHAnsi" w:eastAsiaTheme="minorEastAsia" w:hAnsiTheme="minorHAnsi" w:cstheme="minorBidi"/>
                <w:iCs w:val="0"/>
                <w:noProof/>
                <w:kern w:val="2"/>
                <w:sz w:val="21"/>
                <w:szCs w:val="22"/>
              </w:rPr>
              <w:tab/>
            </w:r>
            <w:r w:rsidR="000A7A42" w:rsidRPr="00EB2836">
              <w:rPr>
                <w:rStyle w:val="affffa"/>
                <w:noProof/>
              </w:rPr>
              <w:t>人员</w:t>
            </w:r>
            <w:r w:rsidR="000A7A42">
              <w:rPr>
                <w:noProof/>
                <w:webHidden/>
              </w:rPr>
              <w:tab/>
            </w:r>
            <w:r w:rsidR="000A7A42">
              <w:rPr>
                <w:noProof/>
                <w:webHidden/>
              </w:rPr>
              <w:fldChar w:fldCharType="begin"/>
            </w:r>
            <w:r w:rsidR="000A7A42">
              <w:rPr>
                <w:noProof/>
                <w:webHidden/>
              </w:rPr>
              <w:instrText xml:space="preserve"> PAGEREF _Toc124461119 \h </w:instrText>
            </w:r>
            <w:r w:rsidR="000A7A42">
              <w:rPr>
                <w:noProof/>
                <w:webHidden/>
              </w:rPr>
            </w:r>
            <w:r w:rsidR="000A7A42">
              <w:rPr>
                <w:noProof/>
                <w:webHidden/>
              </w:rPr>
              <w:fldChar w:fldCharType="separate"/>
            </w:r>
            <w:r w:rsidR="002B367A">
              <w:rPr>
                <w:noProof/>
                <w:webHidden/>
              </w:rPr>
              <w:t>8</w:t>
            </w:r>
            <w:r w:rsidR="000A7A42">
              <w:rPr>
                <w:noProof/>
                <w:webHidden/>
              </w:rPr>
              <w:fldChar w:fldCharType="end"/>
            </w:r>
          </w:hyperlink>
        </w:p>
        <w:p w14:paraId="7D13740E" w14:textId="184DE83B"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20" w:history="1">
            <w:r w:rsidR="000A7A42" w:rsidRPr="00EB2836">
              <w:rPr>
                <w:rStyle w:val="affffa"/>
                <w:noProof/>
                <w:snapToGrid w:val="0"/>
                <w:w w:val="0"/>
              </w:rPr>
              <w:t>2.5</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密码服务</w:t>
            </w:r>
            <w:r w:rsidR="000A7A42">
              <w:rPr>
                <w:noProof/>
                <w:webHidden/>
              </w:rPr>
              <w:tab/>
            </w:r>
            <w:r w:rsidR="000A7A42">
              <w:rPr>
                <w:noProof/>
                <w:webHidden/>
              </w:rPr>
              <w:fldChar w:fldCharType="begin"/>
            </w:r>
            <w:r w:rsidR="000A7A42">
              <w:rPr>
                <w:noProof/>
                <w:webHidden/>
              </w:rPr>
              <w:instrText xml:space="preserve"> PAGEREF _Toc124461120 \h </w:instrText>
            </w:r>
            <w:r w:rsidR="000A7A42">
              <w:rPr>
                <w:noProof/>
                <w:webHidden/>
              </w:rPr>
            </w:r>
            <w:r w:rsidR="000A7A42">
              <w:rPr>
                <w:noProof/>
                <w:webHidden/>
              </w:rPr>
              <w:fldChar w:fldCharType="separate"/>
            </w:r>
            <w:r w:rsidR="002B367A">
              <w:rPr>
                <w:noProof/>
                <w:webHidden/>
              </w:rPr>
              <w:t>8</w:t>
            </w:r>
            <w:r w:rsidR="000A7A42">
              <w:rPr>
                <w:noProof/>
                <w:webHidden/>
              </w:rPr>
              <w:fldChar w:fldCharType="end"/>
            </w:r>
          </w:hyperlink>
        </w:p>
        <w:p w14:paraId="6E583F75" w14:textId="5A2AD5B0"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21" w:history="1">
            <w:r w:rsidR="000A7A42" w:rsidRPr="00EB2836">
              <w:rPr>
                <w:rStyle w:val="affffa"/>
                <w:noProof/>
                <w:snapToGrid w:val="0"/>
                <w:w w:val="0"/>
              </w:rPr>
              <w:t>2.6</w:t>
            </w:r>
            <w:r w:rsidR="000A7A42">
              <w:rPr>
                <w:rFonts w:asciiTheme="minorHAnsi" w:eastAsiaTheme="minorEastAsia" w:hAnsiTheme="minorHAnsi" w:cstheme="minorBidi"/>
                <w:smallCaps w:val="0"/>
                <w:noProof/>
                <w:kern w:val="2"/>
                <w:sz w:val="21"/>
                <w:szCs w:val="22"/>
              </w:rPr>
              <w:tab/>
            </w:r>
            <w:r w:rsidR="000A7A42" w:rsidRPr="00EB2836">
              <w:rPr>
                <w:rStyle w:val="affffa"/>
                <w:noProof/>
              </w:rPr>
              <w:t>安全威胁</w:t>
            </w:r>
            <w:r w:rsidR="000A7A42">
              <w:rPr>
                <w:noProof/>
                <w:webHidden/>
              </w:rPr>
              <w:tab/>
            </w:r>
            <w:r w:rsidR="000A7A42">
              <w:rPr>
                <w:noProof/>
                <w:webHidden/>
              </w:rPr>
              <w:fldChar w:fldCharType="begin"/>
            </w:r>
            <w:r w:rsidR="000A7A42">
              <w:rPr>
                <w:noProof/>
                <w:webHidden/>
              </w:rPr>
              <w:instrText xml:space="preserve"> PAGEREF _Toc124461121 \h </w:instrText>
            </w:r>
            <w:r w:rsidR="000A7A42">
              <w:rPr>
                <w:noProof/>
                <w:webHidden/>
              </w:rPr>
            </w:r>
            <w:r w:rsidR="000A7A42">
              <w:rPr>
                <w:noProof/>
                <w:webHidden/>
              </w:rPr>
              <w:fldChar w:fldCharType="separate"/>
            </w:r>
            <w:r w:rsidR="002B367A">
              <w:rPr>
                <w:noProof/>
                <w:webHidden/>
              </w:rPr>
              <w:t>8</w:t>
            </w:r>
            <w:r w:rsidR="000A7A42">
              <w:rPr>
                <w:noProof/>
                <w:webHidden/>
              </w:rPr>
              <w:fldChar w:fldCharType="end"/>
            </w:r>
          </w:hyperlink>
        </w:p>
        <w:p w14:paraId="4A876DCE" w14:textId="2437EE22"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22" w:history="1">
            <w:r w:rsidR="000A7A42" w:rsidRPr="00EB2836">
              <w:rPr>
                <w:rStyle w:val="affffa"/>
                <w:noProof/>
                <w:snapToGrid w:val="0"/>
                <w:w w:val="0"/>
              </w:rPr>
              <w:t>2.7</w:t>
            </w:r>
            <w:r w:rsidR="000A7A42">
              <w:rPr>
                <w:rFonts w:asciiTheme="minorHAnsi" w:eastAsiaTheme="minorEastAsia" w:hAnsiTheme="minorHAnsi" w:cstheme="minorBidi"/>
                <w:smallCaps w:val="0"/>
                <w:noProof/>
                <w:kern w:val="2"/>
                <w:sz w:val="21"/>
                <w:szCs w:val="22"/>
              </w:rPr>
              <w:tab/>
            </w:r>
            <w:r w:rsidR="000A7A42" w:rsidRPr="00EB2836">
              <w:rPr>
                <w:rStyle w:val="affffa"/>
                <w:noProof/>
              </w:rPr>
              <w:t>前次测评情况</w:t>
            </w:r>
            <w:r w:rsidR="000A7A42">
              <w:rPr>
                <w:noProof/>
                <w:webHidden/>
              </w:rPr>
              <w:tab/>
            </w:r>
            <w:r w:rsidR="000A7A42">
              <w:rPr>
                <w:noProof/>
                <w:webHidden/>
              </w:rPr>
              <w:fldChar w:fldCharType="begin"/>
            </w:r>
            <w:r w:rsidR="000A7A42">
              <w:rPr>
                <w:noProof/>
                <w:webHidden/>
              </w:rPr>
              <w:instrText xml:space="preserve"> PAGEREF _Toc124461122 \h </w:instrText>
            </w:r>
            <w:r w:rsidR="000A7A42">
              <w:rPr>
                <w:noProof/>
                <w:webHidden/>
              </w:rPr>
            </w:r>
            <w:r w:rsidR="000A7A42">
              <w:rPr>
                <w:noProof/>
                <w:webHidden/>
              </w:rPr>
              <w:fldChar w:fldCharType="separate"/>
            </w:r>
            <w:r w:rsidR="002B367A">
              <w:rPr>
                <w:noProof/>
                <w:webHidden/>
              </w:rPr>
              <w:t>9</w:t>
            </w:r>
            <w:r w:rsidR="000A7A42">
              <w:rPr>
                <w:noProof/>
                <w:webHidden/>
              </w:rPr>
              <w:fldChar w:fldCharType="end"/>
            </w:r>
          </w:hyperlink>
        </w:p>
        <w:p w14:paraId="488C4CE1" w14:textId="669537F0"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123" w:history="1">
            <w:r w:rsidR="000A7A42" w:rsidRPr="00EB2836">
              <w:rPr>
                <w:rStyle w:val="affffa"/>
                <w:rFonts w:eastAsia="黑体"/>
                <w:noProof/>
                <w:snapToGrid w:val="0"/>
                <w:w w:val="0"/>
              </w:rPr>
              <w:t>3</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测评范围与方法</w:t>
            </w:r>
            <w:r w:rsidR="000A7A42">
              <w:rPr>
                <w:noProof/>
                <w:webHidden/>
              </w:rPr>
              <w:tab/>
            </w:r>
            <w:r w:rsidR="000A7A42">
              <w:rPr>
                <w:noProof/>
                <w:webHidden/>
              </w:rPr>
              <w:fldChar w:fldCharType="begin"/>
            </w:r>
            <w:r w:rsidR="000A7A42">
              <w:rPr>
                <w:noProof/>
                <w:webHidden/>
              </w:rPr>
              <w:instrText xml:space="preserve"> PAGEREF _Toc124461123 \h </w:instrText>
            </w:r>
            <w:r w:rsidR="000A7A42">
              <w:rPr>
                <w:noProof/>
                <w:webHidden/>
              </w:rPr>
            </w:r>
            <w:r w:rsidR="000A7A42">
              <w:rPr>
                <w:noProof/>
                <w:webHidden/>
              </w:rPr>
              <w:fldChar w:fldCharType="separate"/>
            </w:r>
            <w:r w:rsidR="002B367A">
              <w:rPr>
                <w:noProof/>
                <w:webHidden/>
              </w:rPr>
              <w:t>10</w:t>
            </w:r>
            <w:r w:rsidR="000A7A42">
              <w:rPr>
                <w:noProof/>
                <w:webHidden/>
              </w:rPr>
              <w:fldChar w:fldCharType="end"/>
            </w:r>
          </w:hyperlink>
        </w:p>
        <w:p w14:paraId="496E33CC" w14:textId="7AA3E26A"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24" w:history="1">
            <w:r w:rsidR="000A7A42" w:rsidRPr="00EB2836">
              <w:rPr>
                <w:rStyle w:val="affffa"/>
                <w:noProof/>
                <w:snapToGrid w:val="0"/>
                <w:w w:val="0"/>
              </w:rPr>
              <w:t>3.1</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测评指标</w:t>
            </w:r>
            <w:r w:rsidR="000A7A42">
              <w:rPr>
                <w:noProof/>
                <w:webHidden/>
              </w:rPr>
              <w:tab/>
            </w:r>
            <w:r w:rsidR="000A7A42">
              <w:rPr>
                <w:noProof/>
                <w:webHidden/>
              </w:rPr>
              <w:fldChar w:fldCharType="begin"/>
            </w:r>
            <w:r w:rsidR="000A7A42">
              <w:rPr>
                <w:noProof/>
                <w:webHidden/>
              </w:rPr>
              <w:instrText xml:space="preserve"> PAGEREF _Toc124461124 \h </w:instrText>
            </w:r>
            <w:r w:rsidR="000A7A42">
              <w:rPr>
                <w:noProof/>
                <w:webHidden/>
              </w:rPr>
            </w:r>
            <w:r w:rsidR="000A7A42">
              <w:rPr>
                <w:noProof/>
                <w:webHidden/>
              </w:rPr>
              <w:fldChar w:fldCharType="separate"/>
            </w:r>
            <w:r w:rsidR="002B367A">
              <w:rPr>
                <w:noProof/>
                <w:webHidden/>
              </w:rPr>
              <w:t>10</w:t>
            </w:r>
            <w:r w:rsidR="000A7A42">
              <w:rPr>
                <w:noProof/>
                <w:webHidden/>
              </w:rPr>
              <w:fldChar w:fldCharType="end"/>
            </w:r>
          </w:hyperlink>
        </w:p>
        <w:p w14:paraId="23C5EDB5" w14:textId="2600551F" w:rsidR="000A7A42" w:rsidRDefault="00002912">
          <w:pPr>
            <w:pStyle w:val="36"/>
            <w:rPr>
              <w:rFonts w:asciiTheme="minorHAnsi" w:eastAsiaTheme="minorEastAsia" w:hAnsiTheme="minorHAnsi" w:cstheme="minorBidi"/>
              <w:iCs w:val="0"/>
              <w:noProof/>
              <w:kern w:val="2"/>
              <w:sz w:val="21"/>
              <w:szCs w:val="22"/>
            </w:rPr>
          </w:pPr>
          <w:hyperlink w:anchor="_Toc124461125" w:history="1">
            <w:r w:rsidR="000A7A42" w:rsidRPr="00EB2836">
              <w:rPr>
                <w:rStyle w:val="affffa"/>
                <w:noProof/>
                <w:snapToGrid w:val="0"/>
                <w:w w:val="0"/>
              </w:rPr>
              <w:t>3.1.1</w:t>
            </w:r>
            <w:r w:rsidR="000A7A42">
              <w:rPr>
                <w:rFonts w:asciiTheme="minorHAnsi" w:eastAsiaTheme="minorEastAsia" w:hAnsiTheme="minorHAnsi" w:cstheme="minorBidi"/>
                <w:iCs w:val="0"/>
                <w:noProof/>
                <w:kern w:val="2"/>
                <w:sz w:val="21"/>
                <w:szCs w:val="22"/>
              </w:rPr>
              <w:tab/>
            </w:r>
            <w:r w:rsidR="000A7A42" w:rsidRPr="00EB2836">
              <w:rPr>
                <w:rStyle w:val="affffa"/>
                <w:noProof/>
              </w:rPr>
              <w:t>基本指标</w:t>
            </w:r>
            <w:r w:rsidR="000A7A42">
              <w:rPr>
                <w:noProof/>
                <w:webHidden/>
              </w:rPr>
              <w:tab/>
            </w:r>
            <w:r w:rsidR="000A7A42">
              <w:rPr>
                <w:noProof/>
                <w:webHidden/>
              </w:rPr>
              <w:fldChar w:fldCharType="begin"/>
            </w:r>
            <w:r w:rsidR="000A7A42">
              <w:rPr>
                <w:noProof/>
                <w:webHidden/>
              </w:rPr>
              <w:instrText xml:space="preserve"> PAGEREF _Toc124461125 \h </w:instrText>
            </w:r>
            <w:r w:rsidR="000A7A42">
              <w:rPr>
                <w:noProof/>
                <w:webHidden/>
              </w:rPr>
            </w:r>
            <w:r w:rsidR="000A7A42">
              <w:rPr>
                <w:noProof/>
                <w:webHidden/>
              </w:rPr>
              <w:fldChar w:fldCharType="separate"/>
            </w:r>
            <w:r w:rsidR="002B367A">
              <w:rPr>
                <w:noProof/>
                <w:webHidden/>
              </w:rPr>
              <w:t>10</w:t>
            </w:r>
            <w:r w:rsidR="000A7A42">
              <w:rPr>
                <w:noProof/>
                <w:webHidden/>
              </w:rPr>
              <w:fldChar w:fldCharType="end"/>
            </w:r>
          </w:hyperlink>
        </w:p>
        <w:p w14:paraId="7B3CEF00" w14:textId="08DC5C09" w:rsidR="000A7A42" w:rsidRDefault="00002912">
          <w:pPr>
            <w:pStyle w:val="36"/>
            <w:rPr>
              <w:rFonts w:asciiTheme="minorHAnsi" w:eastAsiaTheme="minorEastAsia" w:hAnsiTheme="minorHAnsi" w:cstheme="minorBidi"/>
              <w:iCs w:val="0"/>
              <w:noProof/>
              <w:kern w:val="2"/>
              <w:sz w:val="21"/>
              <w:szCs w:val="22"/>
            </w:rPr>
          </w:pPr>
          <w:hyperlink w:anchor="_Toc124461126" w:history="1">
            <w:r w:rsidR="000A7A42" w:rsidRPr="00EB2836">
              <w:rPr>
                <w:rStyle w:val="affffa"/>
                <w:noProof/>
                <w:snapToGrid w:val="0"/>
                <w:w w:val="0"/>
              </w:rPr>
              <w:t>3.1.2</w:t>
            </w:r>
            <w:r w:rsidR="000A7A42">
              <w:rPr>
                <w:rFonts w:asciiTheme="minorHAnsi" w:eastAsiaTheme="minorEastAsia" w:hAnsiTheme="minorHAnsi" w:cstheme="minorBidi"/>
                <w:iCs w:val="0"/>
                <w:noProof/>
                <w:kern w:val="2"/>
                <w:sz w:val="21"/>
                <w:szCs w:val="22"/>
              </w:rPr>
              <w:tab/>
            </w:r>
            <w:r w:rsidR="000A7A42" w:rsidRPr="00EB2836">
              <w:rPr>
                <w:rStyle w:val="affffa"/>
                <w:noProof/>
              </w:rPr>
              <w:t>特殊指标</w:t>
            </w:r>
            <w:r w:rsidR="000A7A42">
              <w:rPr>
                <w:noProof/>
                <w:webHidden/>
              </w:rPr>
              <w:tab/>
            </w:r>
            <w:r w:rsidR="000A7A42">
              <w:rPr>
                <w:noProof/>
                <w:webHidden/>
              </w:rPr>
              <w:fldChar w:fldCharType="begin"/>
            </w:r>
            <w:r w:rsidR="000A7A42">
              <w:rPr>
                <w:noProof/>
                <w:webHidden/>
              </w:rPr>
              <w:instrText xml:space="preserve"> PAGEREF _Toc124461126 \h </w:instrText>
            </w:r>
            <w:r w:rsidR="000A7A42">
              <w:rPr>
                <w:noProof/>
                <w:webHidden/>
              </w:rPr>
            </w:r>
            <w:r w:rsidR="000A7A42">
              <w:rPr>
                <w:noProof/>
                <w:webHidden/>
              </w:rPr>
              <w:fldChar w:fldCharType="separate"/>
            </w:r>
            <w:r w:rsidR="002B367A">
              <w:rPr>
                <w:noProof/>
                <w:webHidden/>
              </w:rPr>
              <w:t>13</w:t>
            </w:r>
            <w:r w:rsidR="000A7A42">
              <w:rPr>
                <w:noProof/>
                <w:webHidden/>
              </w:rPr>
              <w:fldChar w:fldCharType="end"/>
            </w:r>
          </w:hyperlink>
        </w:p>
        <w:p w14:paraId="6BA9C051" w14:textId="4E638467" w:rsidR="000A7A42" w:rsidRDefault="00002912">
          <w:pPr>
            <w:pStyle w:val="36"/>
            <w:rPr>
              <w:rFonts w:asciiTheme="minorHAnsi" w:eastAsiaTheme="minorEastAsia" w:hAnsiTheme="minorHAnsi" w:cstheme="minorBidi"/>
              <w:iCs w:val="0"/>
              <w:noProof/>
              <w:kern w:val="2"/>
              <w:sz w:val="21"/>
              <w:szCs w:val="22"/>
            </w:rPr>
          </w:pPr>
          <w:hyperlink w:anchor="_Toc124461127" w:history="1">
            <w:r w:rsidR="000A7A42" w:rsidRPr="00EB2836">
              <w:rPr>
                <w:rStyle w:val="affffa"/>
                <w:noProof/>
                <w:snapToGrid w:val="0"/>
                <w:w w:val="0"/>
              </w:rPr>
              <w:t>3.1.3</w:t>
            </w:r>
            <w:r w:rsidR="000A7A42">
              <w:rPr>
                <w:rFonts w:asciiTheme="minorHAnsi" w:eastAsiaTheme="minorEastAsia" w:hAnsiTheme="minorHAnsi" w:cstheme="minorBidi"/>
                <w:iCs w:val="0"/>
                <w:noProof/>
                <w:kern w:val="2"/>
                <w:sz w:val="21"/>
                <w:szCs w:val="22"/>
              </w:rPr>
              <w:tab/>
            </w:r>
            <w:r w:rsidR="000A7A42" w:rsidRPr="00EB2836">
              <w:rPr>
                <w:rStyle w:val="affffa"/>
                <w:noProof/>
              </w:rPr>
              <w:t>不适用指标</w:t>
            </w:r>
            <w:r w:rsidR="000A7A42">
              <w:rPr>
                <w:noProof/>
                <w:webHidden/>
              </w:rPr>
              <w:tab/>
            </w:r>
            <w:r w:rsidR="000A7A42">
              <w:rPr>
                <w:noProof/>
                <w:webHidden/>
              </w:rPr>
              <w:fldChar w:fldCharType="begin"/>
            </w:r>
            <w:r w:rsidR="000A7A42">
              <w:rPr>
                <w:noProof/>
                <w:webHidden/>
              </w:rPr>
              <w:instrText xml:space="preserve"> PAGEREF _Toc124461127 \h </w:instrText>
            </w:r>
            <w:r w:rsidR="000A7A42">
              <w:rPr>
                <w:noProof/>
                <w:webHidden/>
              </w:rPr>
            </w:r>
            <w:r w:rsidR="000A7A42">
              <w:rPr>
                <w:noProof/>
                <w:webHidden/>
              </w:rPr>
              <w:fldChar w:fldCharType="separate"/>
            </w:r>
            <w:r w:rsidR="002B367A">
              <w:rPr>
                <w:noProof/>
                <w:webHidden/>
              </w:rPr>
              <w:t>13</w:t>
            </w:r>
            <w:r w:rsidR="000A7A42">
              <w:rPr>
                <w:noProof/>
                <w:webHidden/>
              </w:rPr>
              <w:fldChar w:fldCharType="end"/>
            </w:r>
          </w:hyperlink>
        </w:p>
        <w:p w14:paraId="6A43E43A" w14:textId="287C16A2"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28" w:history="1">
            <w:r w:rsidR="000A7A42" w:rsidRPr="00EB2836">
              <w:rPr>
                <w:rStyle w:val="affffa"/>
                <w:noProof/>
                <w:snapToGrid w:val="0"/>
                <w:w w:val="0"/>
              </w:rPr>
              <w:t>3.2</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测评方法及工具</w:t>
            </w:r>
            <w:r w:rsidR="000A7A42">
              <w:rPr>
                <w:noProof/>
                <w:webHidden/>
              </w:rPr>
              <w:tab/>
            </w:r>
            <w:r w:rsidR="000A7A42">
              <w:rPr>
                <w:noProof/>
                <w:webHidden/>
              </w:rPr>
              <w:fldChar w:fldCharType="begin"/>
            </w:r>
            <w:r w:rsidR="000A7A42">
              <w:rPr>
                <w:noProof/>
                <w:webHidden/>
              </w:rPr>
              <w:instrText xml:space="preserve"> PAGEREF _Toc124461128 \h </w:instrText>
            </w:r>
            <w:r w:rsidR="000A7A42">
              <w:rPr>
                <w:noProof/>
                <w:webHidden/>
              </w:rPr>
            </w:r>
            <w:r w:rsidR="000A7A42">
              <w:rPr>
                <w:noProof/>
                <w:webHidden/>
              </w:rPr>
              <w:fldChar w:fldCharType="separate"/>
            </w:r>
            <w:r w:rsidR="002B367A">
              <w:rPr>
                <w:noProof/>
                <w:webHidden/>
              </w:rPr>
              <w:t>13</w:t>
            </w:r>
            <w:r w:rsidR="000A7A42">
              <w:rPr>
                <w:noProof/>
                <w:webHidden/>
              </w:rPr>
              <w:fldChar w:fldCharType="end"/>
            </w:r>
          </w:hyperlink>
        </w:p>
        <w:p w14:paraId="49976833" w14:textId="46326A76" w:rsidR="000A7A42" w:rsidRDefault="00002912">
          <w:pPr>
            <w:pStyle w:val="36"/>
            <w:rPr>
              <w:rFonts w:asciiTheme="minorHAnsi" w:eastAsiaTheme="minorEastAsia" w:hAnsiTheme="minorHAnsi" w:cstheme="minorBidi"/>
              <w:iCs w:val="0"/>
              <w:noProof/>
              <w:kern w:val="2"/>
              <w:sz w:val="21"/>
              <w:szCs w:val="22"/>
            </w:rPr>
          </w:pPr>
          <w:hyperlink w:anchor="_Toc124461129" w:history="1">
            <w:r w:rsidR="000A7A42" w:rsidRPr="00EB2836">
              <w:rPr>
                <w:rStyle w:val="affffa"/>
                <w:noProof/>
                <w:snapToGrid w:val="0"/>
                <w:w w:val="0"/>
              </w:rPr>
              <w:t>3.2.1</w:t>
            </w:r>
            <w:r w:rsidR="000A7A42">
              <w:rPr>
                <w:rFonts w:asciiTheme="minorHAnsi" w:eastAsiaTheme="minorEastAsia" w:hAnsiTheme="minorHAnsi" w:cstheme="minorBidi"/>
                <w:iCs w:val="0"/>
                <w:noProof/>
                <w:kern w:val="2"/>
                <w:sz w:val="21"/>
                <w:szCs w:val="22"/>
              </w:rPr>
              <w:tab/>
            </w:r>
            <w:r w:rsidR="000A7A42" w:rsidRPr="00EB2836">
              <w:rPr>
                <w:rStyle w:val="affffa"/>
                <w:noProof/>
              </w:rPr>
              <w:t>现场测评方法</w:t>
            </w:r>
            <w:r w:rsidR="000A7A42">
              <w:rPr>
                <w:noProof/>
                <w:webHidden/>
              </w:rPr>
              <w:tab/>
            </w:r>
            <w:r w:rsidR="000A7A42">
              <w:rPr>
                <w:noProof/>
                <w:webHidden/>
              </w:rPr>
              <w:fldChar w:fldCharType="begin"/>
            </w:r>
            <w:r w:rsidR="000A7A42">
              <w:rPr>
                <w:noProof/>
                <w:webHidden/>
              </w:rPr>
              <w:instrText xml:space="preserve"> PAGEREF _Toc124461129 \h </w:instrText>
            </w:r>
            <w:r w:rsidR="000A7A42">
              <w:rPr>
                <w:noProof/>
                <w:webHidden/>
              </w:rPr>
            </w:r>
            <w:r w:rsidR="000A7A42">
              <w:rPr>
                <w:noProof/>
                <w:webHidden/>
              </w:rPr>
              <w:fldChar w:fldCharType="separate"/>
            </w:r>
            <w:r w:rsidR="002B367A">
              <w:rPr>
                <w:noProof/>
                <w:webHidden/>
              </w:rPr>
              <w:t>13</w:t>
            </w:r>
            <w:r w:rsidR="000A7A42">
              <w:rPr>
                <w:noProof/>
                <w:webHidden/>
              </w:rPr>
              <w:fldChar w:fldCharType="end"/>
            </w:r>
          </w:hyperlink>
        </w:p>
        <w:p w14:paraId="50855247" w14:textId="68F0574E" w:rsidR="000A7A42" w:rsidRDefault="00002912">
          <w:pPr>
            <w:pStyle w:val="36"/>
            <w:rPr>
              <w:rFonts w:asciiTheme="minorHAnsi" w:eastAsiaTheme="minorEastAsia" w:hAnsiTheme="minorHAnsi" w:cstheme="minorBidi"/>
              <w:iCs w:val="0"/>
              <w:noProof/>
              <w:kern w:val="2"/>
              <w:sz w:val="21"/>
              <w:szCs w:val="22"/>
            </w:rPr>
          </w:pPr>
          <w:hyperlink w:anchor="_Toc124461130" w:history="1">
            <w:r w:rsidR="000A7A42" w:rsidRPr="00EB2836">
              <w:rPr>
                <w:rStyle w:val="affffa"/>
                <w:noProof/>
                <w:snapToGrid w:val="0"/>
                <w:w w:val="0"/>
              </w:rPr>
              <w:t>3.2.2</w:t>
            </w:r>
            <w:r w:rsidR="000A7A42">
              <w:rPr>
                <w:rFonts w:asciiTheme="minorHAnsi" w:eastAsiaTheme="minorEastAsia" w:hAnsiTheme="minorHAnsi" w:cstheme="minorBidi"/>
                <w:iCs w:val="0"/>
                <w:noProof/>
                <w:kern w:val="2"/>
                <w:sz w:val="21"/>
                <w:szCs w:val="22"/>
              </w:rPr>
              <w:tab/>
            </w:r>
            <w:r w:rsidR="000A7A42" w:rsidRPr="00EB2836">
              <w:rPr>
                <w:rStyle w:val="affffa"/>
                <w:noProof/>
              </w:rPr>
              <w:t>测评工具</w:t>
            </w:r>
            <w:r w:rsidR="000A7A42">
              <w:rPr>
                <w:noProof/>
                <w:webHidden/>
              </w:rPr>
              <w:tab/>
            </w:r>
            <w:r w:rsidR="000A7A42">
              <w:rPr>
                <w:noProof/>
                <w:webHidden/>
              </w:rPr>
              <w:fldChar w:fldCharType="begin"/>
            </w:r>
            <w:r w:rsidR="000A7A42">
              <w:rPr>
                <w:noProof/>
                <w:webHidden/>
              </w:rPr>
              <w:instrText xml:space="preserve"> PAGEREF _Toc124461130 \h </w:instrText>
            </w:r>
            <w:r w:rsidR="000A7A42">
              <w:rPr>
                <w:noProof/>
                <w:webHidden/>
              </w:rPr>
            </w:r>
            <w:r w:rsidR="000A7A42">
              <w:rPr>
                <w:noProof/>
                <w:webHidden/>
              </w:rPr>
              <w:fldChar w:fldCharType="separate"/>
            </w:r>
            <w:r w:rsidR="002B367A">
              <w:rPr>
                <w:noProof/>
                <w:webHidden/>
              </w:rPr>
              <w:t>14</w:t>
            </w:r>
            <w:r w:rsidR="000A7A42">
              <w:rPr>
                <w:noProof/>
                <w:webHidden/>
              </w:rPr>
              <w:fldChar w:fldCharType="end"/>
            </w:r>
          </w:hyperlink>
        </w:p>
        <w:p w14:paraId="25B26142" w14:textId="569F730D" w:rsidR="000A7A42" w:rsidRDefault="00002912">
          <w:pPr>
            <w:pStyle w:val="36"/>
            <w:rPr>
              <w:rFonts w:asciiTheme="minorHAnsi" w:eastAsiaTheme="minorEastAsia" w:hAnsiTheme="minorHAnsi" w:cstheme="minorBidi"/>
              <w:iCs w:val="0"/>
              <w:noProof/>
              <w:kern w:val="2"/>
              <w:sz w:val="21"/>
              <w:szCs w:val="22"/>
            </w:rPr>
          </w:pPr>
          <w:hyperlink w:anchor="_Toc124461131" w:history="1">
            <w:r w:rsidR="000A7A42" w:rsidRPr="00EB2836">
              <w:rPr>
                <w:rStyle w:val="affffa"/>
                <w:noProof/>
                <w:snapToGrid w:val="0"/>
                <w:w w:val="0"/>
              </w:rPr>
              <w:t>3.2.3</w:t>
            </w:r>
            <w:r w:rsidR="000A7A42">
              <w:rPr>
                <w:rFonts w:asciiTheme="minorHAnsi" w:eastAsiaTheme="minorEastAsia" w:hAnsiTheme="minorHAnsi" w:cstheme="minorBidi"/>
                <w:iCs w:val="0"/>
                <w:noProof/>
                <w:kern w:val="2"/>
                <w:sz w:val="21"/>
                <w:szCs w:val="22"/>
              </w:rPr>
              <w:tab/>
            </w:r>
            <w:r w:rsidR="000A7A42" w:rsidRPr="00EB2836">
              <w:rPr>
                <w:rStyle w:val="affffa"/>
                <w:noProof/>
              </w:rPr>
              <w:t>测评工具检查点</w:t>
            </w:r>
            <w:r w:rsidR="000A7A42">
              <w:rPr>
                <w:noProof/>
                <w:webHidden/>
              </w:rPr>
              <w:tab/>
            </w:r>
            <w:r w:rsidR="000A7A42">
              <w:rPr>
                <w:noProof/>
                <w:webHidden/>
              </w:rPr>
              <w:fldChar w:fldCharType="begin"/>
            </w:r>
            <w:r w:rsidR="000A7A42">
              <w:rPr>
                <w:noProof/>
                <w:webHidden/>
              </w:rPr>
              <w:instrText xml:space="preserve"> PAGEREF _Toc124461131 \h </w:instrText>
            </w:r>
            <w:r w:rsidR="000A7A42">
              <w:rPr>
                <w:noProof/>
                <w:webHidden/>
              </w:rPr>
            </w:r>
            <w:r w:rsidR="000A7A42">
              <w:rPr>
                <w:noProof/>
                <w:webHidden/>
              </w:rPr>
              <w:fldChar w:fldCharType="separate"/>
            </w:r>
            <w:r w:rsidR="002B367A">
              <w:rPr>
                <w:noProof/>
                <w:webHidden/>
              </w:rPr>
              <w:t>14</w:t>
            </w:r>
            <w:r w:rsidR="000A7A42">
              <w:rPr>
                <w:noProof/>
                <w:webHidden/>
              </w:rPr>
              <w:fldChar w:fldCharType="end"/>
            </w:r>
          </w:hyperlink>
        </w:p>
        <w:p w14:paraId="4749F74B" w14:textId="2C1BF361"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32" w:history="1">
            <w:r w:rsidR="000A7A42" w:rsidRPr="00EB2836">
              <w:rPr>
                <w:rStyle w:val="affffa"/>
                <w:noProof/>
                <w:snapToGrid w:val="0"/>
                <w:w w:val="0"/>
              </w:rPr>
              <w:t>3.3</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测评对象和对应测评方式</w:t>
            </w:r>
            <w:r w:rsidR="000A7A42">
              <w:rPr>
                <w:noProof/>
                <w:webHidden/>
              </w:rPr>
              <w:tab/>
            </w:r>
            <w:r w:rsidR="000A7A42">
              <w:rPr>
                <w:noProof/>
                <w:webHidden/>
              </w:rPr>
              <w:fldChar w:fldCharType="begin"/>
            </w:r>
            <w:r w:rsidR="000A7A42">
              <w:rPr>
                <w:noProof/>
                <w:webHidden/>
              </w:rPr>
              <w:instrText xml:space="preserve"> PAGEREF _Toc124461132 \h </w:instrText>
            </w:r>
            <w:r w:rsidR="000A7A42">
              <w:rPr>
                <w:noProof/>
                <w:webHidden/>
              </w:rPr>
            </w:r>
            <w:r w:rsidR="000A7A42">
              <w:rPr>
                <w:noProof/>
                <w:webHidden/>
              </w:rPr>
              <w:fldChar w:fldCharType="separate"/>
            </w:r>
            <w:r w:rsidR="002B367A">
              <w:rPr>
                <w:noProof/>
                <w:webHidden/>
              </w:rPr>
              <w:t>14</w:t>
            </w:r>
            <w:r w:rsidR="000A7A42">
              <w:rPr>
                <w:noProof/>
                <w:webHidden/>
              </w:rPr>
              <w:fldChar w:fldCharType="end"/>
            </w:r>
          </w:hyperlink>
        </w:p>
        <w:p w14:paraId="7BA0DBAC" w14:textId="146FA590" w:rsidR="000A7A42" w:rsidRDefault="00002912">
          <w:pPr>
            <w:pStyle w:val="36"/>
            <w:rPr>
              <w:rFonts w:asciiTheme="minorHAnsi" w:eastAsiaTheme="minorEastAsia" w:hAnsiTheme="minorHAnsi" w:cstheme="minorBidi"/>
              <w:iCs w:val="0"/>
              <w:noProof/>
              <w:kern w:val="2"/>
              <w:sz w:val="21"/>
              <w:szCs w:val="22"/>
            </w:rPr>
          </w:pPr>
          <w:hyperlink w:anchor="_Toc124461133" w:history="1">
            <w:r w:rsidR="000A7A42" w:rsidRPr="00EB2836">
              <w:rPr>
                <w:rStyle w:val="affffa"/>
                <w:noProof/>
                <w:snapToGrid w:val="0"/>
                <w:w w:val="0"/>
              </w:rPr>
              <w:t>3.3.1</w:t>
            </w:r>
            <w:r w:rsidR="000A7A42">
              <w:rPr>
                <w:rFonts w:asciiTheme="minorHAnsi" w:eastAsiaTheme="minorEastAsia" w:hAnsiTheme="minorHAnsi" w:cstheme="minorBidi"/>
                <w:iCs w:val="0"/>
                <w:noProof/>
                <w:kern w:val="2"/>
                <w:sz w:val="21"/>
                <w:szCs w:val="22"/>
              </w:rPr>
              <w:tab/>
            </w:r>
            <w:r w:rsidR="000A7A42" w:rsidRPr="00EB2836">
              <w:rPr>
                <w:rStyle w:val="affffa"/>
                <w:noProof/>
              </w:rPr>
              <w:t>测评对象确定方法</w:t>
            </w:r>
            <w:r w:rsidR="000A7A42">
              <w:rPr>
                <w:noProof/>
                <w:webHidden/>
              </w:rPr>
              <w:tab/>
            </w:r>
            <w:r w:rsidR="000A7A42">
              <w:rPr>
                <w:noProof/>
                <w:webHidden/>
              </w:rPr>
              <w:fldChar w:fldCharType="begin"/>
            </w:r>
            <w:r w:rsidR="000A7A42">
              <w:rPr>
                <w:noProof/>
                <w:webHidden/>
              </w:rPr>
              <w:instrText xml:space="preserve"> PAGEREF _Toc124461133 \h </w:instrText>
            </w:r>
            <w:r w:rsidR="000A7A42">
              <w:rPr>
                <w:noProof/>
                <w:webHidden/>
              </w:rPr>
            </w:r>
            <w:r w:rsidR="000A7A42">
              <w:rPr>
                <w:noProof/>
                <w:webHidden/>
              </w:rPr>
              <w:fldChar w:fldCharType="separate"/>
            </w:r>
            <w:r w:rsidR="002B367A">
              <w:rPr>
                <w:noProof/>
                <w:webHidden/>
              </w:rPr>
              <w:t>14</w:t>
            </w:r>
            <w:r w:rsidR="000A7A42">
              <w:rPr>
                <w:noProof/>
                <w:webHidden/>
              </w:rPr>
              <w:fldChar w:fldCharType="end"/>
            </w:r>
          </w:hyperlink>
        </w:p>
        <w:p w14:paraId="6518571C" w14:textId="234310CB" w:rsidR="000A7A42" w:rsidRDefault="00002912">
          <w:pPr>
            <w:pStyle w:val="36"/>
            <w:rPr>
              <w:rFonts w:asciiTheme="minorHAnsi" w:eastAsiaTheme="minorEastAsia" w:hAnsiTheme="minorHAnsi" w:cstheme="minorBidi"/>
              <w:iCs w:val="0"/>
              <w:noProof/>
              <w:kern w:val="2"/>
              <w:sz w:val="21"/>
              <w:szCs w:val="22"/>
            </w:rPr>
          </w:pPr>
          <w:hyperlink w:anchor="_Toc124461134" w:history="1">
            <w:r w:rsidR="000A7A42" w:rsidRPr="00EB2836">
              <w:rPr>
                <w:rStyle w:val="affffa"/>
                <w:noProof/>
                <w:snapToGrid w:val="0"/>
                <w:w w:val="0"/>
              </w:rPr>
              <w:t>3.3.2</w:t>
            </w:r>
            <w:r w:rsidR="000A7A42">
              <w:rPr>
                <w:rFonts w:asciiTheme="minorHAnsi" w:eastAsiaTheme="minorEastAsia" w:hAnsiTheme="minorHAnsi" w:cstheme="minorBidi"/>
                <w:iCs w:val="0"/>
                <w:noProof/>
                <w:kern w:val="2"/>
                <w:sz w:val="21"/>
                <w:szCs w:val="22"/>
              </w:rPr>
              <w:tab/>
            </w:r>
            <w:r w:rsidR="000A7A42" w:rsidRPr="00EB2836">
              <w:rPr>
                <w:rStyle w:val="affffa"/>
                <w:noProof/>
              </w:rPr>
              <w:t>测评对象确定结果</w:t>
            </w:r>
            <w:r w:rsidR="000A7A42">
              <w:rPr>
                <w:noProof/>
                <w:webHidden/>
              </w:rPr>
              <w:tab/>
            </w:r>
            <w:r w:rsidR="000A7A42">
              <w:rPr>
                <w:noProof/>
                <w:webHidden/>
              </w:rPr>
              <w:fldChar w:fldCharType="begin"/>
            </w:r>
            <w:r w:rsidR="000A7A42">
              <w:rPr>
                <w:noProof/>
                <w:webHidden/>
              </w:rPr>
              <w:instrText xml:space="preserve"> PAGEREF _Toc124461134 \h </w:instrText>
            </w:r>
            <w:r w:rsidR="000A7A42">
              <w:rPr>
                <w:noProof/>
                <w:webHidden/>
              </w:rPr>
            </w:r>
            <w:r w:rsidR="000A7A42">
              <w:rPr>
                <w:noProof/>
                <w:webHidden/>
              </w:rPr>
              <w:fldChar w:fldCharType="separate"/>
            </w:r>
            <w:r w:rsidR="002B367A">
              <w:rPr>
                <w:noProof/>
                <w:webHidden/>
              </w:rPr>
              <w:t>15</w:t>
            </w:r>
            <w:r w:rsidR="000A7A42">
              <w:rPr>
                <w:noProof/>
                <w:webHidden/>
              </w:rPr>
              <w:fldChar w:fldCharType="end"/>
            </w:r>
          </w:hyperlink>
        </w:p>
        <w:p w14:paraId="71D2B04D" w14:textId="07B676FF"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135" w:history="1">
            <w:r w:rsidR="000A7A42" w:rsidRPr="00EB2836">
              <w:rPr>
                <w:rStyle w:val="affffa"/>
                <w:rFonts w:eastAsia="黑体"/>
                <w:noProof/>
                <w:snapToGrid w:val="0"/>
                <w:w w:val="0"/>
              </w:rPr>
              <w:t>4</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单元测评</w:t>
            </w:r>
            <w:r w:rsidR="000A7A42">
              <w:rPr>
                <w:noProof/>
                <w:webHidden/>
              </w:rPr>
              <w:tab/>
            </w:r>
            <w:r w:rsidR="000A7A42">
              <w:rPr>
                <w:noProof/>
                <w:webHidden/>
              </w:rPr>
              <w:fldChar w:fldCharType="begin"/>
            </w:r>
            <w:r w:rsidR="000A7A42">
              <w:rPr>
                <w:noProof/>
                <w:webHidden/>
              </w:rPr>
              <w:instrText xml:space="preserve"> PAGEREF _Toc124461135 \h </w:instrText>
            </w:r>
            <w:r w:rsidR="000A7A42">
              <w:rPr>
                <w:noProof/>
                <w:webHidden/>
              </w:rPr>
            </w:r>
            <w:r w:rsidR="000A7A42">
              <w:rPr>
                <w:noProof/>
                <w:webHidden/>
              </w:rPr>
              <w:fldChar w:fldCharType="separate"/>
            </w:r>
            <w:r w:rsidR="002B367A">
              <w:rPr>
                <w:noProof/>
                <w:webHidden/>
              </w:rPr>
              <w:t>18</w:t>
            </w:r>
            <w:r w:rsidR="000A7A42">
              <w:rPr>
                <w:noProof/>
                <w:webHidden/>
              </w:rPr>
              <w:fldChar w:fldCharType="end"/>
            </w:r>
          </w:hyperlink>
        </w:p>
        <w:p w14:paraId="3AC25FBA" w14:textId="598D081E"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36" w:history="1">
            <w:r w:rsidR="000A7A42" w:rsidRPr="00EB2836">
              <w:rPr>
                <w:rStyle w:val="affffa"/>
                <w:noProof/>
                <w:snapToGrid w:val="0"/>
                <w:w w:val="0"/>
              </w:rPr>
              <w:t>4.1</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密码技术应用要求</w:t>
            </w:r>
            <w:r w:rsidR="000A7A42">
              <w:rPr>
                <w:noProof/>
                <w:webHidden/>
              </w:rPr>
              <w:tab/>
            </w:r>
            <w:r w:rsidR="000A7A42">
              <w:rPr>
                <w:noProof/>
                <w:webHidden/>
              </w:rPr>
              <w:fldChar w:fldCharType="begin"/>
            </w:r>
            <w:r w:rsidR="000A7A42">
              <w:rPr>
                <w:noProof/>
                <w:webHidden/>
              </w:rPr>
              <w:instrText xml:space="preserve"> PAGEREF _Toc124461136 \h </w:instrText>
            </w:r>
            <w:r w:rsidR="000A7A42">
              <w:rPr>
                <w:noProof/>
                <w:webHidden/>
              </w:rPr>
            </w:r>
            <w:r w:rsidR="000A7A42">
              <w:rPr>
                <w:noProof/>
                <w:webHidden/>
              </w:rPr>
              <w:fldChar w:fldCharType="separate"/>
            </w:r>
            <w:r w:rsidR="002B367A">
              <w:rPr>
                <w:noProof/>
                <w:webHidden/>
              </w:rPr>
              <w:t>18</w:t>
            </w:r>
            <w:r w:rsidR="000A7A42">
              <w:rPr>
                <w:noProof/>
                <w:webHidden/>
              </w:rPr>
              <w:fldChar w:fldCharType="end"/>
            </w:r>
          </w:hyperlink>
        </w:p>
        <w:p w14:paraId="4DDF2FD2" w14:textId="6DAA3BFB" w:rsidR="000A7A42" w:rsidRDefault="00002912">
          <w:pPr>
            <w:pStyle w:val="36"/>
            <w:rPr>
              <w:rFonts w:asciiTheme="minorHAnsi" w:eastAsiaTheme="minorEastAsia" w:hAnsiTheme="minorHAnsi" w:cstheme="minorBidi"/>
              <w:iCs w:val="0"/>
              <w:noProof/>
              <w:kern w:val="2"/>
              <w:sz w:val="21"/>
              <w:szCs w:val="22"/>
            </w:rPr>
          </w:pPr>
          <w:hyperlink w:anchor="_Toc124461137" w:history="1">
            <w:r w:rsidR="000A7A42" w:rsidRPr="00EB2836">
              <w:rPr>
                <w:rStyle w:val="affffa"/>
                <w:noProof/>
                <w:snapToGrid w:val="0"/>
                <w:w w:val="0"/>
              </w:rPr>
              <w:t>4.1.1</w:t>
            </w:r>
            <w:r w:rsidR="000A7A42">
              <w:rPr>
                <w:rFonts w:asciiTheme="minorHAnsi" w:eastAsiaTheme="minorEastAsia" w:hAnsiTheme="minorHAnsi" w:cstheme="minorBidi"/>
                <w:iCs w:val="0"/>
                <w:noProof/>
                <w:kern w:val="2"/>
                <w:sz w:val="21"/>
                <w:szCs w:val="22"/>
              </w:rPr>
              <w:tab/>
            </w:r>
            <w:r w:rsidR="000A7A42" w:rsidRPr="00EB2836">
              <w:rPr>
                <w:rStyle w:val="affffa"/>
                <w:noProof/>
              </w:rPr>
              <w:t>物理和环境安全</w:t>
            </w:r>
            <w:r w:rsidR="000A7A42">
              <w:rPr>
                <w:noProof/>
                <w:webHidden/>
              </w:rPr>
              <w:tab/>
            </w:r>
            <w:r w:rsidR="000A7A42">
              <w:rPr>
                <w:noProof/>
                <w:webHidden/>
              </w:rPr>
              <w:fldChar w:fldCharType="begin"/>
            </w:r>
            <w:r w:rsidR="000A7A42">
              <w:rPr>
                <w:noProof/>
                <w:webHidden/>
              </w:rPr>
              <w:instrText xml:space="preserve"> PAGEREF _Toc124461137 \h </w:instrText>
            </w:r>
            <w:r w:rsidR="000A7A42">
              <w:rPr>
                <w:noProof/>
                <w:webHidden/>
              </w:rPr>
            </w:r>
            <w:r w:rsidR="000A7A42">
              <w:rPr>
                <w:noProof/>
                <w:webHidden/>
              </w:rPr>
              <w:fldChar w:fldCharType="separate"/>
            </w:r>
            <w:r w:rsidR="002B367A">
              <w:rPr>
                <w:noProof/>
                <w:webHidden/>
              </w:rPr>
              <w:t>18</w:t>
            </w:r>
            <w:r w:rsidR="000A7A42">
              <w:rPr>
                <w:noProof/>
                <w:webHidden/>
              </w:rPr>
              <w:fldChar w:fldCharType="end"/>
            </w:r>
          </w:hyperlink>
        </w:p>
        <w:p w14:paraId="063A6F8C" w14:textId="49FBE6A1" w:rsidR="000A7A42" w:rsidRDefault="00002912">
          <w:pPr>
            <w:pStyle w:val="36"/>
            <w:rPr>
              <w:rFonts w:asciiTheme="minorHAnsi" w:eastAsiaTheme="minorEastAsia" w:hAnsiTheme="minorHAnsi" w:cstheme="minorBidi"/>
              <w:iCs w:val="0"/>
              <w:noProof/>
              <w:kern w:val="2"/>
              <w:sz w:val="21"/>
              <w:szCs w:val="22"/>
            </w:rPr>
          </w:pPr>
          <w:hyperlink w:anchor="_Toc124461138" w:history="1">
            <w:r w:rsidR="000A7A42" w:rsidRPr="00EB2836">
              <w:rPr>
                <w:rStyle w:val="affffa"/>
                <w:noProof/>
                <w:snapToGrid w:val="0"/>
                <w:w w:val="0"/>
              </w:rPr>
              <w:t>4.1.2</w:t>
            </w:r>
            <w:r w:rsidR="000A7A42">
              <w:rPr>
                <w:rFonts w:asciiTheme="minorHAnsi" w:eastAsiaTheme="minorEastAsia" w:hAnsiTheme="minorHAnsi" w:cstheme="minorBidi"/>
                <w:iCs w:val="0"/>
                <w:noProof/>
                <w:kern w:val="2"/>
                <w:sz w:val="21"/>
                <w:szCs w:val="22"/>
              </w:rPr>
              <w:tab/>
            </w:r>
            <w:r w:rsidR="000A7A42" w:rsidRPr="00EB2836">
              <w:rPr>
                <w:rStyle w:val="affffa"/>
                <w:noProof/>
              </w:rPr>
              <w:t>网络和通信安全</w:t>
            </w:r>
            <w:r w:rsidR="000A7A42">
              <w:rPr>
                <w:noProof/>
                <w:webHidden/>
              </w:rPr>
              <w:tab/>
            </w:r>
            <w:r w:rsidR="000A7A42">
              <w:rPr>
                <w:noProof/>
                <w:webHidden/>
              </w:rPr>
              <w:fldChar w:fldCharType="begin"/>
            </w:r>
            <w:r w:rsidR="000A7A42">
              <w:rPr>
                <w:noProof/>
                <w:webHidden/>
              </w:rPr>
              <w:instrText xml:space="preserve"> PAGEREF _Toc124461138 \h </w:instrText>
            </w:r>
            <w:r w:rsidR="000A7A42">
              <w:rPr>
                <w:noProof/>
                <w:webHidden/>
              </w:rPr>
            </w:r>
            <w:r w:rsidR="000A7A42">
              <w:rPr>
                <w:noProof/>
                <w:webHidden/>
              </w:rPr>
              <w:fldChar w:fldCharType="separate"/>
            </w:r>
            <w:r w:rsidR="002B367A">
              <w:rPr>
                <w:noProof/>
                <w:webHidden/>
              </w:rPr>
              <w:t>18</w:t>
            </w:r>
            <w:r w:rsidR="000A7A42">
              <w:rPr>
                <w:noProof/>
                <w:webHidden/>
              </w:rPr>
              <w:fldChar w:fldCharType="end"/>
            </w:r>
          </w:hyperlink>
        </w:p>
        <w:p w14:paraId="0AD602B0" w14:textId="1F39A4AE" w:rsidR="000A7A42" w:rsidRDefault="00002912">
          <w:pPr>
            <w:pStyle w:val="36"/>
            <w:rPr>
              <w:rFonts w:asciiTheme="minorHAnsi" w:eastAsiaTheme="minorEastAsia" w:hAnsiTheme="minorHAnsi" w:cstheme="minorBidi"/>
              <w:iCs w:val="0"/>
              <w:noProof/>
              <w:kern w:val="2"/>
              <w:sz w:val="21"/>
              <w:szCs w:val="22"/>
            </w:rPr>
          </w:pPr>
          <w:hyperlink w:anchor="_Toc124461139" w:history="1">
            <w:r w:rsidR="000A7A42" w:rsidRPr="00EB2836">
              <w:rPr>
                <w:rStyle w:val="affffa"/>
                <w:noProof/>
                <w:snapToGrid w:val="0"/>
                <w:w w:val="0"/>
              </w:rPr>
              <w:t>4.1.3</w:t>
            </w:r>
            <w:r w:rsidR="000A7A42">
              <w:rPr>
                <w:rFonts w:asciiTheme="minorHAnsi" w:eastAsiaTheme="minorEastAsia" w:hAnsiTheme="minorHAnsi" w:cstheme="minorBidi"/>
                <w:iCs w:val="0"/>
                <w:noProof/>
                <w:kern w:val="2"/>
                <w:sz w:val="21"/>
                <w:szCs w:val="22"/>
              </w:rPr>
              <w:tab/>
            </w:r>
            <w:r w:rsidR="000A7A42" w:rsidRPr="00EB2836">
              <w:rPr>
                <w:rStyle w:val="affffa"/>
                <w:noProof/>
              </w:rPr>
              <w:t>设备和计算安全</w:t>
            </w:r>
            <w:r w:rsidR="000A7A42">
              <w:rPr>
                <w:noProof/>
                <w:webHidden/>
              </w:rPr>
              <w:tab/>
            </w:r>
            <w:r w:rsidR="000A7A42">
              <w:rPr>
                <w:noProof/>
                <w:webHidden/>
              </w:rPr>
              <w:fldChar w:fldCharType="begin"/>
            </w:r>
            <w:r w:rsidR="000A7A42">
              <w:rPr>
                <w:noProof/>
                <w:webHidden/>
              </w:rPr>
              <w:instrText xml:space="preserve"> PAGEREF _Toc124461139 \h </w:instrText>
            </w:r>
            <w:r w:rsidR="000A7A42">
              <w:rPr>
                <w:noProof/>
                <w:webHidden/>
              </w:rPr>
            </w:r>
            <w:r w:rsidR="000A7A42">
              <w:rPr>
                <w:noProof/>
                <w:webHidden/>
              </w:rPr>
              <w:fldChar w:fldCharType="separate"/>
            </w:r>
            <w:r w:rsidR="002B367A">
              <w:rPr>
                <w:noProof/>
                <w:webHidden/>
              </w:rPr>
              <w:t>19</w:t>
            </w:r>
            <w:r w:rsidR="000A7A42">
              <w:rPr>
                <w:noProof/>
                <w:webHidden/>
              </w:rPr>
              <w:fldChar w:fldCharType="end"/>
            </w:r>
          </w:hyperlink>
        </w:p>
        <w:p w14:paraId="4F31CF96" w14:textId="2A6C674A" w:rsidR="000A7A42" w:rsidRDefault="00002912">
          <w:pPr>
            <w:pStyle w:val="36"/>
            <w:rPr>
              <w:rFonts w:asciiTheme="minorHAnsi" w:eastAsiaTheme="minorEastAsia" w:hAnsiTheme="minorHAnsi" w:cstheme="minorBidi"/>
              <w:iCs w:val="0"/>
              <w:noProof/>
              <w:kern w:val="2"/>
              <w:sz w:val="21"/>
              <w:szCs w:val="22"/>
            </w:rPr>
          </w:pPr>
          <w:hyperlink w:anchor="_Toc124461140" w:history="1">
            <w:r w:rsidR="000A7A42" w:rsidRPr="00EB2836">
              <w:rPr>
                <w:rStyle w:val="affffa"/>
                <w:noProof/>
                <w:snapToGrid w:val="0"/>
                <w:w w:val="0"/>
              </w:rPr>
              <w:t>4.1.4</w:t>
            </w:r>
            <w:r w:rsidR="000A7A42">
              <w:rPr>
                <w:rFonts w:asciiTheme="minorHAnsi" w:eastAsiaTheme="minorEastAsia" w:hAnsiTheme="minorHAnsi" w:cstheme="minorBidi"/>
                <w:iCs w:val="0"/>
                <w:noProof/>
                <w:kern w:val="2"/>
                <w:sz w:val="21"/>
                <w:szCs w:val="22"/>
              </w:rPr>
              <w:tab/>
            </w:r>
            <w:r w:rsidR="000A7A42" w:rsidRPr="00EB2836">
              <w:rPr>
                <w:rStyle w:val="affffa"/>
                <w:noProof/>
              </w:rPr>
              <w:t>应用和数据安全</w:t>
            </w:r>
            <w:r w:rsidR="000A7A42">
              <w:rPr>
                <w:noProof/>
                <w:webHidden/>
              </w:rPr>
              <w:tab/>
            </w:r>
            <w:r w:rsidR="000A7A42">
              <w:rPr>
                <w:noProof/>
                <w:webHidden/>
              </w:rPr>
              <w:fldChar w:fldCharType="begin"/>
            </w:r>
            <w:r w:rsidR="000A7A42">
              <w:rPr>
                <w:noProof/>
                <w:webHidden/>
              </w:rPr>
              <w:instrText xml:space="preserve"> PAGEREF _Toc124461140 \h </w:instrText>
            </w:r>
            <w:r w:rsidR="000A7A42">
              <w:rPr>
                <w:noProof/>
                <w:webHidden/>
              </w:rPr>
            </w:r>
            <w:r w:rsidR="000A7A42">
              <w:rPr>
                <w:noProof/>
                <w:webHidden/>
              </w:rPr>
              <w:fldChar w:fldCharType="separate"/>
            </w:r>
            <w:r w:rsidR="002B367A">
              <w:rPr>
                <w:noProof/>
                <w:webHidden/>
              </w:rPr>
              <w:t>19</w:t>
            </w:r>
            <w:r w:rsidR="000A7A42">
              <w:rPr>
                <w:noProof/>
                <w:webHidden/>
              </w:rPr>
              <w:fldChar w:fldCharType="end"/>
            </w:r>
          </w:hyperlink>
        </w:p>
        <w:p w14:paraId="44F5896E" w14:textId="2D8C28F2"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41" w:history="1">
            <w:r w:rsidR="000A7A42" w:rsidRPr="00EB2836">
              <w:rPr>
                <w:rStyle w:val="affffa"/>
                <w:noProof/>
                <w:snapToGrid w:val="0"/>
                <w:w w:val="0"/>
              </w:rPr>
              <w:t>4.2</w:t>
            </w:r>
            <w:r w:rsidR="000A7A42">
              <w:rPr>
                <w:rFonts w:asciiTheme="minorHAnsi" w:eastAsiaTheme="minorEastAsia" w:hAnsiTheme="minorHAnsi" w:cstheme="minorBidi"/>
                <w:smallCaps w:val="0"/>
                <w:noProof/>
                <w:kern w:val="2"/>
                <w:sz w:val="21"/>
                <w:szCs w:val="22"/>
              </w:rPr>
              <w:tab/>
            </w:r>
            <w:r w:rsidR="000A7A42" w:rsidRPr="00EB2836">
              <w:rPr>
                <w:rStyle w:val="affffa"/>
                <w:noProof/>
              </w:rPr>
              <w:t>安全管理</w:t>
            </w:r>
            <w:r w:rsidR="000A7A42">
              <w:rPr>
                <w:noProof/>
                <w:webHidden/>
              </w:rPr>
              <w:tab/>
            </w:r>
            <w:r w:rsidR="000A7A42">
              <w:rPr>
                <w:noProof/>
                <w:webHidden/>
              </w:rPr>
              <w:fldChar w:fldCharType="begin"/>
            </w:r>
            <w:r w:rsidR="000A7A42">
              <w:rPr>
                <w:noProof/>
                <w:webHidden/>
              </w:rPr>
              <w:instrText xml:space="preserve"> PAGEREF _Toc124461141 \h </w:instrText>
            </w:r>
            <w:r w:rsidR="000A7A42">
              <w:rPr>
                <w:noProof/>
                <w:webHidden/>
              </w:rPr>
            </w:r>
            <w:r w:rsidR="000A7A42">
              <w:rPr>
                <w:noProof/>
                <w:webHidden/>
              </w:rPr>
              <w:fldChar w:fldCharType="separate"/>
            </w:r>
            <w:r w:rsidR="002B367A">
              <w:rPr>
                <w:noProof/>
                <w:webHidden/>
              </w:rPr>
              <w:t>21</w:t>
            </w:r>
            <w:r w:rsidR="000A7A42">
              <w:rPr>
                <w:noProof/>
                <w:webHidden/>
              </w:rPr>
              <w:fldChar w:fldCharType="end"/>
            </w:r>
          </w:hyperlink>
        </w:p>
        <w:p w14:paraId="1AA615EF" w14:textId="5A5FE4AB" w:rsidR="000A7A42" w:rsidRDefault="00002912">
          <w:pPr>
            <w:pStyle w:val="36"/>
            <w:rPr>
              <w:rFonts w:asciiTheme="minorHAnsi" w:eastAsiaTheme="minorEastAsia" w:hAnsiTheme="minorHAnsi" w:cstheme="minorBidi"/>
              <w:iCs w:val="0"/>
              <w:noProof/>
              <w:kern w:val="2"/>
              <w:sz w:val="21"/>
              <w:szCs w:val="22"/>
            </w:rPr>
          </w:pPr>
          <w:hyperlink w:anchor="_Toc124461142" w:history="1">
            <w:r w:rsidR="000A7A42" w:rsidRPr="00EB2836">
              <w:rPr>
                <w:rStyle w:val="affffa"/>
                <w:noProof/>
                <w:snapToGrid w:val="0"/>
                <w:w w:val="0"/>
              </w:rPr>
              <w:t>4.2.1</w:t>
            </w:r>
            <w:r w:rsidR="000A7A42">
              <w:rPr>
                <w:rFonts w:asciiTheme="minorHAnsi" w:eastAsiaTheme="minorEastAsia" w:hAnsiTheme="minorHAnsi" w:cstheme="minorBidi"/>
                <w:iCs w:val="0"/>
                <w:noProof/>
                <w:kern w:val="2"/>
                <w:sz w:val="21"/>
                <w:szCs w:val="22"/>
              </w:rPr>
              <w:tab/>
            </w:r>
            <w:r w:rsidR="000A7A42" w:rsidRPr="00EB2836">
              <w:rPr>
                <w:rStyle w:val="affffa"/>
                <w:noProof/>
              </w:rPr>
              <w:t>管理制度</w:t>
            </w:r>
            <w:r w:rsidR="000A7A42">
              <w:rPr>
                <w:noProof/>
                <w:webHidden/>
              </w:rPr>
              <w:tab/>
            </w:r>
            <w:r w:rsidR="000A7A42">
              <w:rPr>
                <w:noProof/>
                <w:webHidden/>
              </w:rPr>
              <w:fldChar w:fldCharType="begin"/>
            </w:r>
            <w:r w:rsidR="000A7A42">
              <w:rPr>
                <w:noProof/>
                <w:webHidden/>
              </w:rPr>
              <w:instrText xml:space="preserve"> PAGEREF _Toc124461142 \h </w:instrText>
            </w:r>
            <w:r w:rsidR="000A7A42">
              <w:rPr>
                <w:noProof/>
                <w:webHidden/>
              </w:rPr>
            </w:r>
            <w:r w:rsidR="000A7A42">
              <w:rPr>
                <w:noProof/>
                <w:webHidden/>
              </w:rPr>
              <w:fldChar w:fldCharType="separate"/>
            </w:r>
            <w:r w:rsidR="002B367A">
              <w:rPr>
                <w:noProof/>
                <w:webHidden/>
              </w:rPr>
              <w:t>21</w:t>
            </w:r>
            <w:r w:rsidR="000A7A42">
              <w:rPr>
                <w:noProof/>
                <w:webHidden/>
              </w:rPr>
              <w:fldChar w:fldCharType="end"/>
            </w:r>
          </w:hyperlink>
        </w:p>
        <w:p w14:paraId="70A4248C" w14:textId="0CED4EF4" w:rsidR="000A7A42" w:rsidRDefault="00002912">
          <w:pPr>
            <w:pStyle w:val="36"/>
            <w:rPr>
              <w:rFonts w:asciiTheme="minorHAnsi" w:eastAsiaTheme="minorEastAsia" w:hAnsiTheme="minorHAnsi" w:cstheme="minorBidi"/>
              <w:iCs w:val="0"/>
              <w:noProof/>
              <w:kern w:val="2"/>
              <w:sz w:val="21"/>
              <w:szCs w:val="22"/>
            </w:rPr>
          </w:pPr>
          <w:hyperlink w:anchor="_Toc124461143" w:history="1">
            <w:r w:rsidR="000A7A42" w:rsidRPr="00EB2836">
              <w:rPr>
                <w:rStyle w:val="affffa"/>
                <w:noProof/>
                <w:snapToGrid w:val="0"/>
                <w:w w:val="0"/>
              </w:rPr>
              <w:t>4.2.2</w:t>
            </w:r>
            <w:r w:rsidR="000A7A42">
              <w:rPr>
                <w:rFonts w:asciiTheme="minorHAnsi" w:eastAsiaTheme="minorEastAsia" w:hAnsiTheme="minorHAnsi" w:cstheme="minorBidi"/>
                <w:iCs w:val="0"/>
                <w:noProof/>
                <w:kern w:val="2"/>
                <w:sz w:val="21"/>
                <w:szCs w:val="22"/>
              </w:rPr>
              <w:tab/>
            </w:r>
            <w:r w:rsidR="000A7A42" w:rsidRPr="00EB2836">
              <w:rPr>
                <w:rStyle w:val="affffa"/>
                <w:noProof/>
              </w:rPr>
              <w:t>人员管理</w:t>
            </w:r>
            <w:r w:rsidR="000A7A42">
              <w:rPr>
                <w:noProof/>
                <w:webHidden/>
              </w:rPr>
              <w:tab/>
            </w:r>
            <w:r w:rsidR="000A7A42">
              <w:rPr>
                <w:noProof/>
                <w:webHidden/>
              </w:rPr>
              <w:fldChar w:fldCharType="begin"/>
            </w:r>
            <w:r w:rsidR="000A7A42">
              <w:rPr>
                <w:noProof/>
                <w:webHidden/>
              </w:rPr>
              <w:instrText xml:space="preserve"> PAGEREF _Toc124461143 \h </w:instrText>
            </w:r>
            <w:r w:rsidR="000A7A42">
              <w:rPr>
                <w:noProof/>
                <w:webHidden/>
              </w:rPr>
            </w:r>
            <w:r w:rsidR="000A7A42">
              <w:rPr>
                <w:noProof/>
                <w:webHidden/>
              </w:rPr>
              <w:fldChar w:fldCharType="separate"/>
            </w:r>
            <w:r w:rsidR="002B367A">
              <w:rPr>
                <w:noProof/>
                <w:webHidden/>
              </w:rPr>
              <w:t>22</w:t>
            </w:r>
            <w:r w:rsidR="000A7A42">
              <w:rPr>
                <w:noProof/>
                <w:webHidden/>
              </w:rPr>
              <w:fldChar w:fldCharType="end"/>
            </w:r>
          </w:hyperlink>
        </w:p>
        <w:p w14:paraId="641B0DF0" w14:textId="57D1B8BE" w:rsidR="000A7A42" w:rsidRDefault="00002912">
          <w:pPr>
            <w:pStyle w:val="36"/>
            <w:rPr>
              <w:rFonts w:asciiTheme="minorHAnsi" w:eastAsiaTheme="minorEastAsia" w:hAnsiTheme="minorHAnsi" w:cstheme="minorBidi"/>
              <w:iCs w:val="0"/>
              <w:noProof/>
              <w:kern w:val="2"/>
              <w:sz w:val="21"/>
              <w:szCs w:val="22"/>
            </w:rPr>
          </w:pPr>
          <w:hyperlink w:anchor="_Toc124461144" w:history="1">
            <w:r w:rsidR="000A7A42" w:rsidRPr="00EB2836">
              <w:rPr>
                <w:rStyle w:val="affffa"/>
                <w:noProof/>
                <w:snapToGrid w:val="0"/>
                <w:w w:val="0"/>
              </w:rPr>
              <w:t>4.2.3</w:t>
            </w:r>
            <w:r w:rsidR="000A7A42">
              <w:rPr>
                <w:rFonts w:asciiTheme="minorHAnsi" w:eastAsiaTheme="minorEastAsia" w:hAnsiTheme="minorHAnsi" w:cstheme="minorBidi"/>
                <w:iCs w:val="0"/>
                <w:noProof/>
                <w:kern w:val="2"/>
                <w:sz w:val="21"/>
                <w:szCs w:val="22"/>
              </w:rPr>
              <w:tab/>
            </w:r>
            <w:r w:rsidR="000A7A42" w:rsidRPr="00EB2836">
              <w:rPr>
                <w:rStyle w:val="affffa"/>
                <w:noProof/>
              </w:rPr>
              <w:t>建设运行</w:t>
            </w:r>
            <w:r w:rsidR="000A7A42">
              <w:rPr>
                <w:noProof/>
                <w:webHidden/>
              </w:rPr>
              <w:tab/>
            </w:r>
            <w:r w:rsidR="000A7A42">
              <w:rPr>
                <w:noProof/>
                <w:webHidden/>
              </w:rPr>
              <w:fldChar w:fldCharType="begin"/>
            </w:r>
            <w:r w:rsidR="000A7A42">
              <w:rPr>
                <w:noProof/>
                <w:webHidden/>
              </w:rPr>
              <w:instrText xml:space="preserve"> PAGEREF _Toc124461144 \h </w:instrText>
            </w:r>
            <w:r w:rsidR="000A7A42">
              <w:rPr>
                <w:noProof/>
                <w:webHidden/>
              </w:rPr>
            </w:r>
            <w:r w:rsidR="000A7A42">
              <w:rPr>
                <w:noProof/>
                <w:webHidden/>
              </w:rPr>
              <w:fldChar w:fldCharType="separate"/>
            </w:r>
            <w:r w:rsidR="002B367A">
              <w:rPr>
                <w:noProof/>
                <w:webHidden/>
              </w:rPr>
              <w:t>23</w:t>
            </w:r>
            <w:r w:rsidR="000A7A42">
              <w:rPr>
                <w:noProof/>
                <w:webHidden/>
              </w:rPr>
              <w:fldChar w:fldCharType="end"/>
            </w:r>
          </w:hyperlink>
        </w:p>
        <w:p w14:paraId="7CF28C6C" w14:textId="2ADB7D99" w:rsidR="000A7A42" w:rsidRDefault="00002912">
          <w:pPr>
            <w:pStyle w:val="36"/>
            <w:rPr>
              <w:rFonts w:asciiTheme="minorHAnsi" w:eastAsiaTheme="minorEastAsia" w:hAnsiTheme="minorHAnsi" w:cstheme="minorBidi"/>
              <w:iCs w:val="0"/>
              <w:noProof/>
              <w:kern w:val="2"/>
              <w:sz w:val="21"/>
              <w:szCs w:val="22"/>
            </w:rPr>
          </w:pPr>
          <w:hyperlink w:anchor="_Toc124461145" w:history="1">
            <w:r w:rsidR="000A7A42" w:rsidRPr="00EB2836">
              <w:rPr>
                <w:rStyle w:val="affffa"/>
                <w:noProof/>
                <w:snapToGrid w:val="0"/>
                <w:w w:val="0"/>
              </w:rPr>
              <w:t>4.2.4</w:t>
            </w:r>
            <w:r w:rsidR="000A7A42">
              <w:rPr>
                <w:rFonts w:asciiTheme="minorHAnsi" w:eastAsiaTheme="minorEastAsia" w:hAnsiTheme="minorHAnsi" w:cstheme="minorBidi"/>
                <w:iCs w:val="0"/>
                <w:noProof/>
                <w:kern w:val="2"/>
                <w:sz w:val="21"/>
                <w:szCs w:val="22"/>
              </w:rPr>
              <w:tab/>
            </w:r>
            <w:r w:rsidR="000A7A42" w:rsidRPr="00EB2836">
              <w:rPr>
                <w:rStyle w:val="affffa"/>
                <w:noProof/>
              </w:rPr>
              <w:t>应急处置</w:t>
            </w:r>
            <w:r w:rsidR="000A7A42">
              <w:rPr>
                <w:noProof/>
                <w:webHidden/>
              </w:rPr>
              <w:tab/>
            </w:r>
            <w:r w:rsidR="000A7A42">
              <w:rPr>
                <w:noProof/>
                <w:webHidden/>
              </w:rPr>
              <w:fldChar w:fldCharType="begin"/>
            </w:r>
            <w:r w:rsidR="000A7A42">
              <w:rPr>
                <w:noProof/>
                <w:webHidden/>
              </w:rPr>
              <w:instrText xml:space="preserve"> PAGEREF _Toc124461145 \h </w:instrText>
            </w:r>
            <w:r w:rsidR="000A7A42">
              <w:rPr>
                <w:noProof/>
                <w:webHidden/>
              </w:rPr>
            </w:r>
            <w:r w:rsidR="000A7A42">
              <w:rPr>
                <w:noProof/>
                <w:webHidden/>
              </w:rPr>
              <w:fldChar w:fldCharType="separate"/>
            </w:r>
            <w:r w:rsidR="002B367A">
              <w:rPr>
                <w:noProof/>
                <w:webHidden/>
              </w:rPr>
              <w:t>24</w:t>
            </w:r>
            <w:r w:rsidR="000A7A42">
              <w:rPr>
                <w:noProof/>
                <w:webHidden/>
              </w:rPr>
              <w:fldChar w:fldCharType="end"/>
            </w:r>
          </w:hyperlink>
        </w:p>
        <w:p w14:paraId="0001FC15" w14:textId="394A87AB"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146" w:history="1">
            <w:r w:rsidR="000A7A42" w:rsidRPr="00EB2836">
              <w:rPr>
                <w:rStyle w:val="affffa"/>
                <w:rFonts w:eastAsia="黑体"/>
                <w:noProof/>
                <w:snapToGrid w:val="0"/>
                <w:w w:val="0"/>
              </w:rPr>
              <w:t>5</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整体测评</w:t>
            </w:r>
            <w:r w:rsidR="000A7A42">
              <w:rPr>
                <w:noProof/>
                <w:webHidden/>
              </w:rPr>
              <w:tab/>
            </w:r>
            <w:r w:rsidR="000A7A42">
              <w:rPr>
                <w:noProof/>
                <w:webHidden/>
              </w:rPr>
              <w:fldChar w:fldCharType="begin"/>
            </w:r>
            <w:r w:rsidR="000A7A42">
              <w:rPr>
                <w:noProof/>
                <w:webHidden/>
              </w:rPr>
              <w:instrText xml:space="preserve"> PAGEREF _Toc124461146 \h </w:instrText>
            </w:r>
            <w:r w:rsidR="000A7A42">
              <w:rPr>
                <w:noProof/>
                <w:webHidden/>
              </w:rPr>
            </w:r>
            <w:r w:rsidR="000A7A42">
              <w:rPr>
                <w:noProof/>
                <w:webHidden/>
              </w:rPr>
              <w:fldChar w:fldCharType="separate"/>
            </w:r>
            <w:r w:rsidR="002B367A">
              <w:rPr>
                <w:noProof/>
                <w:webHidden/>
              </w:rPr>
              <w:t>25</w:t>
            </w:r>
            <w:r w:rsidR="000A7A42">
              <w:rPr>
                <w:noProof/>
                <w:webHidden/>
              </w:rPr>
              <w:fldChar w:fldCharType="end"/>
            </w:r>
          </w:hyperlink>
        </w:p>
        <w:p w14:paraId="67305405" w14:textId="67B56A05"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47" w:history="1">
            <w:r w:rsidR="000A7A42" w:rsidRPr="00EB2836">
              <w:rPr>
                <w:rStyle w:val="affffa"/>
                <w:noProof/>
                <w:snapToGrid w:val="0"/>
                <w:w w:val="0"/>
              </w:rPr>
              <w:t>5.1</w:t>
            </w:r>
            <w:r w:rsidR="000A7A42">
              <w:rPr>
                <w:rFonts w:asciiTheme="minorHAnsi" w:eastAsiaTheme="minorEastAsia" w:hAnsiTheme="minorHAnsi" w:cstheme="minorBidi"/>
                <w:smallCaps w:val="0"/>
                <w:noProof/>
                <w:kern w:val="2"/>
                <w:sz w:val="21"/>
                <w:szCs w:val="22"/>
              </w:rPr>
              <w:tab/>
            </w:r>
            <w:r w:rsidR="000A7A42" w:rsidRPr="00EB2836">
              <w:rPr>
                <w:rStyle w:val="affffa"/>
                <w:noProof/>
              </w:rPr>
              <w:t>测评结果修正</w:t>
            </w:r>
            <w:r w:rsidR="000A7A42">
              <w:rPr>
                <w:noProof/>
                <w:webHidden/>
              </w:rPr>
              <w:tab/>
            </w:r>
            <w:r w:rsidR="000A7A42">
              <w:rPr>
                <w:noProof/>
                <w:webHidden/>
              </w:rPr>
              <w:fldChar w:fldCharType="begin"/>
            </w:r>
            <w:r w:rsidR="000A7A42">
              <w:rPr>
                <w:noProof/>
                <w:webHidden/>
              </w:rPr>
              <w:instrText xml:space="preserve"> PAGEREF _Toc124461147 \h </w:instrText>
            </w:r>
            <w:r w:rsidR="000A7A42">
              <w:rPr>
                <w:noProof/>
                <w:webHidden/>
              </w:rPr>
            </w:r>
            <w:r w:rsidR="000A7A42">
              <w:rPr>
                <w:noProof/>
                <w:webHidden/>
              </w:rPr>
              <w:fldChar w:fldCharType="separate"/>
            </w:r>
            <w:r w:rsidR="002B367A">
              <w:rPr>
                <w:noProof/>
                <w:webHidden/>
              </w:rPr>
              <w:t>25</w:t>
            </w:r>
            <w:r w:rsidR="000A7A42">
              <w:rPr>
                <w:noProof/>
                <w:webHidden/>
              </w:rPr>
              <w:fldChar w:fldCharType="end"/>
            </w:r>
          </w:hyperlink>
        </w:p>
        <w:p w14:paraId="44142BF8" w14:textId="6B081974"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48" w:history="1">
            <w:r w:rsidR="000A7A42" w:rsidRPr="00EB2836">
              <w:rPr>
                <w:rStyle w:val="affffa"/>
                <w:noProof/>
                <w:snapToGrid w:val="0"/>
                <w:w w:val="0"/>
              </w:rPr>
              <w:t>5.2</w:t>
            </w:r>
            <w:r w:rsidR="000A7A42">
              <w:rPr>
                <w:rFonts w:asciiTheme="minorHAnsi" w:eastAsiaTheme="minorEastAsia" w:hAnsiTheme="minorHAnsi" w:cstheme="minorBidi"/>
                <w:smallCaps w:val="0"/>
                <w:noProof/>
                <w:kern w:val="2"/>
                <w:sz w:val="21"/>
                <w:szCs w:val="22"/>
              </w:rPr>
              <w:tab/>
            </w:r>
            <w:r w:rsidR="000A7A42" w:rsidRPr="00EB2836">
              <w:rPr>
                <w:rStyle w:val="affffa"/>
                <w:noProof/>
              </w:rPr>
              <w:t>整体测评结果和量化评估</w:t>
            </w:r>
            <w:r w:rsidR="000A7A42">
              <w:rPr>
                <w:noProof/>
                <w:webHidden/>
              </w:rPr>
              <w:tab/>
            </w:r>
            <w:r w:rsidR="000A7A42">
              <w:rPr>
                <w:noProof/>
                <w:webHidden/>
              </w:rPr>
              <w:fldChar w:fldCharType="begin"/>
            </w:r>
            <w:r w:rsidR="000A7A42">
              <w:rPr>
                <w:noProof/>
                <w:webHidden/>
              </w:rPr>
              <w:instrText xml:space="preserve"> PAGEREF _Toc124461148 \h </w:instrText>
            </w:r>
            <w:r w:rsidR="000A7A42">
              <w:rPr>
                <w:noProof/>
                <w:webHidden/>
              </w:rPr>
            </w:r>
            <w:r w:rsidR="000A7A42">
              <w:rPr>
                <w:noProof/>
                <w:webHidden/>
              </w:rPr>
              <w:fldChar w:fldCharType="separate"/>
            </w:r>
            <w:r w:rsidR="002B367A">
              <w:rPr>
                <w:noProof/>
                <w:webHidden/>
              </w:rPr>
              <w:t>26</w:t>
            </w:r>
            <w:r w:rsidR="000A7A42">
              <w:rPr>
                <w:noProof/>
                <w:webHidden/>
              </w:rPr>
              <w:fldChar w:fldCharType="end"/>
            </w:r>
          </w:hyperlink>
        </w:p>
        <w:p w14:paraId="54E79CDD" w14:textId="202497E0"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149" w:history="1">
            <w:r w:rsidR="000A7A42" w:rsidRPr="00EB2836">
              <w:rPr>
                <w:rStyle w:val="affffa"/>
                <w:rFonts w:eastAsia="黑体"/>
                <w:noProof/>
                <w:snapToGrid w:val="0"/>
                <w:w w:val="0"/>
              </w:rPr>
              <w:t>6</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风险分析</w:t>
            </w:r>
            <w:r w:rsidR="000A7A42">
              <w:rPr>
                <w:noProof/>
                <w:webHidden/>
              </w:rPr>
              <w:tab/>
            </w:r>
            <w:r w:rsidR="000A7A42">
              <w:rPr>
                <w:noProof/>
                <w:webHidden/>
              </w:rPr>
              <w:fldChar w:fldCharType="begin"/>
            </w:r>
            <w:r w:rsidR="000A7A42">
              <w:rPr>
                <w:noProof/>
                <w:webHidden/>
              </w:rPr>
              <w:instrText xml:space="preserve"> PAGEREF _Toc124461149 \h </w:instrText>
            </w:r>
            <w:r w:rsidR="000A7A42">
              <w:rPr>
                <w:noProof/>
                <w:webHidden/>
              </w:rPr>
            </w:r>
            <w:r w:rsidR="000A7A42">
              <w:rPr>
                <w:noProof/>
                <w:webHidden/>
              </w:rPr>
              <w:fldChar w:fldCharType="separate"/>
            </w:r>
            <w:r w:rsidR="002B367A">
              <w:rPr>
                <w:noProof/>
                <w:webHidden/>
              </w:rPr>
              <w:t>28</w:t>
            </w:r>
            <w:r w:rsidR="000A7A42">
              <w:rPr>
                <w:noProof/>
                <w:webHidden/>
              </w:rPr>
              <w:fldChar w:fldCharType="end"/>
            </w:r>
          </w:hyperlink>
        </w:p>
        <w:p w14:paraId="5479A6F8" w14:textId="4679EFA1" w:rsidR="000A7A42" w:rsidRDefault="00002912">
          <w:pPr>
            <w:pStyle w:val="11"/>
            <w:tabs>
              <w:tab w:val="left" w:pos="420"/>
            </w:tabs>
            <w:rPr>
              <w:rFonts w:asciiTheme="minorHAnsi" w:eastAsiaTheme="minorEastAsia" w:hAnsiTheme="minorHAnsi" w:cstheme="minorBidi"/>
              <w:bCs w:val="0"/>
              <w:caps w:val="0"/>
              <w:noProof/>
              <w:kern w:val="2"/>
              <w:sz w:val="21"/>
              <w:szCs w:val="22"/>
            </w:rPr>
          </w:pPr>
          <w:hyperlink w:anchor="_Toc124461150" w:history="1">
            <w:r w:rsidR="000A7A42" w:rsidRPr="00EB2836">
              <w:rPr>
                <w:rStyle w:val="affffa"/>
                <w:rFonts w:eastAsia="黑体"/>
                <w:noProof/>
                <w:snapToGrid w:val="0"/>
                <w:w w:val="0"/>
              </w:rPr>
              <w:t>7</w:t>
            </w:r>
            <w:r w:rsidR="000A7A42">
              <w:rPr>
                <w:rFonts w:asciiTheme="minorHAnsi" w:eastAsiaTheme="minorEastAsia" w:hAnsiTheme="minorHAnsi" w:cstheme="minorBidi"/>
                <w:bCs w:val="0"/>
                <w:caps w:val="0"/>
                <w:noProof/>
                <w:kern w:val="2"/>
                <w:sz w:val="21"/>
                <w:szCs w:val="22"/>
              </w:rPr>
              <w:tab/>
            </w:r>
            <w:r w:rsidR="000A7A42" w:rsidRPr="00EB2836">
              <w:rPr>
                <w:rStyle w:val="affffa"/>
                <w:rFonts w:ascii="黑体" w:eastAsia="黑体" w:hAnsi="黑体"/>
                <w:b/>
                <w:noProof/>
              </w:rPr>
              <w:t>评估结论</w:t>
            </w:r>
            <w:r w:rsidR="000A7A42">
              <w:rPr>
                <w:noProof/>
                <w:webHidden/>
              </w:rPr>
              <w:tab/>
            </w:r>
            <w:r w:rsidR="000A7A42">
              <w:rPr>
                <w:noProof/>
                <w:webHidden/>
              </w:rPr>
              <w:fldChar w:fldCharType="begin"/>
            </w:r>
            <w:r w:rsidR="000A7A42">
              <w:rPr>
                <w:noProof/>
                <w:webHidden/>
              </w:rPr>
              <w:instrText xml:space="preserve"> PAGEREF _Toc124461150 \h </w:instrText>
            </w:r>
            <w:r w:rsidR="000A7A42">
              <w:rPr>
                <w:noProof/>
                <w:webHidden/>
              </w:rPr>
            </w:r>
            <w:r w:rsidR="000A7A42">
              <w:rPr>
                <w:noProof/>
                <w:webHidden/>
              </w:rPr>
              <w:fldChar w:fldCharType="separate"/>
            </w:r>
            <w:r w:rsidR="002B367A">
              <w:rPr>
                <w:noProof/>
                <w:webHidden/>
              </w:rPr>
              <w:t>29</w:t>
            </w:r>
            <w:r w:rsidR="000A7A42">
              <w:rPr>
                <w:noProof/>
                <w:webHidden/>
              </w:rPr>
              <w:fldChar w:fldCharType="end"/>
            </w:r>
          </w:hyperlink>
        </w:p>
        <w:p w14:paraId="5A076C62" w14:textId="205E067E" w:rsidR="000A7A42" w:rsidRDefault="00002912">
          <w:pPr>
            <w:pStyle w:val="11"/>
            <w:rPr>
              <w:rFonts w:asciiTheme="minorHAnsi" w:eastAsiaTheme="minorEastAsia" w:hAnsiTheme="minorHAnsi" w:cstheme="minorBidi"/>
              <w:bCs w:val="0"/>
              <w:caps w:val="0"/>
              <w:noProof/>
              <w:kern w:val="2"/>
              <w:sz w:val="21"/>
              <w:szCs w:val="22"/>
            </w:rPr>
          </w:pPr>
          <w:hyperlink w:anchor="_Toc124461151" w:history="1">
            <w:r w:rsidR="000A7A42" w:rsidRPr="00EB2836">
              <w:rPr>
                <w:rStyle w:val="affffa"/>
                <w:rFonts w:ascii="黑体" w:eastAsia="黑体" w:hAnsi="黑体"/>
                <w:b/>
                <w:noProof/>
              </w:rPr>
              <w:t>附录A测评结果记录</w:t>
            </w:r>
            <w:r w:rsidR="000A7A42">
              <w:rPr>
                <w:noProof/>
                <w:webHidden/>
              </w:rPr>
              <w:tab/>
            </w:r>
            <w:r w:rsidR="000A7A42">
              <w:rPr>
                <w:noProof/>
                <w:webHidden/>
              </w:rPr>
              <w:fldChar w:fldCharType="begin"/>
            </w:r>
            <w:r w:rsidR="000A7A42">
              <w:rPr>
                <w:noProof/>
                <w:webHidden/>
              </w:rPr>
              <w:instrText xml:space="preserve"> PAGEREF _Toc124461151 \h </w:instrText>
            </w:r>
            <w:r w:rsidR="000A7A42">
              <w:rPr>
                <w:noProof/>
                <w:webHidden/>
              </w:rPr>
            </w:r>
            <w:r w:rsidR="000A7A42">
              <w:rPr>
                <w:noProof/>
                <w:webHidden/>
              </w:rPr>
              <w:fldChar w:fldCharType="separate"/>
            </w:r>
            <w:r w:rsidR="002B367A">
              <w:rPr>
                <w:noProof/>
                <w:webHidden/>
              </w:rPr>
              <w:t>30</w:t>
            </w:r>
            <w:r w:rsidR="000A7A42">
              <w:rPr>
                <w:noProof/>
                <w:webHidden/>
              </w:rPr>
              <w:fldChar w:fldCharType="end"/>
            </w:r>
          </w:hyperlink>
        </w:p>
        <w:p w14:paraId="69D5C1D8" w14:textId="763005ED"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2" w:history="1">
            <w:r w:rsidR="000A7A42" w:rsidRPr="00EB2836">
              <w:rPr>
                <w:rStyle w:val="affffa"/>
                <w:noProof/>
              </w:rPr>
              <w:t>A.1</w:t>
            </w:r>
            <w:r w:rsidR="000A7A42">
              <w:rPr>
                <w:rFonts w:asciiTheme="minorHAnsi" w:eastAsiaTheme="minorEastAsia" w:hAnsiTheme="minorHAnsi" w:cstheme="minorBidi"/>
                <w:smallCaps w:val="0"/>
                <w:noProof/>
                <w:kern w:val="2"/>
                <w:sz w:val="21"/>
                <w:szCs w:val="22"/>
              </w:rPr>
              <w:tab/>
            </w:r>
            <w:r w:rsidR="000A7A42" w:rsidRPr="00EB2836">
              <w:rPr>
                <w:rStyle w:val="affffa"/>
                <w:noProof/>
              </w:rPr>
              <w:t>物理和环境安全</w:t>
            </w:r>
            <w:r w:rsidR="000A7A42">
              <w:rPr>
                <w:noProof/>
                <w:webHidden/>
              </w:rPr>
              <w:tab/>
            </w:r>
            <w:r w:rsidR="000A7A42">
              <w:rPr>
                <w:noProof/>
                <w:webHidden/>
              </w:rPr>
              <w:fldChar w:fldCharType="begin"/>
            </w:r>
            <w:r w:rsidR="000A7A42">
              <w:rPr>
                <w:noProof/>
                <w:webHidden/>
              </w:rPr>
              <w:instrText xml:space="preserve"> PAGEREF _Toc124461152 \h </w:instrText>
            </w:r>
            <w:r w:rsidR="000A7A42">
              <w:rPr>
                <w:noProof/>
                <w:webHidden/>
              </w:rPr>
            </w:r>
            <w:r w:rsidR="000A7A42">
              <w:rPr>
                <w:noProof/>
                <w:webHidden/>
              </w:rPr>
              <w:fldChar w:fldCharType="separate"/>
            </w:r>
            <w:r w:rsidR="002B367A">
              <w:rPr>
                <w:noProof/>
                <w:webHidden/>
              </w:rPr>
              <w:t>30</w:t>
            </w:r>
            <w:r w:rsidR="000A7A42">
              <w:rPr>
                <w:noProof/>
                <w:webHidden/>
              </w:rPr>
              <w:fldChar w:fldCharType="end"/>
            </w:r>
          </w:hyperlink>
        </w:p>
        <w:p w14:paraId="487A57EE" w14:textId="263D04C2"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3" w:history="1">
            <w:r w:rsidR="000A7A42" w:rsidRPr="00EB2836">
              <w:rPr>
                <w:rStyle w:val="affffa"/>
                <w:noProof/>
              </w:rPr>
              <w:t>A.2</w:t>
            </w:r>
            <w:r w:rsidR="000A7A42">
              <w:rPr>
                <w:rFonts w:asciiTheme="minorHAnsi" w:eastAsiaTheme="minorEastAsia" w:hAnsiTheme="minorHAnsi" w:cstheme="minorBidi"/>
                <w:smallCaps w:val="0"/>
                <w:noProof/>
                <w:kern w:val="2"/>
                <w:sz w:val="21"/>
                <w:szCs w:val="22"/>
              </w:rPr>
              <w:tab/>
            </w:r>
            <w:r w:rsidR="000A7A42" w:rsidRPr="00EB2836">
              <w:rPr>
                <w:rStyle w:val="affffa"/>
                <w:noProof/>
              </w:rPr>
              <w:t>网络和通信安全</w:t>
            </w:r>
            <w:r w:rsidR="000A7A42">
              <w:rPr>
                <w:noProof/>
                <w:webHidden/>
              </w:rPr>
              <w:tab/>
            </w:r>
            <w:r w:rsidR="000A7A42">
              <w:rPr>
                <w:noProof/>
                <w:webHidden/>
              </w:rPr>
              <w:fldChar w:fldCharType="begin"/>
            </w:r>
            <w:r w:rsidR="000A7A42">
              <w:rPr>
                <w:noProof/>
                <w:webHidden/>
              </w:rPr>
              <w:instrText xml:space="preserve"> PAGEREF _Toc124461153 \h </w:instrText>
            </w:r>
            <w:r w:rsidR="000A7A42">
              <w:rPr>
                <w:noProof/>
                <w:webHidden/>
              </w:rPr>
            </w:r>
            <w:r w:rsidR="000A7A42">
              <w:rPr>
                <w:noProof/>
                <w:webHidden/>
              </w:rPr>
              <w:fldChar w:fldCharType="separate"/>
            </w:r>
            <w:r w:rsidR="002B367A">
              <w:rPr>
                <w:noProof/>
                <w:webHidden/>
              </w:rPr>
              <w:t>32</w:t>
            </w:r>
            <w:r w:rsidR="000A7A42">
              <w:rPr>
                <w:noProof/>
                <w:webHidden/>
              </w:rPr>
              <w:fldChar w:fldCharType="end"/>
            </w:r>
          </w:hyperlink>
        </w:p>
        <w:p w14:paraId="188C24D9" w14:textId="3D9A133B"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4" w:history="1">
            <w:r w:rsidR="000A7A42" w:rsidRPr="00EB2836">
              <w:rPr>
                <w:rStyle w:val="affffa"/>
                <w:noProof/>
              </w:rPr>
              <w:t>A.3</w:t>
            </w:r>
            <w:r w:rsidR="000A7A42">
              <w:rPr>
                <w:rFonts w:asciiTheme="minorHAnsi" w:eastAsiaTheme="minorEastAsia" w:hAnsiTheme="minorHAnsi" w:cstheme="minorBidi"/>
                <w:smallCaps w:val="0"/>
                <w:noProof/>
                <w:kern w:val="2"/>
                <w:sz w:val="21"/>
                <w:szCs w:val="22"/>
              </w:rPr>
              <w:tab/>
            </w:r>
            <w:r w:rsidR="000A7A42" w:rsidRPr="00EB2836">
              <w:rPr>
                <w:rStyle w:val="affffa"/>
                <w:noProof/>
              </w:rPr>
              <w:t>设备和计算安全</w:t>
            </w:r>
            <w:r w:rsidR="000A7A42">
              <w:rPr>
                <w:noProof/>
                <w:webHidden/>
              </w:rPr>
              <w:tab/>
            </w:r>
            <w:r w:rsidR="000A7A42">
              <w:rPr>
                <w:noProof/>
                <w:webHidden/>
              </w:rPr>
              <w:fldChar w:fldCharType="begin"/>
            </w:r>
            <w:r w:rsidR="000A7A42">
              <w:rPr>
                <w:noProof/>
                <w:webHidden/>
              </w:rPr>
              <w:instrText xml:space="preserve"> PAGEREF _Toc124461154 \h </w:instrText>
            </w:r>
            <w:r w:rsidR="000A7A42">
              <w:rPr>
                <w:noProof/>
                <w:webHidden/>
              </w:rPr>
            </w:r>
            <w:r w:rsidR="000A7A42">
              <w:rPr>
                <w:noProof/>
                <w:webHidden/>
              </w:rPr>
              <w:fldChar w:fldCharType="separate"/>
            </w:r>
            <w:r w:rsidR="002B367A">
              <w:rPr>
                <w:noProof/>
                <w:webHidden/>
              </w:rPr>
              <w:t>34</w:t>
            </w:r>
            <w:r w:rsidR="000A7A42">
              <w:rPr>
                <w:noProof/>
                <w:webHidden/>
              </w:rPr>
              <w:fldChar w:fldCharType="end"/>
            </w:r>
          </w:hyperlink>
        </w:p>
        <w:p w14:paraId="536E5513" w14:textId="755865EF"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5" w:history="1">
            <w:r w:rsidR="000A7A42" w:rsidRPr="00EB2836">
              <w:rPr>
                <w:rStyle w:val="affffa"/>
                <w:noProof/>
              </w:rPr>
              <w:t>A.4</w:t>
            </w:r>
            <w:r w:rsidR="000A7A42">
              <w:rPr>
                <w:rFonts w:asciiTheme="minorHAnsi" w:eastAsiaTheme="minorEastAsia" w:hAnsiTheme="minorHAnsi" w:cstheme="minorBidi"/>
                <w:smallCaps w:val="0"/>
                <w:noProof/>
                <w:kern w:val="2"/>
                <w:sz w:val="21"/>
                <w:szCs w:val="22"/>
              </w:rPr>
              <w:tab/>
            </w:r>
            <w:r w:rsidR="000A7A42" w:rsidRPr="00EB2836">
              <w:rPr>
                <w:rStyle w:val="affffa"/>
                <w:noProof/>
              </w:rPr>
              <w:t>应用和数据安全</w:t>
            </w:r>
            <w:r w:rsidR="000A7A42">
              <w:rPr>
                <w:noProof/>
                <w:webHidden/>
              </w:rPr>
              <w:tab/>
            </w:r>
            <w:r w:rsidR="000A7A42">
              <w:rPr>
                <w:noProof/>
                <w:webHidden/>
              </w:rPr>
              <w:fldChar w:fldCharType="begin"/>
            </w:r>
            <w:r w:rsidR="000A7A42">
              <w:rPr>
                <w:noProof/>
                <w:webHidden/>
              </w:rPr>
              <w:instrText xml:space="preserve"> PAGEREF _Toc124461155 \h </w:instrText>
            </w:r>
            <w:r w:rsidR="000A7A42">
              <w:rPr>
                <w:noProof/>
                <w:webHidden/>
              </w:rPr>
            </w:r>
            <w:r w:rsidR="000A7A42">
              <w:rPr>
                <w:noProof/>
                <w:webHidden/>
              </w:rPr>
              <w:fldChar w:fldCharType="separate"/>
            </w:r>
            <w:r w:rsidR="002B367A">
              <w:rPr>
                <w:noProof/>
                <w:webHidden/>
              </w:rPr>
              <w:t>36</w:t>
            </w:r>
            <w:r w:rsidR="000A7A42">
              <w:rPr>
                <w:noProof/>
                <w:webHidden/>
              </w:rPr>
              <w:fldChar w:fldCharType="end"/>
            </w:r>
          </w:hyperlink>
        </w:p>
        <w:p w14:paraId="4AC2953D" w14:textId="7AE7B6F0"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6" w:history="1">
            <w:r w:rsidR="000A7A42" w:rsidRPr="00EB2836">
              <w:rPr>
                <w:rStyle w:val="affffa"/>
                <w:noProof/>
              </w:rPr>
              <w:t>A.5</w:t>
            </w:r>
            <w:r w:rsidR="000A7A42">
              <w:rPr>
                <w:rFonts w:asciiTheme="minorHAnsi" w:eastAsiaTheme="minorEastAsia" w:hAnsiTheme="minorHAnsi" w:cstheme="minorBidi"/>
                <w:smallCaps w:val="0"/>
                <w:noProof/>
                <w:kern w:val="2"/>
                <w:sz w:val="21"/>
                <w:szCs w:val="22"/>
              </w:rPr>
              <w:tab/>
            </w:r>
            <w:r w:rsidR="000A7A42" w:rsidRPr="00EB2836">
              <w:rPr>
                <w:rStyle w:val="affffa"/>
                <w:noProof/>
              </w:rPr>
              <w:t>管理制度</w:t>
            </w:r>
            <w:r w:rsidR="000A7A42">
              <w:rPr>
                <w:noProof/>
                <w:webHidden/>
              </w:rPr>
              <w:tab/>
            </w:r>
            <w:r w:rsidR="000A7A42">
              <w:rPr>
                <w:noProof/>
                <w:webHidden/>
              </w:rPr>
              <w:fldChar w:fldCharType="begin"/>
            </w:r>
            <w:r w:rsidR="000A7A42">
              <w:rPr>
                <w:noProof/>
                <w:webHidden/>
              </w:rPr>
              <w:instrText xml:space="preserve"> PAGEREF _Toc124461156 \h </w:instrText>
            </w:r>
            <w:r w:rsidR="000A7A42">
              <w:rPr>
                <w:noProof/>
                <w:webHidden/>
              </w:rPr>
            </w:r>
            <w:r w:rsidR="000A7A42">
              <w:rPr>
                <w:noProof/>
                <w:webHidden/>
              </w:rPr>
              <w:fldChar w:fldCharType="separate"/>
            </w:r>
            <w:r w:rsidR="002B367A">
              <w:rPr>
                <w:noProof/>
                <w:webHidden/>
              </w:rPr>
              <w:t>42</w:t>
            </w:r>
            <w:r w:rsidR="000A7A42">
              <w:rPr>
                <w:noProof/>
                <w:webHidden/>
              </w:rPr>
              <w:fldChar w:fldCharType="end"/>
            </w:r>
          </w:hyperlink>
        </w:p>
        <w:p w14:paraId="25E42F1C" w14:textId="1CD583E7"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7" w:history="1">
            <w:r w:rsidR="000A7A42" w:rsidRPr="00EB2836">
              <w:rPr>
                <w:rStyle w:val="affffa"/>
                <w:noProof/>
              </w:rPr>
              <w:t>A.6</w:t>
            </w:r>
            <w:r w:rsidR="000A7A42">
              <w:rPr>
                <w:rFonts w:asciiTheme="minorHAnsi" w:eastAsiaTheme="minorEastAsia" w:hAnsiTheme="minorHAnsi" w:cstheme="minorBidi"/>
                <w:smallCaps w:val="0"/>
                <w:noProof/>
                <w:kern w:val="2"/>
                <w:sz w:val="21"/>
                <w:szCs w:val="22"/>
              </w:rPr>
              <w:tab/>
            </w:r>
            <w:r w:rsidR="000A7A42" w:rsidRPr="00EB2836">
              <w:rPr>
                <w:rStyle w:val="affffa"/>
                <w:noProof/>
              </w:rPr>
              <w:t>人员管理</w:t>
            </w:r>
            <w:r w:rsidR="000A7A42">
              <w:rPr>
                <w:noProof/>
                <w:webHidden/>
              </w:rPr>
              <w:tab/>
            </w:r>
            <w:r w:rsidR="000A7A42">
              <w:rPr>
                <w:noProof/>
                <w:webHidden/>
              </w:rPr>
              <w:fldChar w:fldCharType="begin"/>
            </w:r>
            <w:r w:rsidR="000A7A42">
              <w:rPr>
                <w:noProof/>
                <w:webHidden/>
              </w:rPr>
              <w:instrText xml:space="preserve"> PAGEREF _Toc124461157 \h </w:instrText>
            </w:r>
            <w:r w:rsidR="000A7A42">
              <w:rPr>
                <w:noProof/>
                <w:webHidden/>
              </w:rPr>
            </w:r>
            <w:r w:rsidR="000A7A42">
              <w:rPr>
                <w:noProof/>
                <w:webHidden/>
              </w:rPr>
              <w:fldChar w:fldCharType="separate"/>
            </w:r>
            <w:r w:rsidR="002B367A">
              <w:rPr>
                <w:noProof/>
                <w:webHidden/>
              </w:rPr>
              <w:t>43</w:t>
            </w:r>
            <w:r w:rsidR="000A7A42">
              <w:rPr>
                <w:noProof/>
                <w:webHidden/>
              </w:rPr>
              <w:fldChar w:fldCharType="end"/>
            </w:r>
          </w:hyperlink>
        </w:p>
        <w:p w14:paraId="3DF018DE" w14:textId="03B5DBFB"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8" w:history="1">
            <w:r w:rsidR="000A7A42" w:rsidRPr="00EB2836">
              <w:rPr>
                <w:rStyle w:val="affffa"/>
                <w:noProof/>
              </w:rPr>
              <w:t>A.7</w:t>
            </w:r>
            <w:r w:rsidR="000A7A42">
              <w:rPr>
                <w:rFonts w:asciiTheme="minorHAnsi" w:eastAsiaTheme="minorEastAsia" w:hAnsiTheme="minorHAnsi" w:cstheme="minorBidi"/>
                <w:smallCaps w:val="0"/>
                <w:noProof/>
                <w:kern w:val="2"/>
                <w:sz w:val="21"/>
                <w:szCs w:val="22"/>
              </w:rPr>
              <w:tab/>
            </w:r>
            <w:r w:rsidR="000A7A42" w:rsidRPr="00EB2836">
              <w:rPr>
                <w:rStyle w:val="affffa"/>
                <w:noProof/>
              </w:rPr>
              <w:t>建设运行</w:t>
            </w:r>
            <w:r w:rsidR="000A7A42">
              <w:rPr>
                <w:noProof/>
                <w:webHidden/>
              </w:rPr>
              <w:tab/>
            </w:r>
            <w:r w:rsidR="000A7A42">
              <w:rPr>
                <w:noProof/>
                <w:webHidden/>
              </w:rPr>
              <w:fldChar w:fldCharType="begin"/>
            </w:r>
            <w:r w:rsidR="000A7A42">
              <w:rPr>
                <w:noProof/>
                <w:webHidden/>
              </w:rPr>
              <w:instrText xml:space="preserve"> PAGEREF _Toc124461158 \h </w:instrText>
            </w:r>
            <w:r w:rsidR="000A7A42">
              <w:rPr>
                <w:noProof/>
                <w:webHidden/>
              </w:rPr>
            </w:r>
            <w:r w:rsidR="000A7A42">
              <w:rPr>
                <w:noProof/>
                <w:webHidden/>
              </w:rPr>
              <w:fldChar w:fldCharType="separate"/>
            </w:r>
            <w:r w:rsidR="002B367A">
              <w:rPr>
                <w:noProof/>
                <w:webHidden/>
              </w:rPr>
              <w:t>44</w:t>
            </w:r>
            <w:r w:rsidR="000A7A42">
              <w:rPr>
                <w:noProof/>
                <w:webHidden/>
              </w:rPr>
              <w:fldChar w:fldCharType="end"/>
            </w:r>
          </w:hyperlink>
        </w:p>
        <w:p w14:paraId="3EF6D25E" w14:textId="03D99E2F"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59" w:history="1">
            <w:r w:rsidR="000A7A42" w:rsidRPr="00EB2836">
              <w:rPr>
                <w:rStyle w:val="affffa"/>
                <w:noProof/>
              </w:rPr>
              <w:t>A.8</w:t>
            </w:r>
            <w:r w:rsidR="000A7A42">
              <w:rPr>
                <w:rFonts w:asciiTheme="minorHAnsi" w:eastAsiaTheme="minorEastAsia" w:hAnsiTheme="minorHAnsi" w:cstheme="minorBidi"/>
                <w:smallCaps w:val="0"/>
                <w:noProof/>
                <w:kern w:val="2"/>
                <w:sz w:val="21"/>
                <w:szCs w:val="22"/>
              </w:rPr>
              <w:tab/>
            </w:r>
            <w:r w:rsidR="000A7A42" w:rsidRPr="00EB2836">
              <w:rPr>
                <w:rStyle w:val="affffa"/>
                <w:noProof/>
              </w:rPr>
              <w:t>应急处置</w:t>
            </w:r>
            <w:r w:rsidR="000A7A42">
              <w:rPr>
                <w:noProof/>
                <w:webHidden/>
              </w:rPr>
              <w:tab/>
            </w:r>
            <w:r w:rsidR="000A7A42">
              <w:rPr>
                <w:noProof/>
                <w:webHidden/>
              </w:rPr>
              <w:fldChar w:fldCharType="begin"/>
            </w:r>
            <w:r w:rsidR="000A7A42">
              <w:rPr>
                <w:noProof/>
                <w:webHidden/>
              </w:rPr>
              <w:instrText xml:space="preserve"> PAGEREF _Toc124461159 \h </w:instrText>
            </w:r>
            <w:r w:rsidR="000A7A42">
              <w:rPr>
                <w:noProof/>
                <w:webHidden/>
              </w:rPr>
            </w:r>
            <w:r w:rsidR="000A7A42">
              <w:rPr>
                <w:noProof/>
                <w:webHidden/>
              </w:rPr>
              <w:fldChar w:fldCharType="separate"/>
            </w:r>
            <w:r w:rsidR="002B367A">
              <w:rPr>
                <w:noProof/>
                <w:webHidden/>
              </w:rPr>
              <w:t>47</w:t>
            </w:r>
            <w:r w:rsidR="000A7A42">
              <w:rPr>
                <w:noProof/>
                <w:webHidden/>
              </w:rPr>
              <w:fldChar w:fldCharType="end"/>
            </w:r>
          </w:hyperlink>
        </w:p>
        <w:p w14:paraId="1DF13233" w14:textId="7315EF19" w:rsidR="000A7A42" w:rsidRDefault="00002912">
          <w:pPr>
            <w:pStyle w:val="11"/>
            <w:rPr>
              <w:rFonts w:asciiTheme="minorHAnsi" w:eastAsiaTheme="minorEastAsia" w:hAnsiTheme="minorHAnsi" w:cstheme="minorBidi"/>
              <w:bCs w:val="0"/>
              <w:caps w:val="0"/>
              <w:noProof/>
              <w:kern w:val="2"/>
              <w:sz w:val="21"/>
              <w:szCs w:val="22"/>
            </w:rPr>
          </w:pPr>
          <w:hyperlink w:anchor="_Toc124461160" w:history="1">
            <w:r w:rsidR="000A7A42" w:rsidRPr="00EB2836">
              <w:rPr>
                <w:rStyle w:val="affffa"/>
                <w:rFonts w:ascii="黑体" w:eastAsia="黑体" w:hAnsi="黑体"/>
                <w:b/>
                <w:noProof/>
              </w:rPr>
              <w:t>附录B密评活动有效性证明记录</w:t>
            </w:r>
            <w:r w:rsidR="000A7A42">
              <w:rPr>
                <w:noProof/>
                <w:webHidden/>
              </w:rPr>
              <w:tab/>
            </w:r>
            <w:r w:rsidR="000A7A42">
              <w:rPr>
                <w:noProof/>
                <w:webHidden/>
              </w:rPr>
              <w:fldChar w:fldCharType="begin"/>
            </w:r>
            <w:r w:rsidR="000A7A42">
              <w:rPr>
                <w:noProof/>
                <w:webHidden/>
              </w:rPr>
              <w:instrText xml:space="preserve"> PAGEREF _Toc124461160 \h </w:instrText>
            </w:r>
            <w:r w:rsidR="000A7A42">
              <w:rPr>
                <w:noProof/>
                <w:webHidden/>
              </w:rPr>
            </w:r>
            <w:r w:rsidR="000A7A42">
              <w:rPr>
                <w:noProof/>
                <w:webHidden/>
              </w:rPr>
              <w:fldChar w:fldCharType="separate"/>
            </w:r>
            <w:r w:rsidR="002B367A">
              <w:rPr>
                <w:noProof/>
                <w:webHidden/>
              </w:rPr>
              <w:t>48</w:t>
            </w:r>
            <w:r w:rsidR="000A7A42">
              <w:rPr>
                <w:noProof/>
                <w:webHidden/>
              </w:rPr>
              <w:fldChar w:fldCharType="end"/>
            </w:r>
          </w:hyperlink>
        </w:p>
        <w:p w14:paraId="491F7E08" w14:textId="46BABFBD"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61" w:history="1">
            <w:r w:rsidR="000A7A42" w:rsidRPr="00EB2836">
              <w:rPr>
                <w:rStyle w:val="affffa"/>
                <w:noProof/>
              </w:rPr>
              <w:t>B.1</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密评委托证明</w:t>
            </w:r>
            <w:r w:rsidR="000A7A42">
              <w:rPr>
                <w:noProof/>
                <w:webHidden/>
              </w:rPr>
              <w:tab/>
            </w:r>
            <w:r w:rsidR="000A7A42">
              <w:rPr>
                <w:noProof/>
                <w:webHidden/>
              </w:rPr>
              <w:fldChar w:fldCharType="begin"/>
            </w:r>
            <w:r w:rsidR="000A7A42">
              <w:rPr>
                <w:noProof/>
                <w:webHidden/>
              </w:rPr>
              <w:instrText xml:space="preserve"> PAGEREF _Toc124461161 \h </w:instrText>
            </w:r>
            <w:r w:rsidR="000A7A42">
              <w:rPr>
                <w:noProof/>
                <w:webHidden/>
              </w:rPr>
            </w:r>
            <w:r w:rsidR="000A7A42">
              <w:rPr>
                <w:noProof/>
                <w:webHidden/>
              </w:rPr>
              <w:fldChar w:fldCharType="separate"/>
            </w:r>
            <w:r w:rsidR="002B367A">
              <w:rPr>
                <w:noProof/>
                <w:webHidden/>
              </w:rPr>
              <w:t>48</w:t>
            </w:r>
            <w:r w:rsidR="000A7A42">
              <w:rPr>
                <w:noProof/>
                <w:webHidden/>
              </w:rPr>
              <w:fldChar w:fldCharType="end"/>
            </w:r>
          </w:hyperlink>
        </w:p>
        <w:p w14:paraId="5832D8E3" w14:textId="7DCFD836"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62" w:history="1">
            <w:r w:rsidR="000A7A42" w:rsidRPr="00EB2836">
              <w:rPr>
                <w:rStyle w:val="affffa"/>
                <w:noProof/>
              </w:rPr>
              <w:t>B.2</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密评活动证明</w:t>
            </w:r>
            <w:r w:rsidR="000A7A42">
              <w:rPr>
                <w:noProof/>
                <w:webHidden/>
              </w:rPr>
              <w:tab/>
            </w:r>
            <w:r w:rsidR="000A7A42">
              <w:rPr>
                <w:noProof/>
                <w:webHidden/>
              </w:rPr>
              <w:fldChar w:fldCharType="begin"/>
            </w:r>
            <w:r w:rsidR="000A7A42">
              <w:rPr>
                <w:noProof/>
                <w:webHidden/>
              </w:rPr>
              <w:instrText xml:space="preserve"> PAGEREF _Toc124461162 \h </w:instrText>
            </w:r>
            <w:r w:rsidR="000A7A42">
              <w:rPr>
                <w:noProof/>
                <w:webHidden/>
              </w:rPr>
            </w:r>
            <w:r w:rsidR="000A7A42">
              <w:rPr>
                <w:noProof/>
                <w:webHidden/>
              </w:rPr>
              <w:fldChar w:fldCharType="separate"/>
            </w:r>
            <w:r w:rsidR="002B367A">
              <w:rPr>
                <w:noProof/>
                <w:webHidden/>
              </w:rPr>
              <w:t>49</w:t>
            </w:r>
            <w:r w:rsidR="000A7A42">
              <w:rPr>
                <w:noProof/>
                <w:webHidden/>
              </w:rPr>
              <w:fldChar w:fldCharType="end"/>
            </w:r>
          </w:hyperlink>
        </w:p>
        <w:p w14:paraId="31B77074" w14:textId="76EDD157"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63" w:history="1">
            <w:r w:rsidR="000A7A42" w:rsidRPr="00EB2836">
              <w:rPr>
                <w:rStyle w:val="affffa"/>
                <w:noProof/>
              </w:rPr>
              <w:t>B.3</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密评活动质量文件</w:t>
            </w:r>
            <w:r w:rsidR="000A7A42">
              <w:rPr>
                <w:noProof/>
                <w:webHidden/>
              </w:rPr>
              <w:tab/>
            </w:r>
            <w:r w:rsidR="000A7A42">
              <w:rPr>
                <w:noProof/>
                <w:webHidden/>
              </w:rPr>
              <w:fldChar w:fldCharType="begin"/>
            </w:r>
            <w:r w:rsidR="000A7A42">
              <w:rPr>
                <w:noProof/>
                <w:webHidden/>
              </w:rPr>
              <w:instrText xml:space="preserve"> PAGEREF _Toc124461163 \h </w:instrText>
            </w:r>
            <w:r w:rsidR="000A7A42">
              <w:rPr>
                <w:noProof/>
                <w:webHidden/>
              </w:rPr>
            </w:r>
            <w:r w:rsidR="000A7A42">
              <w:rPr>
                <w:noProof/>
                <w:webHidden/>
              </w:rPr>
              <w:fldChar w:fldCharType="separate"/>
            </w:r>
            <w:r w:rsidR="002B367A">
              <w:rPr>
                <w:noProof/>
                <w:webHidden/>
              </w:rPr>
              <w:t>52</w:t>
            </w:r>
            <w:r w:rsidR="000A7A42">
              <w:rPr>
                <w:noProof/>
                <w:webHidden/>
              </w:rPr>
              <w:fldChar w:fldCharType="end"/>
            </w:r>
          </w:hyperlink>
        </w:p>
        <w:p w14:paraId="6561F2DF" w14:textId="318D7116"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64" w:history="1">
            <w:r w:rsidR="000A7A42" w:rsidRPr="00EB2836">
              <w:rPr>
                <w:rStyle w:val="affffa"/>
                <w:noProof/>
              </w:rPr>
              <w:t>B.4</w:t>
            </w:r>
            <w:r w:rsidR="000A7A42">
              <w:rPr>
                <w:rFonts w:asciiTheme="minorHAnsi" w:eastAsiaTheme="minorEastAsia" w:hAnsiTheme="minorHAnsi" w:cstheme="minorBidi"/>
                <w:smallCaps w:val="0"/>
                <w:noProof/>
                <w:kern w:val="2"/>
                <w:sz w:val="21"/>
                <w:szCs w:val="22"/>
              </w:rPr>
              <w:tab/>
            </w:r>
            <w:r w:rsidR="000A7A42" w:rsidRPr="00EB2836">
              <w:rPr>
                <w:rStyle w:val="affffa"/>
                <w:noProof/>
              </w:rPr>
              <w:t>密评人员资格证明</w:t>
            </w:r>
            <w:r w:rsidR="000A7A42">
              <w:rPr>
                <w:noProof/>
                <w:webHidden/>
              </w:rPr>
              <w:tab/>
            </w:r>
            <w:r w:rsidR="000A7A42">
              <w:rPr>
                <w:noProof/>
                <w:webHidden/>
              </w:rPr>
              <w:fldChar w:fldCharType="begin"/>
            </w:r>
            <w:r w:rsidR="000A7A42">
              <w:rPr>
                <w:noProof/>
                <w:webHidden/>
              </w:rPr>
              <w:instrText xml:space="preserve"> PAGEREF _Toc124461164 \h </w:instrText>
            </w:r>
            <w:r w:rsidR="000A7A42">
              <w:rPr>
                <w:noProof/>
                <w:webHidden/>
              </w:rPr>
            </w:r>
            <w:r w:rsidR="000A7A42">
              <w:rPr>
                <w:noProof/>
                <w:webHidden/>
              </w:rPr>
              <w:fldChar w:fldCharType="separate"/>
            </w:r>
            <w:r w:rsidR="002B367A">
              <w:rPr>
                <w:noProof/>
                <w:webHidden/>
              </w:rPr>
              <w:t>56</w:t>
            </w:r>
            <w:r w:rsidR="000A7A42">
              <w:rPr>
                <w:noProof/>
                <w:webHidden/>
              </w:rPr>
              <w:fldChar w:fldCharType="end"/>
            </w:r>
          </w:hyperlink>
        </w:p>
        <w:p w14:paraId="79AF41F4" w14:textId="77119D6C" w:rsidR="000A7A42" w:rsidRDefault="00002912">
          <w:pPr>
            <w:pStyle w:val="26"/>
            <w:tabs>
              <w:tab w:val="left" w:pos="840"/>
              <w:tab w:val="right" w:leader="dot" w:pos="8296"/>
            </w:tabs>
            <w:rPr>
              <w:rFonts w:asciiTheme="minorHAnsi" w:eastAsiaTheme="minorEastAsia" w:hAnsiTheme="minorHAnsi" w:cstheme="minorBidi"/>
              <w:smallCaps w:val="0"/>
              <w:noProof/>
              <w:kern w:val="2"/>
              <w:sz w:val="21"/>
              <w:szCs w:val="22"/>
            </w:rPr>
          </w:pPr>
          <w:hyperlink w:anchor="_Toc124461165" w:history="1">
            <w:r w:rsidR="000A7A42" w:rsidRPr="00EB2836">
              <w:rPr>
                <w:rStyle w:val="affffa"/>
                <w:noProof/>
              </w:rPr>
              <w:t>B.5</w:t>
            </w:r>
            <w:r w:rsidR="000A7A42">
              <w:rPr>
                <w:rFonts w:asciiTheme="minorHAnsi" w:eastAsiaTheme="minorEastAsia" w:hAnsiTheme="minorHAnsi" w:cstheme="minorBidi"/>
                <w:smallCaps w:val="0"/>
                <w:noProof/>
                <w:kern w:val="2"/>
                <w:sz w:val="21"/>
                <w:szCs w:val="22"/>
              </w:rPr>
              <w:tab/>
            </w:r>
            <w:r w:rsidR="000A7A42" w:rsidRPr="00EB2836">
              <w:rPr>
                <w:rStyle w:val="affffa"/>
                <w:noProof/>
              </w:rPr>
              <w:t>系统定级匹配证明</w:t>
            </w:r>
            <w:r w:rsidR="000A7A42">
              <w:rPr>
                <w:noProof/>
                <w:webHidden/>
              </w:rPr>
              <w:tab/>
            </w:r>
            <w:r w:rsidR="000A7A42">
              <w:rPr>
                <w:noProof/>
                <w:webHidden/>
              </w:rPr>
              <w:fldChar w:fldCharType="begin"/>
            </w:r>
            <w:r w:rsidR="000A7A42">
              <w:rPr>
                <w:noProof/>
                <w:webHidden/>
              </w:rPr>
              <w:instrText xml:space="preserve"> PAGEREF _Toc124461165 \h </w:instrText>
            </w:r>
            <w:r w:rsidR="000A7A42">
              <w:rPr>
                <w:noProof/>
                <w:webHidden/>
              </w:rPr>
            </w:r>
            <w:r w:rsidR="000A7A42">
              <w:rPr>
                <w:noProof/>
                <w:webHidden/>
              </w:rPr>
              <w:fldChar w:fldCharType="separate"/>
            </w:r>
            <w:r w:rsidR="002B367A">
              <w:rPr>
                <w:noProof/>
                <w:webHidden/>
              </w:rPr>
              <w:t>58</w:t>
            </w:r>
            <w:r w:rsidR="000A7A42">
              <w:rPr>
                <w:noProof/>
                <w:webHidden/>
              </w:rPr>
              <w:fldChar w:fldCharType="end"/>
            </w:r>
          </w:hyperlink>
        </w:p>
        <w:p w14:paraId="1FC1E0F4" w14:textId="0D0E0D51" w:rsidR="00102599" w:rsidRDefault="00987F3C">
          <w:r>
            <w:fldChar w:fldCharType="end"/>
          </w:r>
        </w:p>
      </w:sdtContent>
    </w:sdt>
    <w:p w14:paraId="033563AC" w14:textId="77777777" w:rsidR="00765E8D" w:rsidRDefault="00765E8D">
      <w:pPr>
        <w:sectPr w:rsidR="00765E8D">
          <w:footerReference w:type="default" r:id="rId22"/>
          <w:pgSz w:w="11906" w:h="16838"/>
          <w:pgMar w:top="1440" w:right="1800" w:bottom="1440" w:left="1800" w:header="851" w:footer="992" w:gutter="0"/>
          <w:pgNumType w:fmt="upperRoman"/>
          <w:cols w:space="425"/>
          <w:docGrid w:type="lines" w:linePitch="326"/>
        </w:sectPr>
      </w:pPr>
      <w:bookmarkStart w:id="68" w:name="_Toc165460423"/>
      <w:bookmarkStart w:id="69" w:name="_Toc165367908"/>
      <w:bookmarkStart w:id="70" w:name="_Toc184093592"/>
      <w:bookmarkStart w:id="71" w:name="_Toc229389875"/>
      <w:bookmarkStart w:id="72" w:name="_Toc184434250"/>
      <w:bookmarkStart w:id="73" w:name="_Toc193011126"/>
      <w:bookmarkStart w:id="74" w:name="_Toc432435919"/>
    </w:p>
    <w:p w14:paraId="353A73F4" w14:textId="77777777" w:rsidR="00102599" w:rsidRDefault="00987F3C">
      <w:pPr>
        <w:pStyle w:val="1"/>
        <w:rPr>
          <w:rFonts w:ascii="黑体" w:eastAsia="黑体" w:hAnsi="黑体"/>
          <w:b/>
        </w:rPr>
      </w:pPr>
      <w:bookmarkStart w:id="75" w:name="_Toc533106127"/>
      <w:bookmarkStart w:id="76" w:name="_Toc533093046"/>
      <w:bookmarkStart w:id="77" w:name="_Toc533106128"/>
      <w:bookmarkStart w:id="78" w:name="_Toc533093047"/>
      <w:bookmarkStart w:id="79" w:name="_Toc124461089"/>
      <w:bookmarkEnd w:id="75"/>
      <w:bookmarkEnd w:id="76"/>
      <w:bookmarkEnd w:id="77"/>
      <w:bookmarkEnd w:id="78"/>
      <w:r>
        <w:rPr>
          <w:rFonts w:ascii="黑体" w:eastAsia="黑体" w:hAnsi="黑体"/>
          <w:b/>
        </w:rPr>
        <w:lastRenderedPageBreak/>
        <w:t>测评项目概述</w:t>
      </w:r>
      <w:bookmarkEnd w:id="68"/>
      <w:bookmarkEnd w:id="69"/>
      <w:bookmarkEnd w:id="70"/>
      <w:bookmarkEnd w:id="71"/>
      <w:bookmarkEnd w:id="72"/>
      <w:bookmarkEnd w:id="73"/>
      <w:bookmarkEnd w:id="74"/>
      <w:bookmarkEnd w:id="79"/>
    </w:p>
    <w:p w14:paraId="1E7F3288" w14:textId="77777777" w:rsidR="00102599" w:rsidRDefault="00987F3C">
      <w:pPr>
        <w:pStyle w:val="21"/>
      </w:pPr>
      <w:bookmarkStart w:id="80" w:name="_Toc184093593"/>
      <w:bookmarkStart w:id="81" w:name="_Toc165367909"/>
      <w:bookmarkStart w:id="82" w:name="_Toc229389876"/>
      <w:bookmarkStart w:id="83" w:name="_Toc184434251"/>
      <w:bookmarkStart w:id="84" w:name="_Toc165460424"/>
      <w:bookmarkStart w:id="85" w:name="_Toc432435920"/>
      <w:bookmarkStart w:id="86" w:name="_Toc193011127"/>
      <w:bookmarkStart w:id="87" w:name="_Toc124461090"/>
      <w:r>
        <w:t>测评目的</w:t>
      </w:r>
      <w:bookmarkEnd w:id="80"/>
      <w:bookmarkEnd w:id="81"/>
      <w:bookmarkEnd w:id="82"/>
      <w:bookmarkEnd w:id="83"/>
      <w:bookmarkEnd w:id="84"/>
      <w:bookmarkEnd w:id="85"/>
      <w:bookmarkEnd w:id="86"/>
      <w:bookmarkEnd w:id="87"/>
    </w:p>
    <w:p w14:paraId="10C24B8C" w14:textId="77777777" w:rsidR="00102599" w:rsidRDefault="00987F3C">
      <w:pPr>
        <w:spacing w:line="276" w:lineRule="auto"/>
        <w:ind w:firstLineChars="200" w:firstLine="480"/>
      </w:pPr>
      <w:r>
        <w:rPr>
          <w:rFonts w:hint="eastAsia"/>
        </w:rPr>
        <w:t>{</w:t>
      </w:r>
      <w:r>
        <w:rPr>
          <w:rFonts w:hint="eastAsia"/>
          <w:i/>
          <w:iCs/>
        </w:rPr>
        <w:t>密评机构</w:t>
      </w:r>
      <w:r>
        <w:rPr>
          <w:rFonts w:hint="eastAsia"/>
        </w:rPr>
        <w:t>}</w:t>
      </w:r>
      <w:r>
        <w:rPr>
          <w:rFonts w:hint="eastAsia"/>
        </w:rPr>
        <w:t>受</w:t>
      </w:r>
      <w:r>
        <w:rPr>
          <w:rFonts w:hint="eastAsia"/>
        </w:rPr>
        <w:t>{</w:t>
      </w:r>
      <w:r>
        <w:rPr>
          <w:rFonts w:hint="eastAsia"/>
          <w:i/>
          <w:iCs/>
        </w:rPr>
        <w:t>被测单位</w:t>
      </w:r>
      <w:r>
        <w:rPr>
          <w:rFonts w:hint="eastAsia"/>
        </w:rPr>
        <w:t>}</w:t>
      </w:r>
      <w:r>
        <w:t>的委托，于</w:t>
      </w:r>
      <w:r>
        <w:t>XX</w:t>
      </w:r>
      <w:r>
        <w:t>年</w:t>
      </w:r>
      <w:r>
        <w:t>XX</w:t>
      </w:r>
      <w:r>
        <w:t>月</w:t>
      </w:r>
      <w:r>
        <w:t>XX</w:t>
      </w:r>
      <w:r>
        <w:t>日至</w:t>
      </w:r>
      <w:r>
        <w:t>XX</w:t>
      </w:r>
      <w:r>
        <w:t>年</w:t>
      </w:r>
      <w:r>
        <w:t>XX</w:t>
      </w:r>
      <w:r>
        <w:t>月</w:t>
      </w:r>
      <w:r>
        <w:t>XX</w:t>
      </w:r>
      <w:r>
        <w:t>日，依</w:t>
      </w:r>
      <w:r>
        <w:rPr>
          <w:rFonts w:eastAsiaTheme="minorEastAsia"/>
          <w:kern w:val="0"/>
          <w:szCs w:val="22"/>
        </w:rPr>
        <w:t>据</w:t>
      </w:r>
      <w:r>
        <w:rPr>
          <w:rFonts w:eastAsiaTheme="minorEastAsia"/>
          <w:kern w:val="0"/>
          <w:szCs w:val="22"/>
        </w:rPr>
        <w:t>GB/T 39786—2021</w:t>
      </w:r>
      <w:r>
        <w:rPr>
          <w:rFonts w:eastAsiaTheme="minorEastAsia"/>
          <w:kern w:val="0"/>
          <w:szCs w:val="22"/>
        </w:rPr>
        <w:t>《信息安全技术</w:t>
      </w:r>
      <w:r>
        <w:rPr>
          <w:rFonts w:eastAsiaTheme="minorEastAsia" w:hint="eastAsia"/>
          <w:kern w:val="0"/>
          <w:szCs w:val="22"/>
        </w:rPr>
        <w:t xml:space="preserve"> </w:t>
      </w:r>
      <w:r>
        <w:rPr>
          <w:rFonts w:eastAsiaTheme="minorEastAsia"/>
          <w:kern w:val="0"/>
          <w:szCs w:val="22"/>
        </w:rPr>
        <w:t>信息系统密码应用基本要求》的第</w:t>
      </w:r>
      <w:r>
        <w:rPr>
          <w:rFonts w:eastAsiaTheme="minorEastAsia" w:hint="eastAsia"/>
          <w:kern w:val="0"/>
          <w:szCs w:val="22"/>
        </w:rPr>
        <w:t>{</w:t>
      </w:r>
      <w:r>
        <w:rPr>
          <w:rFonts w:eastAsiaTheme="minorEastAsia" w:hint="eastAsia"/>
          <w:i/>
          <w:iCs/>
          <w:kern w:val="0"/>
          <w:szCs w:val="22"/>
        </w:rPr>
        <w:t>X</w:t>
      </w:r>
      <w:r>
        <w:rPr>
          <w:rFonts w:eastAsiaTheme="minorEastAsia"/>
          <w:kern w:val="0"/>
          <w:szCs w:val="22"/>
        </w:rPr>
        <w:t>}</w:t>
      </w:r>
      <w:r>
        <w:rPr>
          <w:rFonts w:eastAsiaTheme="minorEastAsia"/>
          <w:kern w:val="0"/>
          <w:szCs w:val="22"/>
        </w:rPr>
        <w:t>级</w:t>
      </w:r>
      <w:r>
        <w:rPr>
          <w:rFonts w:eastAsiaTheme="minorEastAsia" w:hint="eastAsia"/>
          <w:kern w:val="0"/>
          <w:szCs w:val="22"/>
        </w:rPr>
        <w:t>别</w:t>
      </w:r>
      <w:r>
        <w:rPr>
          <w:rFonts w:eastAsiaTheme="minorEastAsia"/>
          <w:kern w:val="0"/>
          <w:szCs w:val="22"/>
        </w:rPr>
        <w:t>要求，对</w:t>
      </w:r>
      <w:r>
        <w:rPr>
          <w:rFonts w:eastAsiaTheme="minorEastAsia" w:hint="eastAsia"/>
          <w:kern w:val="0"/>
          <w:szCs w:val="22"/>
        </w:rPr>
        <w:t>{</w:t>
      </w:r>
      <w:r>
        <w:rPr>
          <w:rFonts w:eastAsiaTheme="minorEastAsia" w:hint="eastAsia"/>
          <w:i/>
          <w:iCs/>
          <w:kern w:val="0"/>
          <w:szCs w:val="22"/>
        </w:rPr>
        <w:t>被测单位</w:t>
      </w:r>
      <w:r>
        <w:rPr>
          <w:rFonts w:eastAsiaTheme="minorEastAsia" w:hint="eastAsia"/>
          <w:kern w:val="0"/>
          <w:szCs w:val="22"/>
        </w:rPr>
        <w:t>}</w:t>
      </w:r>
      <w:r>
        <w:rPr>
          <w:rFonts w:eastAsiaTheme="minorEastAsia" w:hint="eastAsia"/>
          <w:kern w:val="0"/>
          <w:szCs w:val="22"/>
        </w:rPr>
        <w:t>的</w:t>
      </w:r>
      <w:r>
        <w:rPr>
          <w:rFonts w:eastAsiaTheme="minorEastAsia" w:hint="eastAsia"/>
          <w:kern w:val="0"/>
          <w:szCs w:val="22"/>
        </w:rPr>
        <w:t>X</w:t>
      </w:r>
      <w:r>
        <w:rPr>
          <w:rFonts w:eastAsiaTheme="minorEastAsia"/>
          <w:kern w:val="0"/>
          <w:szCs w:val="22"/>
        </w:rPr>
        <w:t>XXXX</w:t>
      </w:r>
      <w:r>
        <w:rPr>
          <w:rFonts w:eastAsiaTheme="minorEastAsia" w:hint="eastAsia"/>
          <w:kern w:val="0"/>
          <w:szCs w:val="22"/>
        </w:rPr>
        <w:t>系统</w:t>
      </w:r>
      <w:r>
        <w:rPr>
          <w:rFonts w:eastAsiaTheme="minorEastAsia"/>
          <w:kern w:val="0"/>
          <w:szCs w:val="22"/>
        </w:rPr>
        <w:t>从物理和环境安全、网络和通信安全、设备和计算安全、应用和数据安全、</w:t>
      </w:r>
      <w:r>
        <w:rPr>
          <w:rFonts w:eastAsiaTheme="minorEastAsia" w:hint="eastAsia"/>
          <w:kern w:val="0"/>
          <w:szCs w:val="22"/>
        </w:rPr>
        <w:t>管理制度、人员管理、建设运行和应急处置</w:t>
      </w:r>
      <w:r>
        <w:rPr>
          <w:rFonts w:eastAsiaTheme="minorEastAsia"/>
          <w:kern w:val="0"/>
          <w:szCs w:val="22"/>
        </w:rPr>
        <w:t>等方面进行</w:t>
      </w:r>
      <w:r>
        <w:rPr>
          <w:rFonts w:eastAsiaTheme="minorEastAsia" w:hint="eastAsia"/>
          <w:kern w:val="0"/>
          <w:szCs w:val="22"/>
        </w:rPr>
        <w:t>商用</w:t>
      </w:r>
      <w:r>
        <w:rPr>
          <w:rFonts w:eastAsiaTheme="minorEastAsia"/>
          <w:kern w:val="0"/>
          <w:szCs w:val="22"/>
        </w:rPr>
        <w:t>密码应用安全性评估，通过测评项目的实施，根据被测信息系统当前的安全状况，给出测评结果并提出</w:t>
      </w:r>
      <w:r>
        <w:rPr>
          <w:rFonts w:eastAsiaTheme="minorEastAsia" w:hint="eastAsia"/>
          <w:kern w:val="0"/>
          <w:szCs w:val="22"/>
        </w:rPr>
        <w:t>改进</w:t>
      </w:r>
      <w:r>
        <w:rPr>
          <w:rFonts w:eastAsiaTheme="minorEastAsia"/>
          <w:kern w:val="0"/>
          <w:szCs w:val="22"/>
        </w:rPr>
        <w:t>建议，</w:t>
      </w:r>
      <w:r>
        <w:rPr>
          <w:rFonts w:eastAsiaTheme="minorEastAsia" w:hint="eastAsia"/>
          <w:kern w:val="0"/>
          <w:szCs w:val="22"/>
        </w:rPr>
        <w:t>以</w:t>
      </w:r>
      <w:r>
        <w:rPr>
          <w:rFonts w:eastAsiaTheme="minorEastAsia"/>
          <w:kern w:val="0"/>
          <w:szCs w:val="22"/>
        </w:rPr>
        <w:t>确保被测</w:t>
      </w:r>
      <w:r>
        <w:rPr>
          <w:rFonts w:eastAsiaTheme="minorEastAsia" w:hint="eastAsia"/>
          <w:kern w:val="0"/>
          <w:szCs w:val="22"/>
        </w:rPr>
        <w:t>信息</w:t>
      </w:r>
      <w:r>
        <w:rPr>
          <w:rFonts w:eastAsiaTheme="minorEastAsia"/>
          <w:kern w:val="0"/>
          <w:szCs w:val="22"/>
        </w:rPr>
        <w:t>系统达到</w:t>
      </w:r>
      <w:r>
        <w:rPr>
          <w:rFonts w:eastAsiaTheme="minorEastAsia"/>
          <w:kern w:val="0"/>
          <w:szCs w:val="22"/>
        </w:rPr>
        <w:t>GB/T 39786—2021</w:t>
      </w:r>
      <w:r>
        <w:rPr>
          <w:rFonts w:eastAsiaTheme="minorEastAsia"/>
          <w:kern w:val="0"/>
          <w:szCs w:val="22"/>
        </w:rPr>
        <w:t>《信息安全技术</w:t>
      </w:r>
      <w:r>
        <w:rPr>
          <w:rFonts w:eastAsiaTheme="minorEastAsia" w:hint="eastAsia"/>
          <w:kern w:val="0"/>
          <w:szCs w:val="22"/>
        </w:rPr>
        <w:t xml:space="preserve"> </w:t>
      </w:r>
      <w:r>
        <w:rPr>
          <w:rFonts w:eastAsiaTheme="minorEastAsia"/>
          <w:kern w:val="0"/>
          <w:szCs w:val="22"/>
        </w:rPr>
        <w:t>信息系统密码应用基本要求》的要求，也为其信息资产安全和业务持续稳定运行提供保障</w:t>
      </w:r>
      <w:r>
        <w:rPr>
          <w:rFonts w:eastAsiaTheme="minorEastAsia" w:hint="eastAsia"/>
          <w:kern w:val="0"/>
          <w:szCs w:val="22"/>
        </w:rPr>
        <w:t>。</w:t>
      </w:r>
    </w:p>
    <w:p w14:paraId="08D8FFEC" w14:textId="77777777" w:rsidR="00102599" w:rsidRDefault="00987F3C">
      <w:pPr>
        <w:pStyle w:val="21"/>
      </w:pPr>
      <w:bookmarkStart w:id="88" w:name="_Toc165367910"/>
      <w:bookmarkStart w:id="89" w:name="_Toc165460425"/>
      <w:bookmarkStart w:id="90" w:name="_Toc184093594"/>
      <w:bookmarkStart w:id="91" w:name="_Toc184434252"/>
      <w:bookmarkStart w:id="92" w:name="_Toc193011128"/>
      <w:bookmarkStart w:id="93" w:name="_Toc432435921"/>
      <w:bookmarkStart w:id="94" w:name="_Toc229389877"/>
      <w:bookmarkStart w:id="95" w:name="_Toc124461091"/>
      <w:r>
        <w:t>测评依据</w:t>
      </w:r>
      <w:bookmarkEnd w:id="88"/>
      <w:bookmarkEnd w:id="89"/>
      <w:bookmarkEnd w:id="90"/>
      <w:bookmarkEnd w:id="91"/>
      <w:bookmarkEnd w:id="92"/>
      <w:bookmarkEnd w:id="93"/>
      <w:bookmarkEnd w:id="94"/>
      <w:bookmarkEnd w:id="95"/>
    </w:p>
    <w:p w14:paraId="07DEADD8" w14:textId="77777777" w:rsidR="00102599" w:rsidRDefault="00987F3C">
      <w:pPr>
        <w:pStyle w:val="31"/>
      </w:pPr>
      <w:bookmarkStart w:id="96" w:name="_Toc124461092"/>
      <w:r>
        <w:t>依据标准</w:t>
      </w:r>
      <w:r>
        <w:rPr>
          <w:rFonts w:hint="eastAsia"/>
        </w:rPr>
        <w:t>和规范</w:t>
      </w:r>
      <w:bookmarkEnd w:id="96"/>
    </w:p>
    <w:p w14:paraId="04BFF849" w14:textId="77777777" w:rsidR="00102599" w:rsidRDefault="00987F3C">
      <w:pPr>
        <w:pStyle w:val="afffff0"/>
        <w:numPr>
          <w:ilvl w:val="0"/>
          <w:numId w:val="17"/>
        </w:numPr>
        <w:rPr>
          <w:rFonts w:ascii="Times New Roman" w:hAnsi="Times New Roman"/>
          <w:color w:val="000000" w:themeColor="text1"/>
          <w:kern w:val="2"/>
          <w:sz w:val="24"/>
          <w:szCs w:val="21"/>
        </w:rPr>
      </w:pPr>
      <w:bookmarkStart w:id="97" w:name="_Toc165367911"/>
      <w:bookmarkStart w:id="98" w:name="_Toc165460426"/>
      <w:bookmarkStart w:id="99" w:name="_Toc148326155"/>
      <w:bookmarkStart w:id="100" w:name="_Toc193011129"/>
      <w:bookmarkStart w:id="101" w:name="_Toc184434253"/>
      <w:bookmarkStart w:id="102" w:name="_Toc184093595"/>
      <w:r>
        <w:rPr>
          <w:rFonts w:ascii="Times New Roman" w:hAnsi="Times New Roman"/>
          <w:color w:val="000000" w:themeColor="text1"/>
          <w:kern w:val="2"/>
          <w:sz w:val="24"/>
          <w:szCs w:val="21"/>
        </w:rPr>
        <w:t>GB/T 39786—2021</w:t>
      </w:r>
      <w:r>
        <w:rPr>
          <w:rFonts w:ascii="Times New Roman" w:hAnsi="Times New Roman" w:hint="eastAsia"/>
          <w:color w:val="000000" w:themeColor="text1"/>
          <w:kern w:val="2"/>
          <w:sz w:val="24"/>
          <w:szCs w:val="21"/>
        </w:rPr>
        <w:t>《信息安全技术</w:t>
      </w:r>
      <w:r>
        <w:rPr>
          <w:rFonts w:ascii="Times New Roman" w:hAnsi="Times New Roman" w:hint="eastAsia"/>
          <w:color w:val="000000" w:themeColor="text1"/>
          <w:kern w:val="2"/>
          <w:sz w:val="24"/>
          <w:szCs w:val="21"/>
        </w:rPr>
        <w:t xml:space="preserve"> </w:t>
      </w:r>
      <w:r>
        <w:rPr>
          <w:rFonts w:ascii="Times New Roman" w:hAnsi="Times New Roman" w:hint="eastAsia"/>
          <w:color w:val="000000" w:themeColor="text1"/>
          <w:kern w:val="2"/>
          <w:sz w:val="24"/>
          <w:szCs w:val="21"/>
        </w:rPr>
        <w:t>信息系统密码应用基本要求》</w:t>
      </w:r>
    </w:p>
    <w:p w14:paraId="53A4C091" w14:textId="77777777" w:rsidR="00102599" w:rsidRDefault="00987F3C">
      <w:pPr>
        <w:pStyle w:val="afffff0"/>
        <w:numPr>
          <w:ilvl w:val="0"/>
          <w:numId w:val="17"/>
        </w:numPr>
        <w:rPr>
          <w:rFonts w:ascii="Times New Roman" w:hAnsi="Times New Roman"/>
          <w:color w:val="000000" w:themeColor="text1"/>
          <w:kern w:val="2"/>
          <w:sz w:val="24"/>
          <w:szCs w:val="21"/>
        </w:rPr>
      </w:pPr>
      <w:r>
        <w:rPr>
          <w:rFonts w:ascii="Times New Roman" w:hAnsi="Times New Roman"/>
          <w:color w:val="000000" w:themeColor="text1"/>
          <w:kern w:val="2"/>
          <w:sz w:val="24"/>
          <w:szCs w:val="21"/>
        </w:rPr>
        <w:t>GM/T 0115—2021</w:t>
      </w:r>
      <w:r>
        <w:rPr>
          <w:rFonts w:ascii="Times New Roman" w:hAnsi="Times New Roman" w:hint="eastAsia"/>
          <w:color w:val="000000" w:themeColor="text1"/>
          <w:kern w:val="2"/>
          <w:sz w:val="24"/>
          <w:szCs w:val="21"/>
        </w:rPr>
        <w:t>《信息系统密码应用测评要求》</w:t>
      </w:r>
    </w:p>
    <w:p w14:paraId="727C4F6B" w14:textId="77777777" w:rsidR="00102599" w:rsidRDefault="00987F3C">
      <w:pPr>
        <w:pStyle w:val="afffff0"/>
        <w:numPr>
          <w:ilvl w:val="0"/>
          <w:numId w:val="17"/>
        </w:numPr>
        <w:rPr>
          <w:rFonts w:ascii="Times New Roman" w:hAnsi="Times New Roman"/>
          <w:color w:val="000000" w:themeColor="text1"/>
          <w:kern w:val="2"/>
          <w:sz w:val="24"/>
          <w:szCs w:val="21"/>
        </w:rPr>
      </w:pPr>
      <w:r>
        <w:rPr>
          <w:rFonts w:ascii="Times New Roman" w:hAnsi="Times New Roman"/>
          <w:color w:val="000000" w:themeColor="text1"/>
          <w:kern w:val="2"/>
          <w:sz w:val="24"/>
          <w:szCs w:val="21"/>
        </w:rPr>
        <w:t>GM/T 0116—2021</w:t>
      </w:r>
      <w:r>
        <w:rPr>
          <w:rFonts w:ascii="Times New Roman" w:hAnsi="Times New Roman" w:hint="eastAsia"/>
          <w:color w:val="000000" w:themeColor="text1"/>
          <w:kern w:val="2"/>
          <w:sz w:val="24"/>
          <w:szCs w:val="21"/>
        </w:rPr>
        <w:t>《信息系统密码应用测评过程指南》</w:t>
      </w:r>
    </w:p>
    <w:p w14:paraId="25FFA66C" w14:textId="77777777" w:rsidR="00102599" w:rsidRDefault="00987F3C">
      <w:pPr>
        <w:pStyle w:val="afffff0"/>
        <w:numPr>
          <w:ilvl w:val="0"/>
          <w:numId w:val="17"/>
        </w:numPr>
        <w:rPr>
          <w:color w:val="000000" w:themeColor="text1"/>
        </w:rPr>
      </w:pPr>
      <w:r>
        <w:rPr>
          <w:rFonts w:ascii="Times New Roman" w:hAnsi="Times New Roman"/>
          <w:color w:val="000000" w:themeColor="text1"/>
          <w:kern w:val="2"/>
          <w:sz w:val="24"/>
          <w:szCs w:val="21"/>
        </w:rPr>
        <w:t>《信息系统密码应用高风险判定指引》</w:t>
      </w:r>
    </w:p>
    <w:p w14:paraId="5BA03C19" w14:textId="77777777" w:rsidR="00102599" w:rsidRDefault="00987F3C">
      <w:pPr>
        <w:pStyle w:val="afffff0"/>
        <w:numPr>
          <w:ilvl w:val="0"/>
          <w:numId w:val="17"/>
        </w:numPr>
        <w:rPr>
          <w:color w:val="000000" w:themeColor="text1"/>
        </w:rPr>
      </w:pPr>
      <w:r>
        <w:rPr>
          <w:rFonts w:ascii="Times New Roman" w:hAnsi="Times New Roman" w:hint="eastAsia"/>
          <w:color w:val="000000" w:themeColor="text1"/>
          <w:kern w:val="2"/>
          <w:sz w:val="24"/>
          <w:szCs w:val="21"/>
        </w:rPr>
        <w:t>《商用密码应用安全性评估量化评估规则》</w:t>
      </w:r>
    </w:p>
    <w:p w14:paraId="2D2E7422" w14:textId="77777777" w:rsidR="00102599" w:rsidRDefault="00987F3C">
      <w:pPr>
        <w:pStyle w:val="afffff0"/>
        <w:numPr>
          <w:ilvl w:val="0"/>
          <w:numId w:val="17"/>
        </w:numPr>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w:t>
      </w:r>
      <w:r>
        <w:rPr>
          <w:rFonts w:ascii="Times New Roman" w:eastAsiaTheme="minorEastAsia" w:hAnsi="Times New Roman"/>
          <w:color w:val="000000" w:themeColor="text1"/>
          <w:sz w:val="24"/>
          <w:szCs w:val="24"/>
        </w:rPr>
        <w:t>XXXXX</w:t>
      </w:r>
      <w:r>
        <w:rPr>
          <w:rFonts w:ascii="Times New Roman" w:eastAsiaTheme="minorEastAsia" w:hAnsi="Times New Roman"/>
          <w:color w:val="000000" w:themeColor="text1"/>
          <w:sz w:val="24"/>
          <w:szCs w:val="24"/>
        </w:rPr>
        <w:t>系统密码应用方案》（如有）</w:t>
      </w:r>
    </w:p>
    <w:p w14:paraId="6A2A0927" w14:textId="77777777" w:rsidR="00102599" w:rsidRDefault="00987F3C">
      <w:pPr>
        <w:pStyle w:val="31"/>
      </w:pPr>
      <w:bookmarkStart w:id="103" w:name="_Toc124461093"/>
      <w:r>
        <w:t>参考标准</w:t>
      </w:r>
      <w:r>
        <w:rPr>
          <w:rFonts w:hint="eastAsia"/>
        </w:rPr>
        <w:t>和规范</w:t>
      </w:r>
      <w:bookmarkEnd w:id="103"/>
    </w:p>
    <w:p w14:paraId="69ADFDF9" w14:textId="77777777" w:rsidR="00102599" w:rsidRDefault="00987F3C">
      <w:pPr>
        <w:pStyle w:val="afffff0"/>
        <w:numPr>
          <w:ilvl w:val="0"/>
          <w:numId w:val="17"/>
        </w:numPr>
        <w:rPr>
          <w:rFonts w:ascii="Times New Roman" w:hAnsi="Times New Roman"/>
          <w:color w:val="000000" w:themeColor="text1"/>
          <w:kern w:val="2"/>
          <w:sz w:val="24"/>
          <w:szCs w:val="21"/>
        </w:rPr>
      </w:pPr>
      <w:r>
        <w:rPr>
          <w:rFonts w:ascii="Times New Roman" w:hAnsi="Times New Roman" w:hint="eastAsia"/>
          <w:color w:val="000000" w:themeColor="text1"/>
          <w:kern w:val="2"/>
          <w:sz w:val="24"/>
          <w:szCs w:val="21"/>
        </w:rPr>
        <w:t>被测信息系统专用的标准（如</w:t>
      </w:r>
      <w:r>
        <w:rPr>
          <w:rFonts w:ascii="Times New Roman" w:hAnsi="Times New Roman"/>
          <w:color w:val="000000" w:themeColor="text1"/>
          <w:kern w:val="2"/>
          <w:sz w:val="24"/>
          <w:szCs w:val="21"/>
        </w:rPr>
        <w:t>CA</w:t>
      </w:r>
      <w:r>
        <w:rPr>
          <w:rFonts w:ascii="Times New Roman" w:hAnsi="Times New Roman" w:hint="eastAsia"/>
          <w:color w:val="000000" w:themeColor="text1"/>
          <w:kern w:val="2"/>
          <w:sz w:val="24"/>
          <w:szCs w:val="21"/>
        </w:rPr>
        <w:t>系统所要参考的</w:t>
      </w:r>
      <w:r>
        <w:rPr>
          <w:rFonts w:ascii="Times New Roman" w:hAnsi="Times New Roman"/>
          <w:color w:val="000000" w:themeColor="text1"/>
          <w:kern w:val="2"/>
          <w:sz w:val="24"/>
          <w:szCs w:val="21"/>
        </w:rPr>
        <w:t>GM/T 0034</w:t>
      </w:r>
      <w:r>
        <w:rPr>
          <w:rFonts w:ascii="Times New Roman" w:hAnsi="Times New Roman" w:hint="eastAsia"/>
          <w:color w:val="000000" w:themeColor="text1"/>
          <w:kern w:val="2"/>
          <w:sz w:val="24"/>
          <w:szCs w:val="21"/>
        </w:rPr>
        <w:t>等标准，金融</w:t>
      </w:r>
      <w:r>
        <w:rPr>
          <w:rFonts w:ascii="Times New Roman" w:hAnsi="Times New Roman"/>
          <w:color w:val="000000" w:themeColor="text1"/>
          <w:kern w:val="2"/>
          <w:sz w:val="24"/>
          <w:szCs w:val="21"/>
        </w:rPr>
        <w:t>IC</w:t>
      </w:r>
      <w:r>
        <w:rPr>
          <w:rFonts w:ascii="Times New Roman" w:hAnsi="Times New Roman" w:hint="eastAsia"/>
          <w:color w:val="000000" w:themeColor="text1"/>
          <w:kern w:val="2"/>
          <w:sz w:val="24"/>
          <w:szCs w:val="21"/>
        </w:rPr>
        <w:t>卡信息系统所要参考的</w:t>
      </w:r>
      <w:r>
        <w:rPr>
          <w:rFonts w:ascii="Times New Roman" w:hAnsi="Times New Roman"/>
          <w:color w:val="000000" w:themeColor="text1"/>
          <w:kern w:val="2"/>
          <w:sz w:val="24"/>
          <w:szCs w:val="21"/>
        </w:rPr>
        <w:t>PBOC</w:t>
      </w:r>
      <w:r>
        <w:rPr>
          <w:rFonts w:ascii="Times New Roman" w:hAnsi="Times New Roman" w:hint="eastAsia"/>
          <w:color w:val="000000" w:themeColor="text1"/>
          <w:kern w:val="2"/>
          <w:sz w:val="24"/>
          <w:szCs w:val="21"/>
        </w:rPr>
        <w:t>等标准）</w:t>
      </w:r>
    </w:p>
    <w:p w14:paraId="52F52D5F" w14:textId="77777777" w:rsidR="00102599" w:rsidRDefault="00987F3C">
      <w:pPr>
        <w:pStyle w:val="31"/>
      </w:pPr>
      <w:bookmarkStart w:id="104" w:name="_Toc124461094"/>
      <w:commentRangeStart w:id="105"/>
      <w:r>
        <w:rPr>
          <w:rFonts w:hint="eastAsia"/>
        </w:rPr>
        <w:t>术语和缩略语</w:t>
      </w:r>
      <w:commentRangeEnd w:id="105"/>
      <w:r>
        <w:rPr>
          <w:rStyle w:val="affffb"/>
          <w:rFonts w:ascii="Cambria" w:eastAsia="宋体" w:hAnsi="Cambria"/>
          <w:b w:val="0"/>
          <w:iCs w:val="0"/>
          <w:smallCaps w:val="0"/>
          <w:spacing w:val="0"/>
        </w:rPr>
        <w:commentReference w:id="105"/>
      </w:r>
      <w:bookmarkEnd w:id="104"/>
    </w:p>
    <w:p w14:paraId="30EBC17F" w14:textId="77777777" w:rsidR="00102599" w:rsidRDefault="00102599">
      <w:pPr>
        <w:spacing w:line="276" w:lineRule="auto"/>
        <w:ind w:firstLine="420"/>
        <w:rPr>
          <w:rFonts w:eastAsiaTheme="minorEastAsia"/>
          <w:szCs w:val="24"/>
          <w:highlight w:val="yellow"/>
        </w:rPr>
      </w:pPr>
    </w:p>
    <w:p w14:paraId="5F6B02A5" w14:textId="77777777" w:rsidR="00102599" w:rsidRDefault="00987F3C">
      <w:pPr>
        <w:pStyle w:val="21"/>
      </w:pPr>
      <w:bookmarkStart w:id="106" w:name="_Toc533059327"/>
      <w:bookmarkStart w:id="107" w:name="_Toc533093053"/>
      <w:bookmarkStart w:id="108" w:name="_Toc529452338"/>
      <w:bookmarkStart w:id="109" w:name="_Toc529537587"/>
      <w:bookmarkStart w:id="110" w:name="_Toc529452336"/>
      <w:bookmarkStart w:id="111" w:name="_Toc529537586"/>
      <w:bookmarkStart w:id="112" w:name="_Toc529452337"/>
      <w:bookmarkStart w:id="113" w:name="_Toc529537585"/>
      <w:bookmarkStart w:id="114" w:name="_Toc533106134"/>
      <w:bookmarkStart w:id="115" w:name="_Toc229389878"/>
      <w:bookmarkStart w:id="116" w:name="_Toc432435925"/>
      <w:bookmarkStart w:id="117" w:name="_Toc124461095"/>
      <w:bookmarkEnd w:id="106"/>
      <w:bookmarkEnd w:id="107"/>
      <w:bookmarkEnd w:id="108"/>
      <w:bookmarkEnd w:id="109"/>
      <w:bookmarkEnd w:id="110"/>
      <w:bookmarkEnd w:id="111"/>
      <w:bookmarkEnd w:id="112"/>
      <w:bookmarkEnd w:id="113"/>
      <w:bookmarkEnd w:id="114"/>
      <w:r>
        <w:t>测评过程</w:t>
      </w:r>
      <w:bookmarkEnd w:id="115"/>
      <w:bookmarkEnd w:id="116"/>
      <w:bookmarkEnd w:id="117"/>
    </w:p>
    <w:p w14:paraId="27516828" w14:textId="5D2E67AD" w:rsidR="00102599" w:rsidRDefault="00987F3C">
      <w:pPr>
        <w:spacing w:line="276" w:lineRule="auto"/>
        <w:ind w:firstLineChars="200" w:firstLine="480"/>
        <w:rPr>
          <w:szCs w:val="24"/>
        </w:rPr>
      </w:pPr>
      <w:r>
        <w:rPr>
          <w:rFonts w:hint="eastAsia"/>
          <w:szCs w:val="24"/>
        </w:rPr>
        <w:t>商用密码应用安全性评估过程分为四个基本测评活动：测评准备活动、方案编制活动、现场测评活动、分析与报告编制活动。测评双方之间的沟通与洽谈贯穿整个密码应用安全性评估过程。测评工作流程如</w:t>
      </w:r>
      <w:r>
        <w:fldChar w:fldCharType="begin"/>
      </w:r>
      <w:r>
        <w:instrText xml:space="preserve"> REF _Ref524355393 \h  \* MERGEFORMAT </w:instrText>
      </w:r>
      <w:r>
        <w:fldChar w:fldCharType="separate"/>
      </w:r>
      <w:r w:rsidR="002B367A" w:rsidRPr="002B367A">
        <w:rPr>
          <w:rFonts w:hint="eastAsia"/>
          <w:szCs w:val="24"/>
        </w:rPr>
        <w:t>图</w:t>
      </w:r>
      <w:r w:rsidR="002B367A" w:rsidRPr="002B367A">
        <w:rPr>
          <w:szCs w:val="24"/>
        </w:rPr>
        <w:t>1</w:t>
      </w:r>
      <w:r w:rsidR="002B367A" w:rsidRPr="002B367A">
        <w:rPr>
          <w:szCs w:val="24"/>
        </w:rPr>
        <w:noBreakHyphen/>
        <w:t>1</w:t>
      </w:r>
      <w:r>
        <w:fldChar w:fldCharType="end"/>
      </w:r>
      <w:r>
        <w:rPr>
          <w:rFonts w:hint="eastAsia"/>
          <w:szCs w:val="24"/>
        </w:rPr>
        <w:t>所示。</w:t>
      </w:r>
    </w:p>
    <w:p w14:paraId="791595CD" w14:textId="77777777" w:rsidR="00102599" w:rsidRDefault="00987F3C">
      <w:pPr>
        <w:jc w:val="center"/>
      </w:pPr>
      <w:r>
        <w:object w:dxaOrig="5322" w:dyaOrig="10228" w14:anchorId="1992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511.2pt" o:ole="">
            <v:imagedata r:id="rId23" o:title=""/>
          </v:shape>
          <o:OLEObject Type="Embed" ProgID="Visio.Drawing.11" ShapeID="_x0000_i1025" DrawAspect="Content" ObjectID="_1735117704" r:id="rId24"/>
        </w:object>
      </w:r>
    </w:p>
    <w:p w14:paraId="52CAE31D" w14:textId="59A08BCA" w:rsidR="00102599" w:rsidRDefault="00987F3C">
      <w:pPr>
        <w:spacing w:line="276" w:lineRule="auto"/>
        <w:jc w:val="center"/>
        <w:rPr>
          <w:rFonts w:ascii="黑体" w:eastAsia="黑体" w:hAnsi="黑体"/>
          <w:b/>
          <w:bCs/>
          <w:szCs w:val="24"/>
        </w:rPr>
      </w:pPr>
      <w:bookmarkStart w:id="118" w:name="_Ref524355393"/>
      <w:r>
        <w:rPr>
          <w:rFonts w:ascii="黑体" w:eastAsia="黑体" w:hAnsi="黑体" w:hint="eastAsia"/>
          <w:b/>
          <w:bCs/>
          <w:szCs w:val="24"/>
        </w:rPr>
        <w:t>图</w:t>
      </w:r>
      <w:r>
        <w:rPr>
          <w:rFonts w:ascii="黑体" w:eastAsia="黑体" w:hAnsi="黑体"/>
          <w:b/>
          <w:bCs/>
          <w:szCs w:val="24"/>
        </w:rPr>
        <w:fldChar w:fldCharType="begin"/>
      </w:r>
      <w:r>
        <w:rPr>
          <w:rFonts w:ascii="黑体" w:eastAsia="黑体" w:hAnsi="黑体"/>
          <w:b/>
          <w:bCs/>
          <w:szCs w:val="24"/>
        </w:rPr>
        <w:instrText xml:space="preserve"> STYLEREF 1 \s </w:instrText>
      </w:r>
      <w:r>
        <w:rPr>
          <w:rFonts w:ascii="黑体" w:eastAsia="黑体" w:hAnsi="黑体"/>
          <w:b/>
          <w:bCs/>
          <w:szCs w:val="24"/>
        </w:rPr>
        <w:fldChar w:fldCharType="separate"/>
      </w:r>
      <w:r w:rsidR="002B367A">
        <w:rPr>
          <w:rFonts w:ascii="黑体" w:eastAsia="黑体" w:hAnsi="黑体"/>
          <w:b/>
          <w:bCs/>
          <w:noProof/>
          <w:szCs w:val="24"/>
        </w:rPr>
        <w:t>1</w:t>
      </w:r>
      <w:r>
        <w:rPr>
          <w:rFonts w:ascii="黑体" w:eastAsia="黑体" w:hAnsi="黑体"/>
          <w:b/>
          <w:bCs/>
          <w:szCs w:val="24"/>
        </w:rPr>
        <w:fldChar w:fldCharType="end"/>
      </w:r>
      <w:r>
        <w:rPr>
          <w:rFonts w:ascii="黑体" w:eastAsia="黑体" w:hAnsi="黑体"/>
          <w:b/>
          <w:bCs/>
          <w:szCs w:val="24"/>
        </w:rPr>
        <w:noBreakHyphen/>
      </w:r>
      <w:r>
        <w:rPr>
          <w:rFonts w:ascii="黑体" w:eastAsia="黑体" w:hAnsi="黑体"/>
          <w:b/>
          <w:bCs/>
          <w:szCs w:val="24"/>
        </w:rPr>
        <w:fldChar w:fldCharType="begin"/>
      </w:r>
      <w:r>
        <w:rPr>
          <w:rFonts w:ascii="黑体" w:eastAsia="黑体" w:hAnsi="黑体"/>
          <w:b/>
          <w:bCs/>
          <w:szCs w:val="24"/>
        </w:rPr>
        <w:instrText xml:space="preserve"> SEQ </w:instrText>
      </w:r>
      <w:r>
        <w:rPr>
          <w:rFonts w:ascii="黑体" w:eastAsia="黑体" w:hAnsi="黑体" w:hint="eastAsia"/>
          <w:b/>
          <w:bCs/>
          <w:szCs w:val="24"/>
        </w:rPr>
        <w:instrText>图</w:instrText>
      </w:r>
      <w:r>
        <w:rPr>
          <w:rFonts w:ascii="黑体" w:eastAsia="黑体" w:hAnsi="黑体"/>
          <w:b/>
          <w:bCs/>
          <w:szCs w:val="24"/>
        </w:rPr>
        <w:instrText xml:space="preserve"> \* ARABIC \s 1 </w:instrText>
      </w:r>
      <w:r>
        <w:rPr>
          <w:rFonts w:ascii="黑体" w:eastAsia="黑体" w:hAnsi="黑体"/>
          <w:b/>
          <w:bCs/>
          <w:szCs w:val="24"/>
        </w:rPr>
        <w:fldChar w:fldCharType="separate"/>
      </w:r>
      <w:r w:rsidR="002B367A">
        <w:rPr>
          <w:rFonts w:ascii="黑体" w:eastAsia="黑体" w:hAnsi="黑体"/>
          <w:b/>
          <w:bCs/>
          <w:noProof/>
          <w:szCs w:val="24"/>
        </w:rPr>
        <w:t>1</w:t>
      </w:r>
      <w:r>
        <w:rPr>
          <w:rFonts w:ascii="黑体" w:eastAsia="黑体" w:hAnsi="黑体"/>
          <w:b/>
          <w:bCs/>
          <w:szCs w:val="24"/>
        </w:rPr>
        <w:fldChar w:fldCharType="end"/>
      </w:r>
      <w:bookmarkEnd w:id="118"/>
      <w:r>
        <w:rPr>
          <w:rFonts w:ascii="黑体" w:eastAsia="黑体" w:hAnsi="黑体" w:hint="eastAsia"/>
          <w:b/>
          <w:bCs/>
          <w:szCs w:val="24"/>
        </w:rPr>
        <w:t>测评工作流程</w:t>
      </w:r>
    </w:p>
    <w:p w14:paraId="4C77AAF2" w14:textId="77777777" w:rsidR="00102599" w:rsidRDefault="00987F3C">
      <w:pPr>
        <w:pStyle w:val="31"/>
      </w:pPr>
      <w:bookmarkStart w:id="119" w:name="_Toc124461096"/>
      <w:bookmarkStart w:id="120" w:name="_Toc314394081"/>
      <w:bookmarkStart w:id="121" w:name="_Toc342593073"/>
      <w:bookmarkStart w:id="122" w:name="_Toc432435926"/>
      <w:commentRangeStart w:id="123"/>
      <w:r>
        <w:t>测评准备阶段</w:t>
      </w:r>
      <w:commentRangeEnd w:id="123"/>
      <w:r>
        <w:rPr>
          <w:rStyle w:val="affffb"/>
          <w:rFonts w:ascii="Cambria" w:eastAsia="宋体" w:hAnsi="Cambria"/>
          <w:b w:val="0"/>
          <w:iCs w:val="0"/>
          <w:smallCaps w:val="0"/>
          <w:spacing w:val="0"/>
        </w:rPr>
        <w:commentReference w:id="123"/>
      </w:r>
      <w:bookmarkEnd w:id="119"/>
    </w:p>
    <w:p w14:paraId="023B18F5" w14:textId="77777777" w:rsidR="00102599" w:rsidRDefault="00987F3C">
      <w:pPr>
        <w:spacing w:line="276" w:lineRule="auto"/>
        <w:ind w:firstLineChars="200" w:firstLine="480"/>
      </w:pPr>
      <w:r>
        <w:rPr>
          <w:rFonts w:hint="eastAsia"/>
        </w:rPr>
        <w:t>根据测评双方签订的委托测评协议书和被测信息系统规模，密评机构组建测评项目组，从人员方面做好准备，并编制项目计划书。密评机构通过查阅被测系统已有资料并使用调查表格的方式，了解整个系统的构成和密码保护情况，为编写密评方案和开展现场测评工作奠定基础。测评项目组成员在进行现场测评之前，熟悉与被测信息系统相关的各种组件、调试测评工具、准备各种表单等。</w:t>
      </w:r>
    </w:p>
    <w:p w14:paraId="30391EBC" w14:textId="77777777" w:rsidR="00102599" w:rsidRDefault="00987F3C">
      <w:pPr>
        <w:spacing w:line="276" w:lineRule="auto"/>
        <w:ind w:firstLineChars="200" w:firstLine="480"/>
      </w:pPr>
      <w:r>
        <w:rPr>
          <w:rFonts w:hint="eastAsia"/>
        </w:rPr>
        <w:t>测评准备阶段时间：</w:t>
      </w:r>
      <w:r>
        <w:t>XX</w:t>
      </w:r>
      <w:r>
        <w:rPr>
          <w:rFonts w:hint="eastAsia"/>
        </w:rPr>
        <w:t>年</w:t>
      </w:r>
      <w:r>
        <w:t>XX</w:t>
      </w:r>
      <w:r>
        <w:rPr>
          <w:rFonts w:hint="eastAsia"/>
        </w:rPr>
        <w:t>月</w:t>
      </w:r>
      <w:r>
        <w:t>XX</w:t>
      </w:r>
      <w:r>
        <w:rPr>
          <w:rFonts w:hint="eastAsia"/>
        </w:rPr>
        <w:t>日</w:t>
      </w:r>
      <w:r>
        <w:t>- XX</w:t>
      </w:r>
      <w:r>
        <w:rPr>
          <w:rFonts w:hint="eastAsia"/>
        </w:rPr>
        <w:t>年</w:t>
      </w:r>
      <w:r>
        <w:t>XX</w:t>
      </w:r>
      <w:r>
        <w:rPr>
          <w:rFonts w:hint="eastAsia"/>
        </w:rPr>
        <w:t>月</w:t>
      </w:r>
      <w:r>
        <w:t>XX</w:t>
      </w:r>
      <w:r>
        <w:rPr>
          <w:rFonts w:hint="eastAsia"/>
        </w:rPr>
        <w:t>日。</w:t>
      </w:r>
    </w:p>
    <w:p w14:paraId="1A5CE0D4" w14:textId="21758A12" w:rsidR="00102599" w:rsidRDefault="00987F3C">
      <w:pPr>
        <w:spacing w:line="276" w:lineRule="auto"/>
        <w:ind w:firstLineChars="200" w:firstLine="480"/>
      </w:pPr>
      <w:r>
        <w:rPr>
          <w:rFonts w:hint="eastAsia"/>
        </w:rPr>
        <w:lastRenderedPageBreak/>
        <w:t>测评项目组成员如</w:t>
      </w:r>
      <w:r>
        <w:fldChar w:fldCharType="begin"/>
      </w:r>
      <w:r>
        <w:instrText xml:space="preserve"> REF _Ref54269343 \h  \* MERGEFORMAT </w:instrText>
      </w:r>
      <w:r>
        <w:fldChar w:fldCharType="separate"/>
      </w:r>
      <w:r w:rsidR="002B367A" w:rsidRPr="002B367A">
        <w:rPr>
          <w:rFonts w:hint="eastAsia"/>
        </w:rPr>
        <w:t>表</w:t>
      </w:r>
      <w:r w:rsidR="002B367A" w:rsidRPr="002B367A">
        <w:t>1</w:t>
      </w:r>
      <w:r w:rsidR="002B367A" w:rsidRPr="002B367A">
        <w:noBreakHyphen/>
        <w:t>1</w:t>
      </w:r>
      <w:r>
        <w:fldChar w:fldCharType="end"/>
      </w:r>
      <w:r>
        <w:rPr>
          <w:rFonts w:hint="eastAsia"/>
        </w:rPr>
        <w:t>所示：</w:t>
      </w:r>
    </w:p>
    <w:p w14:paraId="7829D6EA" w14:textId="76D8A660" w:rsidR="00102599" w:rsidRDefault="00987F3C">
      <w:pPr>
        <w:pStyle w:val="af2"/>
        <w:jc w:val="center"/>
        <w:rPr>
          <w:rFonts w:ascii="黑体" w:eastAsia="黑体" w:hAnsi="黑体"/>
          <w:b/>
          <w:bCs/>
        </w:rPr>
      </w:pPr>
      <w:bookmarkStart w:id="124" w:name="_Ref54269343"/>
      <w:bookmarkStart w:id="125" w:name="_Ref54269323"/>
      <w:r>
        <w:rPr>
          <w:rFonts w:ascii="黑体" w:eastAsia="黑体" w:hAnsi="黑体" w:hint="eastAsia"/>
          <w:b/>
          <w:bCs/>
          <w:caps w:val="0"/>
          <w:spacing w:val="0"/>
          <w:kern w:val="2"/>
          <w:sz w:val="24"/>
          <w:szCs w:val="21"/>
        </w:rPr>
        <w:t>表</w:t>
      </w:r>
      <w:r>
        <w:rPr>
          <w:rFonts w:ascii="黑体" w:eastAsia="黑体" w:hAnsi="黑体"/>
          <w:b/>
          <w:bCs/>
          <w:caps w:val="0"/>
          <w:spacing w:val="0"/>
          <w:kern w:val="2"/>
          <w:sz w:val="24"/>
          <w:szCs w:val="21"/>
        </w:rPr>
        <w:fldChar w:fldCharType="begin"/>
      </w:r>
      <w:r>
        <w:rPr>
          <w:rFonts w:ascii="黑体" w:eastAsia="黑体" w:hAnsi="黑体"/>
          <w:b/>
          <w:bCs/>
          <w:caps w:val="0"/>
          <w:spacing w:val="0"/>
          <w:kern w:val="2"/>
          <w:sz w:val="24"/>
          <w:szCs w:val="21"/>
        </w:rPr>
        <w:instrText xml:space="preserve"> STYLEREF 1 \s </w:instrText>
      </w:r>
      <w:r>
        <w:rPr>
          <w:rFonts w:ascii="黑体" w:eastAsia="黑体" w:hAnsi="黑体"/>
          <w:b/>
          <w:bCs/>
          <w:caps w:val="0"/>
          <w:spacing w:val="0"/>
          <w:kern w:val="2"/>
          <w:sz w:val="24"/>
          <w:szCs w:val="21"/>
        </w:rPr>
        <w:fldChar w:fldCharType="separate"/>
      </w:r>
      <w:r w:rsidR="002B367A">
        <w:rPr>
          <w:rFonts w:ascii="黑体" w:eastAsia="黑体" w:hAnsi="黑体"/>
          <w:b/>
          <w:bCs/>
          <w:caps w:val="0"/>
          <w:noProof/>
          <w:spacing w:val="0"/>
          <w:kern w:val="2"/>
          <w:sz w:val="24"/>
          <w:szCs w:val="21"/>
        </w:rPr>
        <w:t>1</w:t>
      </w:r>
      <w:r>
        <w:rPr>
          <w:rFonts w:ascii="黑体" w:eastAsia="黑体" w:hAnsi="黑体"/>
          <w:b/>
          <w:bCs/>
          <w:caps w:val="0"/>
          <w:spacing w:val="0"/>
          <w:kern w:val="2"/>
          <w:sz w:val="24"/>
          <w:szCs w:val="21"/>
        </w:rPr>
        <w:fldChar w:fldCharType="end"/>
      </w:r>
      <w:r>
        <w:rPr>
          <w:rFonts w:ascii="黑体" w:eastAsia="黑体" w:hAnsi="黑体"/>
          <w:b/>
          <w:bCs/>
          <w:caps w:val="0"/>
          <w:spacing w:val="0"/>
          <w:kern w:val="2"/>
          <w:sz w:val="24"/>
          <w:szCs w:val="21"/>
        </w:rPr>
        <w:noBreakHyphen/>
      </w:r>
      <w:r>
        <w:rPr>
          <w:rFonts w:ascii="黑体" w:eastAsia="黑体" w:hAnsi="黑体"/>
          <w:b/>
          <w:bCs/>
          <w:caps w:val="0"/>
          <w:spacing w:val="0"/>
          <w:kern w:val="2"/>
          <w:sz w:val="24"/>
          <w:szCs w:val="21"/>
        </w:rPr>
        <w:fldChar w:fldCharType="begin"/>
      </w:r>
      <w:r>
        <w:rPr>
          <w:rFonts w:ascii="黑体" w:eastAsia="黑体" w:hAnsi="黑体"/>
          <w:b/>
          <w:bCs/>
          <w:caps w:val="0"/>
          <w:spacing w:val="0"/>
          <w:kern w:val="2"/>
          <w:sz w:val="24"/>
          <w:szCs w:val="21"/>
        </w:rPr>
        <w:instrText xml:space="preserve"> SEQ </w:instrText>
      </w:r>
      <w:r>
        <w:rPr>
          <w:rFonts w:ascii="黑体" w:eastAsia="黑体" w:hAnsi="黑体" w:hint="eastAsia"/>
          <w:b/>
          <w:bCs/>
          <w:caps w:val="0"/>
          <w:spacing w:val="0"/>
          <w:kern w:val="2"/>
          <w:sz w:val="24"/>
          <w:szCs w:val="21"/>
        </w:rPr>
        <w:instrText>表</w:instrText>
      </w:r>
      <w:r>
        <w:rPr>
          <w:rFonts w:ascii="黑体" w:eastAsia="黑体" w:hAnsi="黑体"/>
          <w:b/>
          <w:bCs/>
          <w:caps w:val="0"/>
          <w:spacing w:val="0"/>
          <w:kern w:val="2"/>
          <w:sz w:val="24"/>
          <w:szCs w:val="21"/>
        </w:rPr>
        <w:instrText xml:space="preserve"> \* ARABIC \s 1 </w:instrText>
      </w:r>
      <w:r>
        <w:rPr>
          <w:rFonts w:ascii="黑体" w:eastAsia="黑体" w:hAnsi="黑体"/>
          <w:b/>
          <w:bCs/>
          <w:caps w:val="0"/>
          <w:spacing w:val="0"/>
          <w:kern w:val="2"/>
          <w:sz w:val="24"/>
          <w:szCs w:val="21"/>
        </w:rPr>
        <w:fldChar w:fldCharType="separate"/>
      </w:r>
      <w:r w:rsidR="002B367A">
        <w:rPr>
          <w:rFonts w:ascii="黑体" w:eastAsia="黑体" w:hAnsi="黑体"/>
          <w:b/>
          <w:bCs/>
          <w:caps w:val="0"/>
          <w:noProof/>
          <w:spacing w:val="0"/>
          <w:kern w:val="2"/>
          <w:sz w:val="24"/>
          <w:szCs w:val="21"/>
        </w:rPr>
        <w:t>1</w:t>
      </w:r>
      <w:r>
        <w:rPr>
          <w:rFonts w:ascii="黑体" w:eastAsia="黑体" w:hAnsi="黑体"/>
          <w:b/>
          <w:bCs/>
          <w:caps w:val="0"/>
          <w:spacing w:val="0"/>
          <w:kern w:val="2"/>
          <w:sz w:val="24"/>
          <w:szCs w:val="21"/>
        </w:rPr>
        <w:fldChar w:fldCharType="end"/>
      </w:r>
      <w:bookmarkEnd w:id="124"/>
      <w:r>
        <w:rPr>
          <w:rFonts w:ascii="黑体" w:eastAsia="黑体" w:hAnsi="黑体" w:hint="eastAsia"/>
          <w:b/>
          <w:bCs/>
          <w:caps w:val="0"/>
          <w:spacing w:val="0"/>
          <w:kern w:val="2"/>
          <w:sz w:val="24"/>
          <w:szCs w:val="21"/>
        </w:rPr>
        <w:t>测评项目组成员</w:t>
      </w:r>
      <w:bookmarkEnd w:id="125"/>
    </w:p>
    <w:tbl>
      <w:tblPr>
        <w:tblStyle w:val="92"/>
        <w:tblW w:w="4963" w:type="pct"/>
        <w:jc w:val="center"/>
        <w:tblLayout w:type="fixed"/>
        <w:tblLook w:val="04A0" w:firstRow="1" w:lastRow="0" w:firstColumn="1" w:lastColumn="0" w:noHBand="0" w:noVBand="1"/>
      </w:tblPr>
      <w:tblGrid>
        <w:gridCol w:w="1490"/>
        <w:gridCol w:w="1322"/>
        <w:gridCol w:w="3969"/>
        <w:gridCol w:w="1418"/>
      </w:tblGrid>
      <w:tr w:rsidR="00102599" w14:paraId="7BE926B5" w14:textId="77777777">
        <w:trPr>
          <w:cnfStyle w:val="100000000000" w:firstRow="1" w:lastRow="0" w:firstColumn="0" w:lastColumn="0" w:oddVBand="0" w:evenVBand="0" w:oddHBand="0" w:evenHBand="0" w:firstRowFirstColumn="0" w:firstRowLastColumn="0" w:lastRowFirstColumn="0" w:lastRowLastColumn="0"/>
          <w:trHeight w:val="323"/>
          <w:tblHeader/>
          <w:jc w:val="center"/>
        </w:trPr>
        <w:tc>
          <w:tcPr>
            <w:tcW w:w="1490" w:type="dxa"/>
            <w:shd w:val="clear" w:color="auto" w:fill="BFBFBF" w:themeFill="background1" w:themeFillShade="BF"/>
          </w:tcPr>
          <w:p w14:paraId="7826CE28" w14:textId="77777777" w:rsidR="00102599" w:rsidRDefault="00987F3C" w:rsidP="00BF264D">
            <w:pPr>
              <w:jc w:val="center"/>
              <w:rPr>
                <w:bCs/>
                <w:sz w:val="21"/>
              </w:rPr>
            </w:pPr>
            <w:r>
              <w:rPr>
                <w:rFonts w:hint="eastAsia"/>
                <w:bCs/>
                <w:sz w:val="21"/>
              </w:rPr>
              <w:t>角色</w:t>
            </w:r>
          </w:p>
        </w:tc>
        <w:tc>
          <w:tcPr>
            <w:tcW w:w="1322" w:type="dxa"/>
            <w:shd w:val="clear" w:color="auto" w:fill="BFBFBF" w:themeFill="background1" w:themeFillShade="BF"/>
          </w:tcPr>
          <w:p w14:paraId="03BFDE2E" w14:textId="77777777" w:rsidR="00102599" w:rsidRDefault="00987F3C" w:rsidP="00BF264D">
            <w:pPr>
              <w:jc w:val="center"/>
              <w:rPr>
                <w:bCs/>
                <w:sz w:val="21"/>
              </w:rPr>
            </w:pPr>
            <w:r>
              <w:rPr>
                <w:rFonts w:hint="eastAsia"/>
                <w:bCs/>
                <w:sz w:val="21"/>
              </w:rPr>
              <w:t>姓名</w:t>
            </w:r>
          </w:p>
        </w:tc>
        <w:tc>
          <w:tcPr>
            <w:tcW w:w="3969" w:type="dxa"/>
            <w:shd w:val="clear" w:color="auto" w:fill="BFBFBF" w:themeFill="background1" w:themeFillShade="BF"/>
          </w:tcPr>
          <w:p w14:paraId="72BB31BF" w14:textId="77777777" w:rsidR="00102599" w:rsidRDefault="00987F3C" w:rsidP="00BF264D">
            <w:pPr>
              <w:jc w:val="center"/>
              <w:rPr>
                <w:bCs/>
                <w:sz w:val="21"/>
              </w:rPr>
            </w:pPr>
            <w:r>
              <w:rPr>
                <w:rFonts w:hint="eastAsia"/>
                <w:bCs/>
                <w:sz w:val="21"/>
              </w:rPr>
              <w:t>任务分工</w:t>
            </w:r>
          </w:p>
        </w:tc>
        <w:tc>
          <w:tcPr>
            <w:tcW w:w="1418" w:type="dxa"/>
            <w:shd w:val="clear" w:color="auto" w:fill="BFBFBF" w:themeFill="background1" w:themeFillShade="BF"/>
          </w:tcPr>
          <w:p w14:paraId="12705E95" w14:textId="77777777" w:rsidR="00102599" w:rsidRDefault="00987F3C">
            <w:pPr>
              <w:jc w:val="center"/>
              <w:rPr>
                <w:b w:val="0"/>
                <w:bCs/>
                <w:sz w:val="21"/>
              </w:rPr>
            </w:pPr>
            <w:r>
              <w:rPr>
                <w:rFonts w:asciiTheme="minorEastAsia" w:eastAsiaTheme="minorEastAsia" w:hAnsiTheme="minorEastAsia" w:hint="eastAsia"/>
                <w:bCs/>
                <w:sz w:val="21"/>
              </w:rPr>
              <w:t>是否通过密评人员考核</w:t>
            </w:r>
          </w:p>
        </w:tc>
      </w:tr>
      <w:tr w:rsidR="00102599" w14:paraId="2DEB9684" w14:textId="77777777">
        <w:trPr>
          <w:cnfStyle w:val="100000000000" w:firstRow="1" w:lastRow="0" w:firstColumn="0" w:lastColumn="0" w:oddVBand="0" w:evenVBand="0" w:oddHBand="0" w:evenHBand="0" w:firstRowFirstColumn="0" w:firstRowLastColumn="0" w:lastRowFirstColumn="0" w:lastRowLastColumn="0"/>
          <w:trHeight w:val="323"/>
          <w:tblHeader/>
          <w:jc w:val="center"/>
        </w:trPr>
        <w:tc>
          <w:tcPr>
            <w:tcW w:w="1490" w:type="dxa"/>
          </w:tcPr>
          <w:p w14:paraId="3A7EF0E1" w14:textId="77777777" w:rsidR="00102599" w:rsidRDefault="00987F3C" w:rsidP="00BF264D">
            <w:pPr>
              <w:jc w:val="center"/>
              <w:rPr>
                <w:sz w:val="21"/>
              </w:rPr>
            </w:pPr>
            <w:r>
              <w:rPr>
                <w:rFonts w:hint="eastAsia"/>
                <w:sz w:val="21"/>
              </w:rPr>
              <w:t>项目负责人</w:t>
            </w:r>
          </w:p>
        </w:tc>
        <w:tc>
          <w:tcPr>
            <w:tcW w:w="1322" w:type="dxa"/>
          </w:tcPr>
          <w:p w14:paraId="32EBBCC8" w14:textId="77777777" w:rsidR="00102599" w:rsidRDefault="00102599">
            <w:pPr>
              <w:rPr>
                <w:sz w:val="21"/>
              </w:rPr>
            </w:pPr>
          </w:p>
        </w:tc>
        <w:tc>
          <w:tcPr>
            <w:tcW w:w="3969" w:type="dxa"/>
          </w:tcPr>
          <w:p w14:paraId="18B624B8" w14:textId="77777777" w:rsidR="00102599" w:rsidRDefault="00102599">
            <w:pPr>
              <w:rPr>
                <w:sz w:val="21"/>
              </w:rPr>
            </w:pPr>
          </w:p>
        </w:tc>
        <w:tc>
          <w:tcPr>
            <w:tcW w:w="1418" w:type="dxa"/>
          </w:tcPr>
          <w:p w14:paraId="1EAB5514" w14:textId="77777777" w:rsidR="00102599" w:rsidRDefault="00102599">
            <w:pPr>
              <w:rPr>
                <w:sz w:val="21"/>
              </w:rPr>
            </w:pPr>
          </w:p>
        </w:tc>
      </w:tr>
      <w:tr w:rsidR="00102599" w14:paraId="00DEEF72" w14:textId="77777777">
        <w:trPr>
          <w:cnfStyle w:val="100000000000" w:firstRow="1" w:lastRow="0" w:firstColumn="0" w:lastColumn="0" w:oddVBand="0" w:evenVBand="0" w:oddHBand="0" w:evenHBand="0" w:firstRowFirstColumn="0" w:firstRowLastColumn="0" w:lastRowFirstColumn="0" w:lastRowLastColumn="0"/>
          <w:trHeight w:val="327"/>
          <w:tblHeader/>
          <w:jc w:val="center"/>
        </w:trPr>
        <w:tc>
          <w:tcPr>
            <w:tcW w:w="1490" w:type="dxa"/>
            <w:vMerge w:val="restart"/>
          </w:tcPr>
          <w:p w14:paraId="41FA0CE9" w14:textId="77777777" w:rsidR="00102599" w:rsidRDefault="00987F3C" w:rsidP="00BF264D">
            <w:pPr>
              <w:jc w:val="center"/>
              <w:rPr>
                <w:sz w:val="21"/>
              </w:rPr>
            </w:pPr>
            <w:r>
              <w:rPr>
                <w:rFonts w:hint="eastAsia"/>
                <w:sz w:val="21"/>
              </w:rPr>
              <w:t>测评项目组成员</w:t>
            </w:r>
          </w:p>
        </w:tc>
        <w:tc>
          <w:tcPr>
            <w:tcW w:w="1322" w:type="dxa"/>
          </w:tcPr>
          <w:p w14:paraId="30CE2102" w14:textId="77777777" w:rsidR="00102599" w:rsidRDefault="00102599">
            <w:pPr>
              <w:rPr>
                <w:sz w:val="21"/>
              </w:rPr>
            </w:pPr>
          </w:p>
        </w:tc>
        <w:tc>
          <w:tcPr>
            <w:tcW w:w="3969" w:type="dxa"/>
          </w:tcPr>
          <w:p w14:paraId="6ED525D0" w14:textId="77777777" w:rsidR="00102599" w:rsidRDefault="00102599">
            <w:pPr>
              <w:rPr>
                <w:sz w:val="21"/>
              </w:rPr>
            </w:pPr>
          </w:p>
        </w:tc>
        <w:tc>
          <w:tcPr>
            <w:tcW w:w="1418" w:type="dxa"/>
          </w:tcPr>
          <w:p w14:paraId="02187F79" w14:textId="77777777" w:rsidR="00102599" w:rsidRDefault="00102599">
            <w:pPr>
              <w:rPr>
                <w:sz w:val="21"/>
              </w:rPr>
            </w:pPr>
          </w:p>
        </w:tc>
      </w:tr>
      <w:tr w:rsidR="00102599" w14:paraId="78BB048B" w14:textId="77777777">
        <w:trPr>
          <w:cnfStyle w:val="100000000000" w:firstRow="1" w:lastRow="0" w:firstColumn="0" w:lastColumn="0" w:oddVBand="0" w:evenVBand="0" w:oddHBand="0" w:evenHBand="0" w:firstRowFirstColumn="0" w:firstRowLastColumn="0" w:lastRowFirstColumn="0" w:lastRowLastColumn="0"/>
          <w:trHeight w:val="331"/>
          <w:tblHeader/>
          <w:jc w:val="center"/>
        </w:trPr>
        <w:tc>
          <w:tcPr>
            <w:tcW w:w="1490" w:type="dxa"/>
            <w:vMerge/>
          </w:tcPr>
          <w:p w14:paraId="03949B86" w14:textId="77777777" w:rsidR="00102599" w:rsidRDefault="00102599">
            <w:pPr>
              <w:rPr>
                <w:sz w:val="21"/>
              </w:rPr>
            </w:pPr>
          </w:p>
        </w:tc>
        <w:tc>
          <w:tcPr>
            <w:tcW w:w="1322" w:type="dxa"/>
          </w:tcPr>
          <w:p w14:paraId="771F0324" w14:textId="77777777" w:rsidR="00102599" w:rsidRDefault="00102599">
            <w:pPr>
              <w:rPr>
                <w:sz w:val="21"/>
              </w:rPr>
            </w:pPr>
          </w:p>
        </w:tc>
        <w:tc>
          <w:tcPr>
            <w:tcW w:w="3969" w:type="dxa"/>
          </w:tcPr>
          <w:p w14:paraId="7BC8743E" w14:textId="77777777" w:rsidR="00102599" w:rsidRDefault="00102599">
            <w:pPr>
              <w:keepNext/>
              <w:rPr>
                <w:sz w:val="21"/>
              </w:rPr>
            </w:pPr>
          </w:p>
        </w:tc>
        <w:tc>
          <w:tcPr>
            <w:tcW w:w="1418" w:type="dxa"/>
          </w:tcPr>
          <w:p w14:paraId="54205DCB" w14:textId="77777777" w:rsidR="00102599" w:rsidRDefault="00102599">
            <w:pPr>
              <w:keepNext/>
              <w:rPr>
                <w:sz w:val="21"/>
              </w:rPr>
            </w:pPr>
          </w:p>
        </w:tc>
      </w:tr>
    </w:tbl>
    <w:p w14:paraId="39AA337F" w14:textId="77777777" w:rsidR="00102599" w:rsidRDefault="00987F3C">
      <w:pPr>
        <w:pStyle w:val="31"/>
      </w:pPr>
      <w:bookmarkStart w:id="126" w:name="_Toc529537590"/>
      <w:bookmarkStart w:id="127" w:name="_Toc529452341"/>
      <w:bookmarkStart w:id="128" w:name="_Toc124461097"/>
      <w:bookmarkEnd w:id="126"/>
      <w:bookmarkEnd w:id="127"/>
      <w:r>
        <w:t>方案编制阶段</w:t>
      </w:r>
      <w:bookmarkEnd w:id="120"/>
      <w:bookmarkEnd w:id="121"/>
      <w:bookmarkEnd w:id="122"/>
      <w:bookmarkEnd w:id="128"/>
    </w:p>
    <w:p w14:paraId="5186514C" w14:textId="77777777" w:rsidR="00102599" w:rsidRDefault="00987F3C">
      <w:pPr>
        <w:spacing w:line="276" w:lineRule="auto"/>
        <w:ind w:firstLineChars="200" w:firstLine="480"/>
      </w:pPr>
      <w:r>
        <w:rPr>
          <w:rFonts w:hint="eastAsia"/>
        </w:rPr>
        <w:t>根据已经了解到的被测信息系统情况，分析整个被测系统及其涉及的业务应用系统，以及与此相关的密码应用情况，确定出本次测评的测评对象；根据已经了解到的被测系统定级结果，确定出本次测评的测评指标；确认测评过程中需要现场检查的关键安全点，并且充分考虑到检查的可行性和风险，最大限度的避免对被测系统，尤其是在线运行业务系统的影响；确定现场测评的具体实施内容；最终完成测评方案的编制。</w:t>
      </w:r>
    </w:p>
    <w:p w14:paraId="28E9B95C" w14:textId="77777777" w:rsidR="00102599" w:rsidRDefault="00987F3C">
      <w:pPr>
        <w:spacing w:line="276" w:lineRule="auto"/>
        <w:ind w:firstLineChars="200" w:firstLine="480"/>
      </w:pPr>
      <w:r>
        <w:rPr>
          <w:rFonts w:hint="eastAsia"/>
        </w:rPr>
        <w:t>方案编制阶段时间：</w:t>
      </w:r>
      <w:r>
        <w:t>XX</w:t>
      </w:r>
      <w:r>
        <w:rPr>
          <w:rFonts w:hint="eastAsia"/>
        </w:rPr>
        <w:t>年</w:t>
      </w:r>
      <w:r>
        <w:t>XX</w:t>
      </w:r>
      <w:r>
        <w:rPr>
          <w:rFonts w:hint="eastAsia"/>
        </w:rPr>
        <w:t>月</w:t>
      </w:r>
      <w:r>
        <w:t>XX</w:t>
      </w:r>
      <w:r>
        <w:rPr>
          <w:rFonts w:hint="eastAsia"/>
        </w:rPr>
        <w:t>日</w:t>
      </w:r>
      <w:r>
        <w:t>- XX</w:t>
      </w:r>
      <w:r>
        <w:rPr>
          <w:rFonts w:hint="eastAsia"/>
        </w:rPr>
        <w:t>年</w:t>
      </w:r>
      <w:r>
        <w:t>XX</w:t>
      </w:r>
      <w:r>
        <w:rPr>
          <w:rFonts w:hint="eastAsia"/>
        </w:rPr>
        <w:t>月</w:t>
      </w:r>
      <w:r>
        <w:t>XX</w:t>
      </w:r>
      <w:r>
        <w:rPr>
          <w:rFonts w:hint="eastAsia"/>
        </w:rPr>
        <w:t>日。</w:t>
      </w:r>
    </w:p>
    <w:p w14:paraId="2978D5B7" w14:textId="77777777" w:rsidR="00102599" w:rsidRDefault="00987F3C">
      <w:pPr>
        <w:pStyle w:val="31"/>
      </w:pPr>
      <w:bookmarkStart w:id="129" w:name="_Toc529452343"/>
      <w:bookmarkStart w:id="130" w:name="_Toc529537592"/>
      <w:bookmarkStart w:id="131" w:name="_Toc432435927"/>
      <w:bookmarkStart w:id="132" w:name="_Toc342593074"/>
      <w:bookmarkStart w:id="133" w:name="_Toc314394082"/>
      <w:bookmarkStart w:id="134" w:name="_Toc124461098"/>
      <w:bookmarkEnd w:id="129"/>
      <w:bookmarkEnd w:id="130"/>
      <w:r>
        <w:t>现场测评阶段</w:t>
      </w:r>
      <w:bookmarkEnd w:id="131"/>
      <w:bookmarkEnd w:id="132"/>
      <w:bookmarkEnd w:id="133"/>
      <w:bookmarkEnd w:id="134"/>
    </w:p>
    <w:p w14:paraId="1BAB9869" w14:textId="77777777" w:rsidR="00102599" w:rsidRDefault="00987F3C">
      <w:pPr>
        <w:spacing w:line="276" w:lineRule="auto"/>
        <w:ind w:firstLineChars="200" w:firstLine="480"/>
      </w:pPr>
      <w:r>
        <w:rPr>
          <w:rFonts w:hint="eastAsia"/>
        </w:rPr>
        <w:t>现场测评准备：召开测评现场首次会，密评机构介绍测评工作，交流测评信息，进一步明确测评计划和测评方案中的内容，说明测评过程中具体的实施工作内容，测评时间安排，测评过程中可能存在的安全风险等，以便于后面的测评工作开展。测评双方确认现场测评需要的各种资源，包括被测单位的配合人员和需要提供的测评条件等，确认被测信息系统已备份过系统及数据。被测单位签署现场测评授权书。密评人员根据会议沟通结果，对测评结果记录表单和测评程序进行必要的更新。</w:t>
      </w:r>
    </w:p>
    <w:p w14:paraId="2102C033" w14:textId="77777777" w:rsidR="00102599" w:rsidRDefault="00987F3C">
      <w:pPr>
        <w:spacing w:line="276" w:lineRule="auto"/>
        <w:ind w:firstLineChars="200" w:firstLine="480"/>
      </w:pPr>
      <w:r>
        <w:rPr>
          <w:rFonts w:hint="eastAsia"/>
        </w:rPr>
        <w:t>测评项目组根据密评方案以及现场测评准备的结果，安排密评人员在现场完成测评工作，汇总现场测评的测评记录；召开测评现场结束会，测评双方对测评过程中发现的问题进行现场确认；密评机构归还测评过程中借阅的所有文档资料，并由被测单位文档资料提供者签字确认。</w:t>
      </w:r>
    </w:p>
    <w:p w14:paraId="01942605" w14:textId="77777777" w:rsidR="00102599" w:rsidRDefault="00987F3C">
      <w:pPr>
        <w:spacing w:line="276" w:lineRule="auto"/>
        <w:ind w:firstLineChars="200" w:firstLine="480"/>
      </w:pPr>
      <w:r>
        <w:rPr>
          <w:rFonts w:hint="eastAsia"/>
        </w:rPr>
        <w:t>现场测评阶段时间：</w:t>
      </w:r>
      <w:r>
        <w:t>XX</w:t>
      </w:r>
      <w:r>
        <w:rPr>
          <w:rFonts w:hint="eastAsia"/>
        </w:rPr>
        <w:t>年</w:t>
      </w:r>
      <w:r>
        <w:t>XX</w:t>
      </w:r>
      <w:r>
        <w:rPr>
          <w:rFonts w:hint="eastAsia"/>
        </w:rPr>
        <w:t>月</w:t>
      </w:r>
      <w:r>
        <w:t>XX</w:t>
      </w:r>
      <w:r>
        <w:rPr>
          <w:rFonts w:hint="eastAsia"/>
        </w:rPr>
        <w:t>日</w:t>
      </w:r>
      <w:r>
        <w:t>- XX</w:t>
      </w:r>
      <w:r>
        <w:rPr>
          <w:rFonts w:hint="eastAsia"/>
        </w:rPr>
        <w:t>年</w:t>
      </w:r>
      <w:r>
        <w:t>XX</w:t>
      </w:r>
      <w:r>
        <w:rPr>
          <w:rFonts w:hint="eastAsia"/>
        </w:rPr>
        <w:t>月</w:t>
      </w:r>
      <w:r>
        <w:t>XX</w:t>
      </w:r>
      <w:r>
        <w:rPr>
          <w:rFonts w:hint="eastAsia"/>
        </w:rPr>
        <w:t>日。</w:t>
      </w:r>
    </w:p>
    <w:p w14:paraId="2B8337DA" w14:textId="77777777" w:rsidR="00102599" w:rsidRDefault="00987F3C">
      <w:pPr>
        <w:pStyle w:val="31"/>
      </w:pPr>
      <w:bookmarkStart w:id="135" w:name="_Toc529452345"/>
      <w:bookmarkStart w:id="136" w:name="_Toc529537594"/>
      <w:bookmarkStart w:id="137" w:name="_Toc432435928"/>
      <w:bookmarkStart w:id="138" w:name="_Toc314394083"/>
      <w:bookmarkStart w:id="139" w:name="_Toc342593075"/>
      <w:bookmarkStart w:id="140" w:name="_Toc124461099"/>
      <w:bookmarkEnd w:id="135"/>
      <w:bookmarkEnd w:id="136"/>
      <w:r>
        <w:t>分析与报告编制阶段</w:t>
      </w:r>
      <w:bookmarkEnd w:id="137"/>
      <w:bookmarkEnd w:id="138"/>
      <w:bookmarkEnd w:id="139"/>
      <w:bookmarkEnd w:id="140"/>
    </w:p>
    <w:p w14:paraId="64027C36" w14:textId="77777777" w:rsidR="00102599" w:rsidRDefault="00987F3C">
      <w:pPr>
        <w:spacing w:line="276" w:lineRule="auto"/>
        <w:ind w:firstLineChars="200" w:firstLine="480"/>
      </w:pPr>
      <w:r>
        <w:rPr>
          <w:rFonts w:hint="eastAsia"/>
        </w:rPr>
        <w:t>在现场测评工作结束后，密评机构对现场测评获得的测评结果进行汇总分析，形成评估结论，并编制评估报告。</w:t>
      </w:r>
    </w:p>
    <w:p w14:paraId="4E641D0A" w14:textId="77777777" w:rsidR="00102599" w:rsidRDefault="00987F3C">
      <w:pPr>
        <w:spacing w:line="276" w:lineRule="auto"/>
        <w:ind w:firstLineChars="200" w:firstLine="480"/>
      </w:pPr>
      <w:r>
        <w:rPr>
          <w:rFonts w:hint="eastAsia"/>
        </w:rPr>
        <w:t>密评人员在初步判定各测评单元涉及的各个测评对象的测评结果后，还需进行单元测评、整体测评、量化评估和风险分析。经过整体测评后，有的测评对象的测评结果可能会有所变化，需进一步修订测评结果，而后进行量化评估和风险</w:t>
      </w:r>
      <w:r>
        <w:rPr>
          <w:rFonts w:hint="eastAsia"/>
        </w:rPr>
        <w:lastRenderedPageBreak/>
        <w:t>分析，最后形成评估结论。</w:t>
      </w:r>
    </w:p>
    <w:p w14:paraId="71BADCB3" w14:textId="77777777" w:rsidR="00102599" w:rsidRDefault="00987F3C">
      <w:pPr>
        <w:spacing w:line="276" w:lineRule="auto"/>
        <w:ind w:firstLineChars="200" w:firstLine="480"/>
      </w:pPr>
      <w:r>
        <w:rPr>
          <w:rFonts w:hint="eastAsia"/>
        </w:rPr>
        <w:t>分析与报告编制阶段时间：</w:t>
      </w:r>
      <w:r>
        <w:t>XX</w:t>
      </w:r>
      <w:r>
        <w:rPr>
          <w:rFonts w:hint="eastAsia"/>
        </w:rPr>
        <w:t>年</w:t>
      </w:r>
      <w:r>
        <w:t>XX</w:t>
      </w:r>
      <w:r>
        <w:rPr>
          <w:rFonts w:hint="eastAsia"/>
        </w:rPr>
        <w:t>月</w:t>
      </w:r>
      <w:r>
        <w:t>XX</w:t>
      </w:r>
      <w:r>
        <w:rPr>
          <w:rFonts w:hint="eastAsia"/>
        </w:rPr>
        <w:t>日</w:t>
      </w:r>
      <w:r>
        <w:t>- XX</w:t>
      </w:r>
      <w:r>
        <w:rPr>
          <w:rFonts w:hint="eastAsia"/>
        </w:rPr>
        <w:t>年</w:t>
      </w:r>
      <w:r>
        <w:t>XX</w:t>
      </w:r>
      <w:r>
        <w:rPr>
          <w:rFonts w:hint="eastAsia"/>
        </w:rPr>
        <w:t>月</w:t>
      </w:r>
      <w:r>
        <w:t>XX</w:t>
      </w:r>
      <w:r>
        <w:rPr>
          <w:rFonts w:hint="eastAsia"/>
        </w:rPr>
        <w:t>日。</w:t>
      </w:r>
    </w:p>
    <w:p w14:paraId="28B1B797" w14:textId="77777777" w:rsidR="00102599" w:rsidRDefault="00987F3C">
      <w:pPr>
        <w:pStyle w:val="21"/>
      </w:pPr>
      <w:bookmarkStart w:id="141" w:name="_Toc529537599"/>
      <w:bookmarkStart w:id="142" w:name="_Toc529452350"/>
      <w:bookmarkStart w:id="143" w:name="_Toc529452351"/>
      <w:bookmarkStart w:id="144" w:name="_Toc529537600"/>
      <w:bookmarkStart w:id="145" w:name="_Toc529452347"/>
      <w:bookmarkStart w:id="146" w:name="_Toc529537596"/>
      <w:bookmarkStart w:id="147" w:name="_Toc529537598"/>
      <w:bookmarkStart w:id="148" w:name="_Toc529537597"/>
      <w:bookmarkStart w:id="149" w:name="_Toc529452349"/>
      <w:bookmarkStart w:id="150" w:name="_Toc529452348"/>
      <w:bookmarkStart w:id="151" w:name="_Toc432435930"/>
      <w:bookmarkStart w:id="152" w:name="_Toc229389879"/>
      <w:bookmarkStart w:id="153" w:name="_Toc124461100"/>
      <w:bookmarkEnd w:id="141"/>
      <w:bookmarkEnd w:id="142"/>
      <w:bookmarkEnd w:id="143"/>
      <w:bookmarkEnd w:id="144"/>
      <w:bookmarkEnd w:id="145"/>
      <w:bookmarkEnd w:id="146"/>
      <w:bookmarkEnd w:id="147"/>
      <w:bookmarkEnd w:id="148"/>
      <w:bookmarkEnd w:id="149"/>
      <w:bookmarkEnd w:id="150"/>
      <w:r>
        <w:t>报告分发范围</w:t>
      </w:r>
      <w:bookmarkEnd w:id="151"/>
      <w:bookmarkEnd w:id="152"/>
      <w:bookmarkEnd w:id="153"/>
    </w:p>
    <w:p w14:paraId="44DCD95F" w14:textId="16420A89" w:rsidR="00102599" w:rsidRDefault="00987F3C">
      <w:pPr>
        <w:pStyle w:val="af0"/>
        <w:ind w:firstLineChars="200" w:firstLine="480"/>
        <w:jc w:val="both"/>
        <w:rPr>
          <w:rFonts w:ascii="Times New Roman" w:hAnsi="Times New Roman"/>
          <w:szCs w:val="24"/>
        </w:rPr>
      </w:pPr>
      <w:r>
        <w:rPr>
          <w:rFonts w:ascii="Times New Roman" w:hAnsi="Times New Roman"/>
          <w:szCs w:val="24"/>
        </w:rPr>
        <w:t>本报告一式</w:t>
      </w:r>
      <w:r>
        <w:rPr>
          <w:rFonts w:ascii="Times New Roman" w:hAnsi="Times New Roman"/>
          <w:szCs w:val="24"/>
        </w:rPr>
        <w:t>X</w:t>
      </w:r>
      <w:r>
        <w:rPr>
          <w:rFonts w:ascii="Times New Roman" w:hAnsi="Times New Roman"/>
          <w:szCs w:val="24"/>
        </w:rPr>
        <w:t>份，</w:t>
      </w:r>
      <w:r>
        <w:rPr>
          <w:rFonts w:ascii="Times New Roman" w:hAnsi="Times New Roman" w:hint="eastAsia"/>
          <w:szCs w:val="24"/>
        </w:rPr>
        <w:t>其中</w:t>
      </w:r>
      <w:r>
        <w:rPr>
          <w:rFonts w:ascii="Times New Roman" w:hAnsi="Times New Roman"/>
          <w:szCs w:val="24"/>
        </w:rPr>
        <w:t>X</w:t>
      </w:r>
      <w:r>
        <w:rPr>
          <w:rFonts w:ascii="Times New Roman" w:hAnsi="Times New Roman"/>
          <w:szCs w:val="24"/>
        </w:rPr>
        <w:t>份提交密码管理</w:t>
      </w:r>
      <w:r>
        <w:rPr>
          <w:rFonts w:ascii="Times New Roman" w:hAnsi="Times New Roman" w:hint="eastAsia"/>
          <w:szCs w:val="24"/>
        </w:rPr>
        <w:t>部门</w:t>
      </w:r>
      <w:r>
        <w:rPr>
          <w:rFonts w:ascii="Times New Roman" w:hAnsi="Times New Roman"/>
          <w:szCs w:val="24"/>
        </w:rPr>
        <w:t>，</w:t>
      </w:r>
      <w:r>
        <w:rPr>
          <w:rFonts w:ascii="Times New Roman" w:hAnsi="Times New Roman"/>
          <w:szCs w:val="24"/>
        </w:rPr>
        <w:t>X</w:t>
      </w:r>
      <w:r>
        <w:rPr>
          <w:rFonts w:ascii="Times New Roman" w:hAnsi="Times New Roman" w:hint="eastAsia"/>
          <w:szCs w:val="24"/>
        </w:rPr>
        <w:t>份提交</w:t>
      </w:r>
      <w:r w:rsidR="00781BFD">
        <w:rPr>
          <w:rFonts w:ascii="Times New Roman" w:hAnsi="Times New Roman" w:hint="eastAsia"/>
          <w:szCs w:val="24"/>
        </w:rPr>
        <w:t>委托</w:t>
      </w:r>
      <w:r>
        <w:rPr>
          <w:rFonts w:ascii="Times New Roman" w:hAnsi="Times New Roman" w:hint="eastAsia"/>
          <w:szCs w:val="24"/>
        </w:rPr>
        <w:t>单位，</w:t>
      </w:r>
      <w:r>
        <w:rPr>
          <w:rFonts w:ascii="Times New Roman" w:hAnsi="Times New Roman"/>
          <w:szCs w:val="24"/>
        </w:rPr>
        <w:t>X</w:t>
      </w:r>
      <w:r>
        <w:rPr>
          <w:rFonts w:ascii="Times New Roman" w:hAnsi="Times New Roman" w:hint="eastAsia"/>
          <w:szCs w:val="24"/>
        </w:rPr>
        <w:t>份由密评机构留存。</w:t>
      </w:r>
    </w:p>
    <w:p w14:paraId="678BF038" w14:textId="77777777" w:rsidR="00102599" w:rsidRDefault="00987F3C">
      <w:pPr>
        <w:pStyle w:val="af0"/>
        <w:rPr>
          <w:rFonts w:ascii="Times New Roman" w:hAnsi="Times New Roman"/>
          <w:szCs w:val="24"/>
        </w:rPr>
      </w:pPr>
      <w:r>
        <w:rPr>
          <w:rFonts w:ascii="Times New Roman" w:hAnsi="Times New Roman"/>
          <w:szCs w:val="24"/>
        </w:rPr>
        <w:br w:type="page"/>
      </w:r>
    </w:p>
    <w:p w14:paraId="7E8B84F5" w14:textId="77777777" w:rsidR="00102599" w:rsidRDefault="00987F3C">
      <w:pPr>
        <w:pStyle w:val="1"/>
        <w:rPr>
          <w:rFonts w:ascii="黑体" w:eastAsia="黑体" w:hAnsi="黑体"/>
          <w:b/>
        </w:rPr>
      </w:pPr>
      <w:bookmarkStart w:id="154" w:name="_Toc533059334"/>
      <w:bookmarkStart w:id="155" w:name="_Toc533106141"/>
      <w:bookmarkStart w:id="156" w:name="_Toc533093060"/>
      <w:bookmarkStart w:id="157" w:name="_Toc229389880"/>
      <w:bookmarkStart w:id="158" w:name="_Toc432435931"/>
      <w:bookmarkStart w:id="159" w:name="_Toc124461101"/>
      <w:bookmarkEnd w:id="97"/>
      <w:bookmarkEnd w:id="98"/>
      <w:bookmarkEnd w:id="99"/>
      <w:bookmarkEnd w:id="100"/>
      <w:bookmarkEnd w:id="101"/>
      <w:bookmarkEnd w:id="102"/>
      <w:bookmarkEnd w:id="154"/>
      <w:bookmarkEnd w:id="155"/>
      <w:bookmarkEnd w:id="156"/>
      <w:r>
        <w:rPr>
          <w:rFonts w:ascii="黑体" w:eastAsia="黑体" w:hAnsi="黑体"/>
          <w:b/>
        </w:rPr>
        <w:lastRenderedPageBreak/>
        <w:t>被测</w:t>
      </w:r>
      <w:bookmarkEnd w:id="157"/>
      <w:r>
        <w:rPr>
          <w:rFonts w:ascii="黑体" w:eastAsia="黑体" w:hAnsi="黑体"/>
          <w:b/>
        </w:rPr>
        <w:t>系统情况</w:t>
      </w:r>
      <w:bookmarkEnd w:id="158"/>
      <w:bookmarkEnd w:id="159"/>
    </w:p>
    <w:p w14:paraId="4978AB6E" w14:textId="77777777" w:rsidR="00102599" w:rsidRDefault="00987F3C">
      <w:pPr>
        <w:pStyle w:val="21"/>
      </w:pPr>
      <w:bookmarkStart w:id="160" w:name="_Toc393225199"/>
      <w:bookmarkStart w:id="161" w:name="_Toc529452354"/>
      <w:bookmarkStart w:id="162" w:name="_Toc529537603"/>
      <w:bookmarkStart w:id="163" w:name="_Toc393379415"/>
      <w:bookmarkStart w:id="164" w:name="_Toc394304351"/>
      <w:bookmarkStart w:id="165" w:name="_Toc394906867"/>
      <w:bookmarkStart w:id="166" w:name="_Toc229389882"/>
      <w:bookmarkStart w:id="167" w:name="_Toc432435932"/>
      <w:bookmarkStart w:id="168" w:name="_Toc437434326"/>
      <w:bookmarkStart w:id="169" w:name="_Toc124461102"/>
      <w:bookmarkStart w:id="170" w:name="_Toc164765493"/>
      <w:bookmarkStart w:id="171" w:name="_Toc165367912"/>
      <w:bookmarkStart w:id="172" w:name="_Toc165460427"/>
      <w:bookmarkStart w:id="173" w:name="_Toc184093596"/>
      <w:bookmarkStart w:id="174" w:name="_Toc184434254"/>
      <w:bookmarkStart w:id="175" w:name="_Toc193011130"/>
      <w:bookmarkEnd w:id="160"/>
      <w:bookmarkEnd w:id="161"/>
      <w:bookmarkEnd w:id="162"/>
      <w:bookmarkEnd w:id="163"/>
      <w:bookmarkEnd w:id="164"/>
      <w:bookmarkEnd w:id="165"/>
      <w:r>
        <w:t>承载的业务</w:t>
      </w:r>
      <w:bookmarkEnd w:id="166"/>
      <w:r>
        <w:t>情况</w:t>
      </w:r>
      <w:bookmarkEnd w:id="167"/>
      <w:bookmarkEnd w:id="168"/>
      <w:bookmarkEnd w:id="169"/>
    </w:p>
    <w:p w14:paraId="355581B0" w14:textId="77777777" w:rsidR="00102599" w:rsidRDefault="00987F3C">
      <w:pPr>
        <w:spacing w:line="276" w:lineRule="auto"/>
        <w:ind w:left="238" w:firstLineChars="200" w:firstLine="480"/>
      </w:pPr>
      <w:r>
        <w:t>{</w:t>
      </w:r>
      <w:r>
        <w:rPr>
          <w:rFonts w:hint="eastAsia"/>
          <w:i/>
          <w:iCs/>
        </w:rPr>
        <w:t>主要介绍</w:t>
      </w:r>
      <w:r>
        <w:rPr>
          <w:rFonts w:hint="eastAsia"/>
          <w:i/>
          <w:iCs/>
          <w:szCs w:val="24"/>
        </w:rPr>
        <w:t>信息系统承载的业务情况，重点说明业务的密码应用需求，</w:t>
      </w:r>
      <w:r>
        <w:rPr>
          <w:rFonts w:hint="eastAsia"/>
          <w:i/>
          <w:iCs/>
        </w:rPr>
        <w:t>具体的写法可以参考《商用密码应用与安全性评估》第五章</w:t>
      </w:r>
      <w:r>
        <w:t>}</w:t>
      </w:r>
    </w:p>
    <w:p w14:paraId="2C5D17E7" w14:textId="77777777" w:rsidR="00102599" w:rsidRDefault="00987F3C">
      <w:pPr>
        <w:pStyle w:val="21"/>
      </w:pPr>
      <w:bookmarkStart w:id="176" w:name="_Toc124461103"/>
      <w:r>
        <w:rPr>
          <w:rFonts w:hint="eastAsia"/>
        </w:rPr>
        <w:t>网络</w:t>
      </w:r>
      <w:r>
        <w:t>拓扑图及描述</w:t>
      </w:r>
      <w:bookmarkEnd w:id="176"/>
    </w:p>
    <w:p w14:paraId="0A6AC007" w14:textId="77777777" w:rsidR="00102599" w:rsidRDefault="00987F3C">
      <w:pPr>
        <w:spacing w:line="276" w:lineRule="auto"/>
        <w:ind w:left="238" w:firstLineChars="200" w:firstLine="480"/>
      </w:pPr>
      <w:r>
        <w:rPr>
          <w:rFonts w:hint="eastAsia"/>
        </w:rPr>
        <w:t>{</w:t>
      </w:r>
      <w:r>
        <w:rPr>
          <w:rFonts w:hint="eastAsia"/>
          <w:i/>
          <w:iCs/>
        </w:rPr>
        <w:t>主要介绍信息系统的完整网络拓扑，方便了解信息系统边界、资产等基本情况，具体的写法可以参考《商用密码应用与安全性评估》第五章</w:t>
      </w:r>
      <w:r>
        <w:rPr>
          <w:rFonts w:hint="eastAsia"/>
        </w:rPr>
        <w:t>}</w:t>
      </w:r>
    </w:p>
    <w:p w14:paraId="3C558E7B" w14:textId="77777777" w:rsidR="00102599" w:rsidRDefault="00987F3C">
      <w:pPr>
        <w:pStyle w:val="21"/>
      </w:pPr>
      <w:bookmarkStart w:id="177" w:name="_Toc124461104"/>
      <w:r>
        <w:rPr>
          <w:rFonts w:hint="eastAsia"/>
        </w:rPr>
        <w:t>密码应用情况</w:t>
      </w:r>
      <w:bookmarkEnd w:id="177"/>
    </w:p>
    <w:p w14:paraId="3947D887" w14:textId="77777777" w:rsidR="00102599" w:rsidRDefault="00987F3C">
      <w:pPr>
        <w:pStyle w:val="31"/>
      </w:pPr>
      <w:bookmarkStart w:id="178" w:name="_Toc124461105"/>
      <w:r>
        <w:rPr>
          <w:rFonts w:hint="eastAsia"/>
          <w:szCs w:val="24"/>
        </w:rPr>
        <w:t>物理和环境安全</w:t>
      </w:r>
      <w:r>
        <w:rPr>
          <w:rFonts w:hint="eastAsia"/>
        </w:rPr>
        <w:t>密码应用情况</w:t>
      </w:r>
      <w:bookmarkEnd w:id="178"/>
    </w:p>
    <w:p w14:paraId="144A96B3" w14:textId="77777777" w:rsidR="00102599" w:rsidRDefault="00987F3C">
      <w:pPr>
        <w:spacing w:line="276" w:lineRule="auto"/>
        <w:ind w:firstLineChars="200" w:firstLine="480"/>
      </w:pPr>
      <w:r>
        <w:t>{</w:t>
      </w:r>
      <w:r>
        <w:rPr>
          <w:rFonts w:hint="eastAsia"/>
          <w:i/>
          <w:iCs/>
        </w:rPr>
        <w:t>介绍</w:t>
      </w:r>
      <w:r>
        <w:rPr>
          <w:rFonts w:hint="eastAsia"/>
          <w:i/>
          <w:iCs/>
          <w:szCs w:val="24"/>
        </w:rPr>
        <w:t>物理和环境安全层面密码应用的大致情况。考虑到该层面的密码应用流程和密钥管理主要由密码产品完成，且与信息系统承载的业务关联性较低，因此可以主要围绕所使用的密码产品展开介绍</w:t>
      </w:r>
      <w:r>
        <w:t>}</w:t>
      </w:r>
    </w:p>
    <w:p w14:paraId="0C841AD6" w14:textId="77777777" w:rsidR="00102599" w:rsidRDefault="00987F3C">
      <w:pPr>
        <w:pStyle w:val="31"/>
      </w:pPr>
      <w:bookmarkStart w:id="179" w:name="_Toc124461106"/>
      <w:r>
        <w:rPr>
          <w:rFonts w:hint="eastAsia"/>
          <w:szCs w:val="24"/>
        </w:rPr>
        <w:t>网络和通信安全</w:t>
      </w:r>
      <w:r>
        <w:rPr>
          <w:rFonts w:hint="eastAsia"/>
        </w:rPr>
        <w:t>密码应用情况</w:t>
      </w:r>
      <w:bookmarkEnd w:id="179"/>
    </w:p>
    <w:p w14:paraId="430633FF" w14:textId="77777777" w:rsidR="00102599" w:rsidRDefault="00987F3C">
      <w:pPr>
        <w:spacing w:line="276" w:lineRule="auto"/>
        <w:ind w:firstLineChars="200" w:firstLine="480"/>
        <w:rPr>
          <w:i/>
        </w:rPr>
      </w:pPr>
      <w:r>
        <w:rPr>
          <w:rFonts w:hint="eastAsia"/>
        </w:rPr>
        <w:t>{</w:t>
      </w:r>
      <w:r>
        <w:rPr>
          <w:rFonts w:hint="eastAsia"/>
          <w:i/>
          <w:iCs/>
        </w:rPr>
        <w:t>介绍</w:t>
      </w:r>
      <w:r>
        <w:rPr>
          <w:rFonts w:hint="eastAsia"/>
          <w:i/>
          <w:iCs/>
          <w:szCs w:val="24"/>
        </w:rPr>
        <w:t>网络和通信安全层面密码应用的大致情况。考虑到该层面的密码应用流程和密钥管理主要由</w:t>
      </w:r>
      <w:r>
        <w:rPr>
          <w:rFonts w:hint="eastAsia"/>
          <w:i/>
          <w:iCs/>
          <w:szCs w:val="24"/>
        </w:rPr>
        <w:t>V</w:t>
      </w:r>
      <w:r>
        <w:rPr>
          <w:i/>
          <w:iCs/>
          <w:szCs w:val="24"/>
        </w:rPr>
        <w:t>PN</w:t>
      </w:r>
      <w:r>
        <w:rPr>
          <w:rFonts w:hint="eastAsia"/>
          <w:i/>
          <w:iCs/>
          <w:szCs w:val="24"/>
        </w:rPr>
        <w:t>等密码产品完成，因此可以主要围绕所使用的密码产品展开介绍</w:t>
      </w:r>
      <w:r>
        <w:rPr>
          <w:rFonts w:hint="eastAsia"/>
        </w:rPr>
        <w:t>}</w:t>
      </w:r>
    </w:p>
    <w:p w14:paraId="60059693" w14:textId="77777777" w:rsidR="00102599" w:rsidRDefault="00987F3C">
      <w:pPr>
        <w:pStyle w:val="31"/>
      </w:pPr>
      <w:bookmarkStart w:id="180" w:name="_Toc124461107"/>
      <w:r>
        <w:rPr>
          <w:rFonts w:hint="eastAsia"/>
          <w:szCs w:val="24"/>
        </w:rPr>
        <w:t>设备和计算安全</w:t>
      </w:r>
      <w:r>
        <w:rPr>
          <w:rFonts w:hint="eastAsia"/>
        </w:rPr>
        <w:t>密码应用情况</w:t>
      </w:r>
      <w:bookmarkEnd w:id="180"/>
    </w:p>
    <w:p w14:paraId="516E768B" w14:textId="77777777" w:rsidR="00102599" w:rsidRDefault="00987F3C">
      <w:pPr>
        <w:spacing w:line="276" w:lineRule="auto"/>
        <w:ind w:firstLineChars="200" w:firstLine="480"/>
        <w:rPr>
          <w:i/>
          <w:iCs/>
          <w:szCs w:val="24"/>
        </w:rPr>
      </w:pPr>
      <w:r>
        <w:rPr>
          <w:i/>
          <w:iCs/>
          <w:szCs w:val="24"/>
        </w:rPr>
        <w:t>{</w:t>
      </w:r>
      <w:r>
        <w:rPr>
          <w:rFonts w:hint="eastAsia"/>
          <w:i/>
          <w:iCs/>
          <w:szCs w:val="24"/>
        </w:rPr>
        <w:t>介绍设备和计算安全层面密码应用的大致情况。考虑到该层面的密码应用流程和密钥管理主要由密码产品完成，且与信息系统承载的业务关联性较低，因此可以主要围绕所使用的密码产品展开介绍</w:t>
      </w:r>
      <w:r>
        <w:rPr>
          <w:i/>
          <w:iCs/>
          <w:szCs w:val="24"/>
        </w:rPr>
        <w:t>}</w:t>
      </w:r>
    </w:p>
    <w:p w14:paraId="15C696FA" w14:textId="77777777" w:rsidR="00102599" w:rsidRDefault="00987F3C">
      <w:pPr>
        <w:pStyle w:val="31"/>
      </w:pPr>
      <w:bookmarkStart w:id="181" w:name="_Toc124461108"/>
      <w:r>
        <w:rPr>
          <w:rFonts w:hint="eastAsia"/>
        </w:rPr>
        <w:t>应用和数据安全密码应用情况</w:t>
      </w:r>
      <w:bookmarkEnd w:id="181"/>
    </w:p>
    <w:p w14:paraId="7E9ABE8C" w14:textId="77777777" w:rsidR="00102599" w:rsidRDefault="00987F3C">
      <w:pPr>
        <w:spacing w:line="276" w:lineRule="auto"/>
        <w:ind w:firstLineChars="200" w:firstLine="480"/>
      </w:pPr>
      <w:r>
        <w:rPr>
          <w:rFonts w:hint="eastAsia"/>
        </w:rPr>
        <w:t>{</w:t>
      </w:r>
      <w:r>
        <w:rPr>
          <w:rFonts w:hint="eastAsia"/>
          <w:i/>
          <w:iCs/>
        </w:rPr>
        <w:t>详细介绍应用和数据安全层面的密码应用情况。这部分是重点，与</w:t>
      </w:r>
      <w:r>
        <w:rPr>
          <w:rFonts w:hint="eastAsia"/>
          <w:i/>
          <w:iCs/>
          <w:szCs w:val="24"/>
        </w:rPr>
        <w:t>信息系统承载的业务息息相关，</w:t>
      </w:r>
      <w:r>
        <w:rPr>
          <w:rFonts w:hint="eastAsia"/>
          <w:i/>
          <w:iCs/>
        </w:rPr>
        <w:t>建议分为密码应用工作流程和密钥体系两方面分别介绍。具体的写法可以参考《商用密码应用与安全性评估》第五章</w:t>
      </w:r>
      <w:r>
        <w:rPr>
          <w:rFonts w:hint="eastAsia"/>
        </w:rPr>
        <w:t>}</w:t>
      </w:r>
    </w:p>
    <w:p w14:paraId="118CF6E0" w14:textId="77777777" w:rsidR="00102599" w:rsidRDefault="00987F3C">
      <w:pPr>
        <w:pStyle w:val="21"/>
      </w:pPr>
      <w:bookmarkStart w:id="182" w:name="_Toc529452498"/>
      <w:bookmarkStart w:id="183" w:name="_Toc529537767"/>
      <w:bookmarkStart w:id="184" w:name="_Toc529452503"/>
      <w:bookmarkStart w:id="185" w:name="_Toc529537772"/>
      <w:bookmarkStart w:id="186" w:name="_Toc533093129"/>
      <w:bookmarkStart w:id="187" w:name="_Toc533093130"/>
      <w:bookmarkStart w:id="188" w:name="_Toc533093143"/>
      <w:bookmarkStart w:id="189" w:name="_Toc529537751"/>
      <w:bookmarkStart w:id="190" w:name="_Toc529452497"/>
      <w:bookmarkStart w:id="191" w:name="_Toc529537766"/>
      <w:bookmarkStart w:id="192" w:name="_Toc533110104"/>
      <w:bookmarkStart w:id="193" w:name="_Toc124461109"/>
      <w:bookmarkEnd w:id="170"/>
      <w:bookmarkEnd w:id="171"/>
      <w:bookmarkEnd w:id="172"/>
      <w:bookmarkEnd w:id="173"/>
      <w:bookmarkEnd w:id="174"/>
      <w:bookmarkEnd w:id="175"/>
      <w:bookmarkEnd w:id="182"/>
      <w:bookmarkEnd w:id="183"/>
      <w:bookmarkEnd w:id="184"/>
      <w:bookmarkEnd w:id="185"/>
      <w:bookmarkEnd w:id="186"/>
      <w:bookmarkEnd w:id="187"/>
      <w:bookmarkEnd w:id="188"/>
      <w:bookmarkEnd w:id="189"/>
      <w:bookmarkEnd w:id="190"/>
      <w:bookmarkEnd w:id="191"/>
      <w:r>
        <w:t>系统资产</w:t>
      </w:r>
      <w:bookmarkEnd w:id="192"/>
      <w:bookmarkEnd w:id="193"/>
    </w:p>
    <w:p w14:paraId="67E7A625" w14:textId="77777777" w:rsidR="00102599" w:rsidRDefault="00987F3C">
      <w:pPr>
        <w:pStyle w:val="31"/>
      </w:pPr>
      <w:bookmarkStart w:id="194" w:name="_Toc533110105"/>
      <w:bookmarkStart w:id="195" w:name="_Toc530734360"/>
      <w:bookmarkStart w:id="196" w:name="_Toc124461110"/>
      <w:commentRangeStart w:id="197"/>
      <w:r>
        <w:t>物理环境</w:t>
      </w:r>
      <w:bookmarkEnd w:id="194"/>
      <w:bookmarkEnd w:id="195"/>
      <w:commentRangeEnd w:id="197"/>
      <w:r>
        <w:rPr>
          <w:rStyle w:val="affffb"/>
          <w:rFonts w:ascii="Cambria" w:eastAsia="宋体" w:hAnsi="Cambria"/>
          <w:b w:val="0"/>
          <w:iCs w:val="0"/>
          <w:smallCaps w:val="0"/>
          <w:spacing w:val="0"/>
        </w:rPr>
        <w:commentReference w:id="197"/>
      </w:r>
      <w:bookmarkEnd w:id="196"/>
    </w:p>
    <w:p w14:paraId="24AE8F3B" w14:textId="00A7D641" w:rsidR="00102599" w:rsidRDefault="00102599">
      <w:pPr>
        <w:pStyle w:val="af2"/>
        <w:spacing w:beforeLines="50" w:before="163" w:after="80"/>
        <w:jc w:val="center"/>
        <w:rPr>
          <w:rFonts w:ascii="Times New Roman" w:hAnsi="Times New Roman"/>
          <w:b/>
          <w:bCs/>
          <w:sz w:val="24"/>
          <w:szCs w:val="24"/>
        </w:rPr>
      </w:pPr>
    </w:p>
    <w:p w14:paraId="57B982C7" w14:textId="77777777" w:rsidR="00102599" w:rsidRDefault="00102599">
      <w:pPr>
        <w:pStyle w:val="af2"/>
        <w:spacing w:beforeLines="50" w:before="163" w:after="80"/>
        <w:jc w:val="center"/>
        <w:rPr>
          <w:rFonts w:ascii="Times New Roman" w:hAnsi="Times New Roman"/>
          <w:b/>
          <w:bCs/>
          <w:sz w:val="24"/>
          <w:szCs w:val="24"/>
        </w:rPr>
      </w:pPr>
    </w:p>
    <w:p w14:paraId="02DAFCEA" w14:textId="28F02255" w:rsidR="00102599" w:rsidRDefault="00987F3C">
      <w:pPr>
        <w:pStyle w:val="af2"/>
        <w:spacing w:beforeLines="50" w:before="163" w:after="80"/>
        <w:jc w:val="center"/>
        <w:rPr>
          <w:rFonts w:ascii="Times New Roman" w:eastAsia="黑体" w:hAnsi="Times New Roman"/>
          <w:bCs/>
          <w:sz w:val="24"/>
          <w:szCs w:val="24"/>
        </w:rPr>
      </w:pPr>
      <w:r>
        <w:rPr>
          <w:rFonts w:ascii="Times New Roman" w:eastAsia="黑体" w:hAnsi="Times New Roman" w:hint="eastAsia"/>
          <w:b/>
          <w:bCs/>
          <w:sz w:val="24"/>
          <w:szCs w:val="24"/>
        </w:rPr>
        <w:lastRenderedPageBreak/>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w:t>
      </w:r>
      <w:r>
        <w:rPr>
          <w:rFonts w:ascii="Times New Roman" w:eastAsia="黑体" w:hAnsi="Times New Roman"/>
          <w:b/>
          <w:bCs/>
          <w:sz w:val="24"/>
          <w:szCs w:val="24"/>
        </w:rPr>
        <w:fldChar w:fldCharType="end"/>
      </w:r>
      <w:r>
        <w:rPr>
          <w:rFonts w:ascii="Times New Roman" w:eastAsia="黑体" w:hAnsi="Times New Roman" w:hint="eastAsia"/>
          <w:b/>
          <w:bCs/>
          <w:sz w:val="24"/>
          <w:szCs w:val="24"/>
        </w:rPr>
        <w:t>物理环境</w:t>
      </w:r>
    </w:p>
    <w:tbl>
      <w:tblPr>
        <w:tblStyle w:val="92"/>
        <w:tblW w:w="5500" w:type="pct"/>
        <w:jc w:val="center"/>
        <w:tblLayout w:type="fixed"/>
        <w:tblLook w:val="04A0" w:firstRow="1" w:lastRow="0" w:firstColumn="1" w:lastColumn="0" w:noHBand="0" w:noVBand="1"/>
      </w:tblPr>
      <w:tblGrid>
        <w:gridCol w:w="845"/>
        <w:gridCol w:w="3298"/>
        <w:gridCol w:w="4198"/>
        <w:gridCol w:w="745"/>
      </w:tblGrid>
      <w:tr w:rsidR="00102599" w:rsidRPr="00777513" w14:paraId="080075FA" w14:textId="77777777">
        <w:trPr>
          <w:cnfStyle w:val="100000000000" w:firstRow="1" w:lastRow="0" w:firstColumn="0" w:lastColumn="0" w:oddVBand="0" w:evenVBand="0" w:oddHBand="0" w:evenHBand="0" w:firstRowFirstColumn="0" w:firstRowLastColumn="0" w:lastRowFirstColumn="0" w:lastRowLastColumn="0"/>
          <w:trHeight w:val="305"/>
          <w:tblHeader/>
          <w:jc w:val="center"/>
        </w:trPr>
        <w:tc>
          <w:tcPr>
            <w:tcW w:w="845" w:type="dxa"/>
            <w:shd w:val="clear" w:color="auto" w:fill="D9D9D9" w:themeFill="background1" w:themeFillShade="D9"/>
          </w:tcPr>
          <w:p w14:paraId="262550B6" w14:textId="77777777" w:rsidR="00102599" w:rsidRPr="00777513" w:rsidRDefault="00987F3C" w:rsidP="00BF264D">
            <w:pPr>
              <w:jc w:val="center"/>
              <w:rPr>
                <w:rFonts w:eastAsiaTheme="minorEastAsia"/>
                <w:sz w:val="21"/>
              </w:rPr>
            </w:pPr>
            <w:r w:rsidRPr="00777513">
              <w:rPr>
                <w:rFonts w:eastAsiaTheme="minorEastAsia"/>
                <w:sz w:val="21"/>
              </w:rPr>
              <w:t>序号</w:t>
            </w:r>
          </w:p>
        </w:tc>
        <w:tc>
          <w:tcPr>
            <w:tcW w:w="3298" w:type="dxa"/>
            <w:shd w:val="clear" w:color="auto" w:fill="D9D9D9" w:themeFill="background1" w:themeFillShade="D9"/>
          </w:tcPr>
          <w:p w14:paraId="00961656" w14:textId="77777777" w:rsidR="00102599" w:rsidRPr="00777513" w:rsidRDefault="00987F3C" w:rsidP="00BF264D">
            <w:pPr>
              <w:jc w:val="center"/>
              <w:rPr>
                <w:rFonts w:eastAsiaTheme="minorEastAsia"/>
                <w:sz w:val="21"/>
              </w:rPr>
            </w:pPr>
            <w:r w:rsidRPr="00777513">
              <w:rPr>
                <w:rFonts w:eastAsiaTheme="minorEastAsia"/>
                <w:sz w:val="21"/>
              </w:rPr>
              <w:t>物理环境名称</w:t>
            </w:r>
          </w:p>
        </w:tc>
        <w:tc>
          <w:tcPr>
            <w:tcW w:w="4198" w:type="dxa"/>
            <w:shd w:val="clear" w:color="auto" w:fill="D9D9D9" w:themeFill="background1" w:themeFillShade="D9"/>
          </w:tcPr>
          <w:p w14:paraId="18E39EE9" w14:textId="77777777" w:rsidR="00102599" w:rsidRPr="00777513" w:rsidRDefault="00987F3C" w:rsidP="00BF264D">
            <w:pPr>
              <w:jc w:val="center"/>
              <w:rPr>
                <w:rFonts w:eastAsiaTheme="minorEastAsia"/>
                <w:sz w:val="21"/>
              </w:rPr>
            </w:pPr>
            <w:r w:rsidRPr="00777513">
              <w:rPr>
                <w:rFonts w:eastAsiaTheme="minorEastAsia"/>
                <w:sz w:val="21"/>
              </w:rPr>
              <w:t>物理位置</w:t>
            </w:r>
          </w:p>
        </w:tc>
        <w:tc>
          <w:tcPr>
            <w:tcW w:w="745" w:type="dxa"/>
            <w:shd w:val="clear" w:color="auto" w:fill="D9D9D9" w:themeFill="background1" w:themeFillShade="D9"/>
          </w:tcPr>
          <w:p w14:paraId="6F5416ED" w14:textId="77777777" w:rsidR="00102599" w:rsidRPr="00777513" w:rsidRDefault="00987F3C" w:rsidP="00BF264D">
            <w:pPr>
              <w:jc w:val="center"/>
              <w:rPr>
                <w:rFonts w:eastAsiaTheme="minorEastAsia"/>
                <w:sz w:val="21"/>
              </w:rPr>
            </w:pPr>
            <w:r w:rsidRPr="00777513">
              <w:rPr>
                <w:rFonts w:eastAsiaTheme="minorEastAsia"/>
                <w:sz w:val="21"/>
              </w:rPr>
              <w:t>重要程度</w:t>
            </w:r>
          </w:p>
        </w:tc>
      </w:tr>
      <w:tr w:rsidR="00102599" w:rsidRPr="00777513" w14:paraId="4716673C" w14:textId="77777777">
        <w:trPr>
          <w:trHeight w:val="522"/>
          <w:jc w:val="center"/>
        </w:trPr>
        <w:tc>
          <w:tcPr>
            <w:tcW w:w="845" w:type="dxa"/>
          </w:tcPr>
          <w:p w14:paraId="14BABB09" w14:textId="77777777" w:rsidR="00102599" w:rsidRPr="00777513" w:rsidRDefault="00987F3C" w:rsidP="00BF264D">
            <w:pPr>
              <w:jc w:val="center"/>
              <w:rPr>
                <w:rFonts w:eastAsiaTheme="minorEastAsia"/>
                <w:sz w:val="21"/>
              </w:rPr>
            </w:pPr>
            <w:r w:rsidRPr="00777513">
              <w:rPr>
                <w:rFonts w:eastAsiaTheme="minorEastAsia"/>
                <w:sz w:val="21"/>
              </w:rPr>
              <w:t>1</w:t>
            </w:r>
          </w:p>
        </w:tc>
        <w:tc>
          <w:tcPr>
            <w:tcW w:w="3298" w:type="dxa"/>
          </w:tcPr>
          <w:p w14:paraId="5AA5F91F" w14:textId="77777777" w:rsidR="00102599" w:rsidRPr="00777513" w:rsidRDefault="00987F3C" w:rsidP="00F2509C">
            <w:pPr>
              <w:jc w:val="center"/>
              <w:rPr>
                <w:rFonts w:eastAsiaTheme="minorEastAsia"/>
                <w:sz w:val="21"/>
              </w:rPr>
            </w:pPr>
            <w:r w:rsidRPr="00777513">
              <w:rPr>
                <w:rFonts w:eastAsiaTheme="minorEastAsia"/>
                <w:sz w:val="21"/>
              </w:rPr>
              <w:t>XX</w:t>
            </w:r>
            <w:r w:rsidRPr="00777513">
              <w:rPr>
                <w:rFonts w:eastAsiaTheme="minorEastAsia"/>
                <w:sz w:val="21"/>
              </w:rPr>
              <w:t>机房</w:t>
            </w:r>
          </w:p>
        </w:tc>
        <w:tc>
          <w:tcPr>
            <w:tcW w:w="4198" w:type="dxa"/>
          </w:tcPr>
          <w:p w14:paraId="2C530496" w14:textId="77777777" w:rsidR="00102599" w:rsidRPr="00777513" w:rsidRDefault="00102599" w:rsidP="00F2509C">
            <w:pPr>
              <w:jc w:val="center"/>
              <w:rPr>
                <w:rFonts w:eastAsiaTheme="minorEastAsia"/>
                <w:b/>
                <w:sz w:val="21"/>
              </w:rPr>
            </w:pPr>
          </w:p>
        </w:tc>
        <w:tc>
          <w:tcPr>
            <w:tcW w:w="745" w:type="dxa"/>
          </w:tcPr>
          <w:p w14:paraId="07E3BEAB" w14:textId="77777777" w:rsidR="00102599" w:rsidRPr="00777513" w:rsidRDefault="00102599" w:rsidP="00F2509C">
            <w:pPr>
              <w:jc w:val="center"/>
              <w:rPr>
                <w:rFonts w:eastAsiaTheme="minorEastAsia"/>
                <w:b/>
                <w:sz w:val="21"/>
              </w:rPr>
            </w:pPr>
          </w:p>
        </w:tc>
      </w:tr>
      <w:tr w:rsidR="00F2509C" w:rsidRPr="00777513" w14:paraId="61AE168E" w14:textId="77777777">
        <w:trPr>
          <w:trHeight w:val="522"/>
          <w:jc w:val="center"/>
        </w:trPr>
        <w:tc>
          <w:tcPr>
            <w:tcW w:w="845" w:type="dxa"/>
          </w:tcPr>
          <w:p w14:paraId="31B2E102" w14:textId="6F109CEF" w:rsidR="00F2509C" w:rsidRPr="00777513" w:rsidRDefault="00F2509C" w:rsidP="00BF264D">
            <w:pPr>
              <w:jc w:val="center"/>
              <w:rPr>
                <w:rFonts w:eastAsiaTheme="minorEastAsia"/>
                <w:sz w:val="21"/>
              </w:rPr>
            </w:pPr>
            <w:r w:rsidRPr="00777513">
              <w:rPr>
                <w:rFonts w:eastAsiaTheme="minorEastAsia"/>
                <w:sz w:val="21"/>
              </w:rPr>
              <w:t>2</w:t>
            </w:r>
          </w:p>
        </w:tc>
        <w:tc>
          <w:tcPr>
            <w:tcW w:w="3298" w:type="dxa"/>
          </w:tcPr>
          <w:p w14:paraId="366EC66B" w14:textId="09893CDA" w:rsidR="00F2509C" w:rsidRPr="00777513" w:rsidRDefault="00F2509C" w:rsidP="00F2509C">
            <w:pPr>
              <w:jc w:val="center"/>
              <w:rPr>
                <w:rFonts w:eastAsiaTheme="minorEastAsia"/>
                <w:sz w:val="21"/>
              </w:rPr>
            </w:pPr>
            <w:r w:rsidRPr="00777513">
              <w:rPr>
                <w:rFonts w:eastAsiaTheme="minorEastAsia"/>
                <w:sz w:val="21"/>
              </w:rPr>
              <w:t>XX</w:t>
            </w:r>
            <w:r w:rsidRPr="00777513">
              <w:rPr>
                <w:rFonts w:eastAsiaTheme="minorEastAsia"/>
                <w:sz w:val="21"/>
              </w:rPr>
              <w:t>机房</w:t>
            </w:r>
          </w:p>
        </w:tc>
        <w:tc>
          <w:tcPr>
            <w:tcW w:w="4198" w:type="dxa"/>
          </w:tcPr>
          <w:p w14:paraId="52BED5A8" w14:textId="77777777" w:rsidR="00F2509C" w:rsidRPr="00777513" w:rsidRDefault="00F2509C" w:rsidP="00F2509C">
            <w:pPr>
              <w:jc w:val="center"/>
              <w:rPr>
                <w:rFonts w:eastAsiaTheme="minorEastAsia"/>
                <w:sz w:val="21"/>
              </w:rPr>
            </w:pPr>
          </w:p>
        </w:tc>
        <w:tc>
          <w:tcPr>
            <w:tcW w:w="745" w:type="dxa"/>
          </w:tcPr>
          <w:p w14:paraId="7E175F40" w14:textId="77777777" w:rsidR="00F2509C" w:rsidRPr="00777513" w:rsidRDefault="00F2509C" w:rsidP="00F2509C">
            <w:pPr>
              <w:jc w:val="center"/>
              <w:rPr>
                <w:rFonts w:eastAsiaTheme="minorEastAsia"/>
                <w:sz w:val="21"/>
              </w:rPr>
            </w:pPr>
          </w:p>
        </w:tc>
      </w:tr>
    </w:tbl>
    <w:p w14:paraId="41833CB7" w14:textId="77777777" w:rsidR="00102599" w:rsidRDefault="00987F3C">
      <w:pPr>
        <w:pStyle w:val="31"/>
      </w:pPr>
      <w:bookmarkStart w:id="198" w:name="_Toc533110106"/>
      <w:bookmarkStart w:id="199" w:name="_Toc124461111"/>
      <w:commentRangeStart w:id="200"/>
      <w:r>
        <w:rPr>
          <w:rFonts w:hint="eastAsia"/>
        </w:rPr>
        <w:t>物理安防设施</w:t>
      </w:r>
      <w:bookmarkEnd w:id="198"/>
      <w:commentRangeEnd w:id="200"/>
      <w:r>
        <w:rPr>
          <w:rStyle w:val="affffb"/>
          <w:rFonts w:ascii="Cambria" w:eastAsia="宋体" w:hAnsi="Cambria"/>
          <w:b w:val="0"/>
          <w:iCs w:val="0"/>
          <w:smallCaps w:val="0"/>
          <w:spacing w:val="0"/>
        </w:rPr>
        <w:commentReference w:id="200"/>
      </w:r>
      <w:bookmarkEnd w:id="199"/>
    </w:p>
    <w:p w14:paraId="0CF8887F" w14:textId="0C75E693"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bookmarkStart w:id="201" w:name="_Toc530734361"/>
      <w:r>
        <w:rPr>
          <w:rFonts w:ascii="Times New Roman" w:eastAsia="黑体" w:hAnsi="Times New Roman" w:hint="eastAsia"/>
          <w:b/>
          <w:bCs/>
          <w:sz w:val="24"/>
          <w:szCs w:val="24"/>
        </w:rPr>
        <w:t>物理安防设施</w:t>
      </w:r>
    </w:p>
    <w:tbl>
      <w:tblPr>
        <w:tblStyle w:val="92"/>
        <w:tblW w:w="5500" w:type="pct"/>
        <w:jc w:val="center"/>
        <w:tblLayout w:type="fixed"/>
        <w:tblLook w:val="04A0" w:firstRow="1" w:lastRow="0" w:firstColumn="1" w:lastColumn="0" w:noHBand="0" w:noVBand="1"/>
      </w:tblPr>
      <w:tblGrid>
        <w:gridCol w:w="977"/>
        <w:gridCol w:w="1866"/>
        <w:gridCol w:w="3152"/>
        <w:gridCol w:w="2346"/>
        <w:gridCol w:w="745"/>
      </w:tblGrid>
      <w:tr w:rsidR="00102599" w:rsidRPr="00777513" w14:paraId="44D14AE8" w14:textId="77777777">
        <w:trPr>
          <w:cnfStyle w:val="100000000000" w:firstRow="1" w:lastRow="0" w:firstColumn="0" w:lastColumn="0" w:oddVBand="0" w:evenVBand="0" w:oddHBand="0" w:evenHBand="0" w:firstRowFirstColumn="0" w:firstRowLastColumn="0" w:lastRowFirstColumn="0" w:lastRowLastColumn="0"/>
          <w:trHeight w:hRule="exact" w:val="1007"/>
          <w:tblHeader/>
          <w:jc w:val="center"/>
        </w:trPr>
        <w:tc>
          <w:tcPr>
            <w:tcW w:w="977" w:type="dxa"/>
            <w:shd w:val="clear" w:color="auto" w:fill="D9D9D9" w:themeFill="background1" w:themeFillShade="D9"/>
          </w:tcPr>
          <w:p w14:paraId="359920C4" w14:textId="77777777" w:rsidR="00102599" w:rsidRPr="00777513" w:rsidRDefault="00987F3C" w:rsidP="00BF264D">
            <w:pPr>
              <w:jc w:val="center"/>
              <w:rPr>
                <w:rFonts w:eastAsiaTheme="minorEastAsia"/>
                <w:sz w:val="21"/>
              </w:rPr>
            </w:pPr>
            <w:r w:rsidRPr="00777513">
              <w:rPr>
                <w:rFonts w:eastAsiaTheme="minorEastAsia"/>
                <w:sz w:val="21"/>
              </w:rPr>
              <w:t>序号</w:t>
            </w:r>
          </w:p>
        </w:tc>
        <w:tc>
          <w:tcPr>
            <w:tcW w:w="1866" w:type="dxa"/>
            <w:shd w:val="clear" w:color="auto" w:fill="D9D9D9" w:themeFill="background1" w:themeFillShade="D9"/>
          </w:tcPr>
          <w:p w14:paraId="4E8AD49F" w14:textId="77777777" w:rsidR="00102599" w:rsidRPr="00777513" w:rsidRDefault="00987F3C" w:rsidP="00BF264D">
            <w:pPr>
              <w:jc w:val="center"/>
              <w:rPr>
                <w:rFonts w:eastAsiaTheme="minorEastAsia"/>
                <w:sz w:val="21"/>
              </w:rPr>
            </w:pPr>
            <w:r w:rsidRPr="00777513">
              <w:rPr>
                <w:rFonts w:eastAsiaTheme="minorEastAsia"/>
                <w:sz w:val="21"/>
              </w:rPr>
              <w:t>产品名称</w:t>
            </w:r>
          </w:p>
        </w:tc>
        <w:tc>
          <w:tcPr>
            <w:tcW w:w="3152" w:type="dxa"/>
            <w:shd w:val="clear" w:color="auto" w:fill="D9D9D9" w:themeFill="background1" w:themeFillShade="D9"/>
          </w:tcPr>
          <w:p w14:paraId="3F0BB44C" w14:textId="77777777" w:rsidR="00102599" w:rsidRPr="00777513" w:rsidRDefault="00987F3C" w:rsidP="00BF264D">
            <w:pPr>
              <w:jc w:val="center"/>
              <w:rPr>
                <w:rFonts w:eastAsiaTheme="minorEastAsia"/>
                <w:sz w:val="21"/>
              </w:rPr>
            </w:pPr>
            <w:r w:rsidRPr="00777513">
              <w:rPr>
                <w:rFonts w:eastAsiaTheme="minorEastAsia"/>
                <w:sz w:val="21"/>
              </w:rPr>
              <w:t>生产厂商和型号</w:t>
            </w:r>
          </w:p>
        </w:tc>
        <w:tc>
          <w:tcPr>
            <w:tcW w:w="2346" w:type="dxa"/>
            <w:shd w:val="clear" w:color="auto" w:fill="D9D9D9" w:themeFill="background1" w:themeFillShade="D9"/>
          </w:tcPr>
          <w:p w14:paraId="3F10ADF6" w14:textId="77777777" w:rsidR="00102599" w:rsidRPr="00777513" w:rsidRDefault="00987F3C" w:rsidP="00BF264D">
            <w:pPr>
              <w:jc w:val="center"/>
              <w:rPr>
                <w:rFonts w:eastAsiaTheme="minorEastAsia"/>
                <w:sz w:val="21"/>
              </w:rPr>
            </w:pPr>
            <w:r w:rsidRPr="00777513">
              <w:rPr>
                <w:rFonts w:eastAsiaTheme="minorEastAsia"/>
                <w:sz w:val="21"/>
              </w:rPr>
              <w:t>所在物理环境名称</w:t>
            </w:r>
          </w:p>
        </w:tc>
        <w:tc>
          <w:tcPr>
            <w:tcW w:w="745" w:type="dxa"/>
            <w:shd w:val="clear" w:color="auto" w:fill="D9D9D9" w:themeFill="background1" w:themeFillShade="D9"/>
          </w:tcPr>
          <w:p w14:paraId="7DEE94D9" w14:textId="77777777" w:rsidR="00102599" w:rsidRPr="00777513" w:rsidRDefault="00987F3C" w:rsidP="00BF264D">
            <w:pPr>
              <w:jc w:val="center"/>
              <w:rPr>
                <w:rFonts w:eastAsiaTheme="minorEastAsia"/>
                <w:sz w:val="21"/>
              </w:rPr>
            </w:pPr>
            <w:r w:rsidRPr="00777513">
              <w:rPr>
                <w:rFonts w:eastAsiaTheme="minorEastAsia"/>
                <w:sz w:val="21"/>
              </w:rPr>
              <w:t>重要程度</w:t>
            </w:r>
          </w:p>
        </w:tc>
      </w:tr>
      <w:tr w:rsidR="00102599" w:rsidRPr="00777513" w14:paraId="124E3DFD" w14:textId="77777777">
        <w:trPr>
          <w:cnfStyle w:val="100000000000" w:firstRow="1" w:lastRow="0" w:firstColumn="0" w:lastColumn="0" w:oddVBand="0" w:evenVBand="0" w:oddHBand="0" w:evenHBand="0" w:firstRowFirstColumn="0" w:firstRowLastColumn="0" w:lastRowFirstColumn="0" w:lastRowLastColumn="0"/>
          <w:tblHeader/>
          <w:jc w:val="center"/>
        </w:trPr>
        <w:tc>
          <w:tcPr>
            <w:tcW w:w="977" w:type="dxa"/>
          </w:tcPr>
          <w:p w14:paraId="2C338CB6" w14:textId="77777777" w:rsidR="00102599" w:rsidRPr="00777513" w:rsidRDefault="00987F3C" w:rsidP="00BF264D">
            <w:pPr>
              <w:jc w:val="center"/>
              <w:rPr>
                <w:rFonts w:eastAsiaTheme="minorEastAsia"/>
                <w:sz w:val="21"/>
              </w:rPr>
            </w:pPr>
            <w:r w:rsidRPr="00777513">
              <w:rPr>
                <w:rFonts w:eastAsiaTheme="minorEastAsia"/>
                <w:b w:val="0"/>
                <w:sz w:val="21"/>
              </w:rPr>
              <w:t>1</w:t>
            </w:r>
          </w:p>
        </w:tc>
        <w:tc>
          <w:tcPr>
            <w:tcW w:w="1866" w:type="dxa"/>
          </w:tcPr>
          <w:p w14:paraId="50A9E135" w14:textId="77777777" w:rsidR="00102599" w:rsidRPr="00777513" w:rsidRDefault="00987F3C" w:rsidP="003B7B0E">
            <w:pPr>
              <w:jc w:val="center"/>
              <w:rPr>
                <w:rFonts w:eastAsiaTheme="minorEastAsia"/>
                <w:b w:val="0"/>
                <w:sz w:val="21"/>
              </w:rPr>
            </w:pPr>
            <w:r w:rsidRPr="00777513">
              <w:rPr>
                <w:rFonts w:eastAsiaTheme="minorEastAsia"/>
                <w:b w:val="0"/>
                <w:sz w:val="21"/>
              </w:rPr>
              <w:t>电子门禁系统</w:t>
            </w:r>
          </w:p>
        </w:tc>
        <w:tc>
          <w:tcPr>
            <w:tcW w:w="3152" w:type="dxa"/>
          </w:tcPr>
          <w:p w14:paraId="203185D9" w14:textId="77777777" w:rsidR="00102599" w:rsidRPr="00777513" w:rsidRDefault="00102599" w:rsidP="003B7B0E">
            <w:pPr>
              <w:jc w:val="center"/>
              <w:rPr>
                <w:rFonts w:eastAsiaTheme="minorEastAsia"/>
                <w:b w:val="0"/>
                <w:sz w:val="21"/>
              </w:rPr>
            </w:pPr>
          </w:p>
        </w:tc>
        <w:tc>
          <w:tcPr>
            <w:tcW w:w="2346" w:type="dxa"/>
          </w:tcPr>
          <w:p w14:paraId="26E89646" w14:textId="77777777" w:rsidR="00102599" w:rsidRPr="00777513" w:rsidRDefault="00102599" w:rsidP="003B7B0E">
            <w:pPr>
              <w:jc w:val="center"/>
              <w:rPr>
                <w:rFonts w:eastAsiaTheme="minorEastAsia"/>
                <w:b w:val="0"/>
                <w:sz w:val="21"/>
              </w:rPr>
            </w:pPr>
          </w:p>
        </w:tc>
        <w:tc>
          <w:tcPr>
            <w:tcW w:w="745" w:type="dxa"/>
          </w:tcPr>
          <w:p w14:paraId="43D9B6FF" w14:textId="77777777" w:rsidR="00102599" w:rsidRPr="00777513" w:rsidRDefault="00102599" w:rsidP="003B7B0E">
            <w:pPr>
              <w:jc w:val="center"/>
              <w:rPr>
                <w:rFonts w:eastAsiaTheme="minorEastAsia"/>
                <w:b w:val="0"/>
                <w:sz w:val="21"/>
              </w:rPr>
            </w:pPr>
          </w:p>
        </w:tc>
      </w:tr>
      <w:tr w:rsidR="00102599" w:rsidRPr="00777513" w14:paraId="5E67D1DF" w14:textId="77777777">
        <w:trPr>
          <w:cnfStyle w:val="100000000000" w:firstRow="1" w:lastRow="0" w:firstColumn="0" w:lastColumn="0" w:oddVBand="0" w:evenVBand="0" w:oddHBand="0" w:evenHBand="0" w:firstRowFirstColumn="0" w:firstRowLastColumn="0" w:lastRowFirstColumn="0" w:lastRowLastColumn="0"/>
          <w:tblHeader/>
          <w:jc w:val="center"/>
        </w:trPr>
        <w:tc>
          <w:tcPr>
            <w:tcW w:w="977" w:type="dxa"/>
          </w:tcPr>
          <w:p w14:paraId="5EACD538" w14:textId="77777777" w:rsidR="00102599" w:rsidRPr="00777513" w:rsidRDefault="00987F3C" w:rsidP="00BF264D">
            <w:pPr>
              <w:jc w:val="center"/>
              <w:rPr>
                <w:rFonts w:eastAsiaTheme="minorEastAsia"/>
                <w:sz w:val="21"/>
              </w:rPr>
            </w:pPr>
            <w:r w:rsidRPr="00777513">
              <w:rPr>
                <w:rFonts w:eastAsiaTheme="minorEastAsia"/>
                <w:b w:val="0"/>
                <w:sz w:val="21"/>
              </w:rPr>
              <w:t>2</w:t>
            </w:r>
          </w:p>
        </w:tc>
        <w:tc>
          <w:tcPr>
            <w:tcW w:w="1866" w:type="dxa"/>
          </w:tcPr>
          <w:p w14:paraId="277CBC08" w14:textId="77777777" w:rsidR="00102599" w:rsidRPr="00777513" w:rsidRDefault="00987F3C" w:rsidP="003B7B0E">
            <w:pPr>
              <w:jc w:val="center"/>
              <w:rPr>
                <w:rFonts w:eastAsiaTheme="minorEastAsia"/>
                <w:b w:val="0"/>
                <w:sz w:val="21"/>
              </w:rPr>
            </w:pPr>
            <w:r w:rsidRPr="00777513">
              <w:rPr>
                <w:rFonts w:eastAsiaTheme="minorEastAsia"/>
                <w:b w:val="0"/>
                <w:sz w:val="21"/>
              </w:rPr>
              <w:t>视频监控系统</w:t>
            </w:r>
          </w:p>
        </w:tc>
        <w:tc>
          <w:tcPr>
            <w:tcW w:w="3152" w:type="dxa"/>
          </w:tcPr>
          <w:p w14:paraId="77464DF4" w14:textId="77777777" w:rsidR="00102599" w:rsidRPr="00777513" w:rsidRDefault="00102599" w:rsidP="003B7B0E">
            <w:pPr>
              <w:jc w:val="center"/>
              <w:rPr>
                <w:rFonts w:eastAsiaTheme="minorEastAsia"/>
                <w:b w:val="0"/>
                <w:sz w:val="21"/>
              </w:rPr>
            </w:pPr>
          </w:p>
        </w:tc>
        <w:tc>
          <w:tcPr>
            <w:tcW w:w="2346" w:type="dxa"/>
          </w:tcPr>
          <w:p w14:paraId="5F297BAE" w14:textId="77777777" w:rsidR="00102599" w:rsidRPr="00777513" w:rsidRDefault="00102599" w:rsidP="003B7B0E">
            <w:pPr>
              <w:jc w:val="center"/>
              <w:rPr>
                <w:rFonts w:eastAsiaTheme="minorEastAsia"/>
                <w:b w:val="0"/>
                <w:sz w:val="21"/>
              </w:rPr>
            </w:pPr>
          </w:p>
        </w:tc>
        <w:tc>
          <w:tcPr>
            <w:tcW w:w="745" w:type="dxa"/>
          </w:tcPr>
          <w:p w14:paraId="557AADBB" w14:textId="77777777" w:rsidR="00102599" w:rsidRPr="00777513" w:rsidRDefault="00102599" w:rsidP="003B7B0E">
            <w:pPr>
              <w:jc w:val="center"/>
              <w:rPr>
                <w:rFonts w:eastAsiaTheme="minorEastAsia"/>
                <w:b w:val="0"/>
                <w:sz w:val="21"/>
              </w:rPr>
            </w:pPr>
          </w:p>
        </w:tc>
      </w:tr>
    </w:tbl>
    <w:p w14:paraId="4FEB4A47" w14:textId="77777777" w:rsidR="00102599" w:rsidRDefault="00987F3C">
      <w:pPr>
        <w:pStyle w:val="31"/>
      </w:pPr>
      <w:bookmarkStart w:id="202" w:name="_Toc533106202"/>
      <w:bookmarkStart w:id="203" w:name="_Toc533093079"/>
      <w:bookmarkStart w:id="204" w:name="_Toc533106160"/>
      <w:bookmarkStart w:id="205" w:name="_Toc533110107"/>
      <w:bookmarkStart w:id="206" w:name="_Toc124461112"/>
      <w:bookmarkStart w:id="207" w:name="_Toc530734362"/>
      <w:bookmarkStart w:id="208" w:name="_Ref529825212"/>
      <w:bookmarkEnd w:id="201"/>
      <w:bookmarkEnd w:id="202"/>
      <w:bookmarkEnd w:id="203"/>
      <w:bookmarkEnd w:id="204"/>
      <w:r>
        <w:rPr>
          <w:rFonts w:hint="eastAsia"/>
        </w:rPr>
        <w:t>密码产品</w:t>
      </w:r>
      <w:bookmarkEnd w:id="205"/>
      <w:bookmarkEnd w:id="206"/>
    </w:p>
    <w:p w14:paraId="108D5FB6" w14:textId="42D68EF9"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hint="eastAsia"/>
          <w:b/>
          <w:bCs/>
          <w:sz w:val="24"/>
          <w:szCs w:val="24"/>
        </w:rPr>
        <w:t>密码产品</w:t>
      </w:r>
    </w:p>
    <w:tbl>
      <w:tblPr>
        <w:tblStyle w:val="92"/>
        <w:tblpPr w:leftFromText="180" w:rightFromText="180" w:vertAnchor="text" w:horzAnchor="margin" w:tblpXSpec="center" w:tblpY="131"/>
        <w:tblW w:w="5500" w:type="pct"/>
        <w:tblLayout w:type="fixed"/>
        <w:tblLook w:val="04A0" w:firstRow="1" w:lastRow="0" w:firstColumn="1" w:lastColumn="0" w:noHBand="0" w:noVBand="1"/>
      </w:tblPr>
      <w:tblGrid>
        <w:gridCol w:w="1025"/>
        <w:gridCol w:w="1058"/>
        <w:gridCol w:w="1239"/>
        <w:gridCol w:w="1243"/>
        <w:gridCol w:w="1107"/>
        <w:gridCol w:w="1679"/>
        <w:gridCol w:w="1735"/>
      </w:tblGrid>
      <w:tr w:rsidR="00102599" w:rsidRPr="003835D0" w14:paraId="159BB66B" w14:textId="77777777">
        <w:trPr>
          <w:cnfStyle w:val="100000000000" w:firstRow="1" w:lastRow="0" w:firstColumn="0" w:lastColumn="0" w:oddVBand="0" w:evenVBand="0" w:oddHBand="0" w:evenHBand="0" w:firstRowFirstColumn="0" w:firstRowLastColumn="0" w:lastRowFirstColumn="0" w:lastRowLastColumn="0"/>
          <w:trHeight w:val="1246"/>
          <w:tblHeader/>
        </w:trPr>
        <w:tc>
          <w:tcPr>
            <w:tcW w:w="1025" w:type="dxa"/>
            <w:shd w:val="clear" w:color="auto" w:fill="D9D9D9" w:themeFill="background1" w:themeFillShade="D9"/>
          </w:tcPr>
          <w:p w14:paraId="1A9D7B66" w14:textId="77777777" w:rsidR="00102599" w:rsidRPr="003835D0" w:rsidRDefault="00987F3C">
            <w:pPr>
              <w:jc w:val="center"/>
              <w:rPr>
                <w:rFonts w:eastAsiaTheme="minorEastAsia"/>
                <w:sz w:val="21"/>
              </w:rPr>
            </w:pPr>
            <w:r w:rsidRPr="003835D0">
              <w:rPr>
                <w:rFonts w:eastAsiaTheme="minorEastAsia"/>
                <w:sz w:val="21"/>
              </w:rPr>
              <w:t>序号</w:t>
            </w:r>
          </w:p>
        </w:tc>
        <w:tc>
          <w:tcPr>
            <w:tcW w:w="1058" w:type="dxa"/>
            <w:shd w:val="clear" w:color="auto" w:fill="D9D9D9" w:themeFill="background1" w:themeFillShade="D9"/>
          </w:tcPr>
          <w:p w14:paraId="58BE33FE" w14:textId="77777777" w:rsidR="003C725C" w:rsidRDefault="00987F3C">
            <w:pPr>
              <w:jc w:val="center"/>
              <w:rPr>
                <w:rFonts w:eastAsiaTheme="minorEastAsia"/>
                <w:sz w:val="21"/>
              </w:rPr>
            </w:pPr>
            <w:r w:rsidRPr="003835D0">
              <w:rPr>
                <w:rFonts w:eastAsiaTheme="minorEastAsia"/>
                <w:sz w:val="21"/>
              </w:rPr>
              <w:t>产品</w:t>
            </w:r>
          </w:p>
          <w:p w14:paraId="2693A6F6" w14:textId="164B1054" w:rsidR="00102599" w:rsidRPr="003835D0" w:rsidRDefault="00987F3C">
            <w:pPr>
              <w:jc w:val="center"/>
              <w:rPr>
                <w:rFonts w:eastAsiaTheme="minorEastAsia"/>
                <w:sz w:val="21"/>
              </w:rPr>
            </w:pPr>
            <w:r w:rsidRPr="003835D0">
              <w:rPr>
                <w:rFonts w:eastAsiaTheme="minorEastAsia"/>
                <w:sz w:val="21"/>
              </w:rPr>
              <w:t>名称</w:t>
            </w:r>
          </w:p>
        </w:tc>
        <w:tc>
          <w:tcPr>
            <w:tcW w:w="1239" w:type="dxa"/>
            <w:shd w:val="clear" w:color="auto" w:fill="D9D9D9" w:themeFill="background1" w:themeFillShade="D9"/>
          </w:tcPr>
          <w:p w14:paraId="0978F9F8" w14:textId="77777777" w:rsidR="00102599" w:rsidRPr="003835D0" w:rsidRDefault="00987F3C">
            <w:pPr>
              <w:jc w:val="center"/>
              <w:rPr>
                <w:rFonts w:eastAsiaTheme="minorEastAsia"/>
                <w:sz w:val="21"/>
              </w:rPr>
            </w:pPr>
            <w:r w:rsidRPr="003835D0">
              <w:rPr>
                <w:rFonts w:eastAsiaTheme="minorEastAsia"/>
                <w:sz w:val="21"/>
              </w:rPr>
              <w:t>生产厂商</w:t>
            </w:r>
          </w:p>
        </w:tc>
        <w:tc>
          <w:tcPr>
            <w:tcW w:w="1243" w:type="dxa"/>
            <w:shd w:val="clear" w:color="auto" w:fill="D9D9D9" w:themeFill="background1" w:themeFillShade="D9"/>
          </w:tcPr>
          <w:p w14:paraId="011A6754" w14:textId="77777777" w:rsidR="00102599" w:rsidRPr="003835D0" w:rsidRDefault="00987F3C">
            <w:pPr>
              <w:jc w:val="center"/>
              <w:rPr>
                <w:rFonts w:eastAsiaTheme="minorEastAsia"/>
                <w:sz w:val="21"/>
              </w:rPr>
            </w:pPr>
            <w:r w:rsidRPr="003835D0">
              <w:rPr>
                <w:rFonts w:eastAsiaTheme="minorEastAsia"/>
                <w:sz w:val="21"/>
              </w:rPr>
              <w:t>商密产品认证证书编号</w:t>
            </w:r>
          </w:p>
        </w:tc>
        <w:tc>
          <w:tcPr>
            <w:tcW w:w="1107" w:type="dxa"/>
            <w:shd w:val="clear" w:color="auto" w:fill="D9D9D9" w:themeFill="background1" w:themeFillShade="D9"/>
          </w:tcPr>
          <w:p w14:paraId="6CFAB8E3" w14:textId="77777777" w:rsidR="00102599" w:rsidRPr="003835D0" w:rsidRDefault="00987F3C">
            <w:pPr>
              <w:jc w:val="center"/>
              <w:rPr>
                <w:rFonts w:eastAsiaTheme="minorEastAsia"/>
                <w:sz w:val="21"/>
              </w:rPr>
            </w:pPr>
            <w:r w:rsidRPr="003835D0">
              <w:rPr>
                <w:rFonts w:eastAsiaTheme="minorEastAsia"/>
                <w:sz w:val="21"/>
              </w:rPr>
              <w:t>使用的密码算法</w:t>
            </w:r>
          </w:p>
        </w:tc>
        <w:tc>
          <w:tcPr>
            <w:tcW w:w="1679" w:type="dxa"/>
            <w:shd w:val="clear" w:color="auto" w:fill="D9D9D9" w:themeFill="background1" w:themeFillShade="D9"/>
          </w:tcPr>
          <w:p w14:paraId="6993BF38" w14:textId="77777777" w:rsidR="00102599" w:rsidRPr="003835D0" w:rsidRDefault="00987F3C">
            <w:pPr>
              <w:jc w:val="center"/>
              <w:rPr>
                <w:rFonts w:eastAsiaTheme="minorEastAsia"/>
                <w:sz w:val="21"/>
              </w:rPr>
            </w:pPr>
            <w:r w:rsidRPr="003835D0">
              <w:rPr>
                <w:rFonts w:eastAsiaTheme="minorEastAsia"/>
                <w:sz w:val="21"/>
              </w:rPr>
              <w:t>数量</w:t>
            </w:r>
          </w:p>
        </w:tc>
        <w:tc>
          <w:tcPr>
            <w:tcW w:w="1735" w:type="dxa"/>
            <w:shd w:val="clear" w:color="auto" w:fill="D9D9D9" w:themeFill="background1" w:themeFillShade="D9"/>
          </w:tcPr>
          <w:p w14:paraId="641BBC28" w14:textId="77777777" w:rsidR="00102599" w:rsidRPr="003835D0" w:rsidRDefault="00987F3C">
            <w:pPr>
              <w:jc w:val="center"/>
              <w:rPr>
                <w:rFonts w:eastAsiaTheme="minorEastAsia"/>
                <w:sz w:val="21"/>
              </w:rPr>
            </w:pPr>
            <w:commentRangeStart w:id="209"/>
            <w:r w:rsidRPr="003835D0">
              <w:rPr>
                <w:rFonts w:eastAsiaTheme="minorEastAsia"/>
                <w:sz w:val="21"/>
              </w:rPr>
              <w:t>用途</w:t>
            </w:r>
            <w:commentRangeEnd w:id="209"/>
            <w:r w:rsidRPr="003835D0">
              <w:rPr>
                <w:rStyle w:val="affffb"/>
                <w:rFonts w:eastAsiaTheme="minorEastAsia"/>
                <w:kern w:val="0"/>
              </w:rPr>
              <w:commentReference w:id="209"/>
            </w:r>
          </w:p>
        </w:tc>
      </w:tr>
      <w:tr w:rsidR="00102599" w:rsidRPr="003835D0" w14:paraId="2056DD11"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11B1E284" w14:textId="77777777" w:rsidR="00102599" w:rsidRPr="003835D0" w:rsidRDefault="00987F3C" w:rsidP="00BF264D">
            <w:pPr>
              <w:jc w:val="center"/>
              <w:rPr>
                <w:rFonts w:eastAsiaTheme="minorEastAsia"/>
                <w:sz w:val="21"/>
              </w:rPr>
            </w:pPr>
            <w:r w:rsidRPr="003835D0">
              <w:rPr>
                <w:rFonts w:eastAsiaTheme="minorEastAsia"/>
                <w:b w:val="0"/>
                <w:sz w:val="21"/>
              </w:rPr>
              <w:t>1</w:t>
            </w:r>
          </w:p>
        </w:tc>
        <w:tc>
          <w:tcPr>
            <w:tcW w:w="1058" w:type="dxa"/>
          </w:tcPr>
          <w:p w14:paraId="704BABE8" w14:textId="77777777" w:rsidR="00102599" w:rsidRPr="003835D0" w:rsidRDefault="00102599">
            <w:pPr>
              <w:rPr>
                <w:rFonts w:eastAsiaTheme="minorEastAsia"/>
                <w:sz w:val="21"/>
              </w:rPr>
            </w:pPr>
          </w:p>
        </w:tc>
        <w:tc>
          <w:tcPr>
            <w:tcW w:w="1239" w:type="dxa"/>
          </w:tcPr>
          <w:p w14:paraId="220EC7D6" w14:textId="77777777" w:rsidR="00102599" w:rsidRPr="003835D0" w:rsidRDefault="00102599">
            <w:pPr>
              <w:rPr>
                <w:rFonts w:eastAsiaTheme="minorEastAsia"/>
                <w:sz w:val="21"/>
              </w:rPr>
            </w:pPr>
          </w:p>
        </w:tc>
        <w:tc>
          <w:tcPr>
            <w:tcW w:w="1243" w:type="dxa"/>
          </w:tcPr>
          <w:p w14:paraId="2C152D97" w14:textId="77777777" w:rsidR="00102599" w:rsidRPr="003835D0" w:rsidRDefault="00102599">
            <w:pPr>
              <w:rPr>
                <w:rFonts w:eastAsiaTheme="minorEastAsia"/>
                <w:sz w:val="21"/>
              </w:rPr>
            </w:pPr>
          </w:p>
        </w:tc>
        <w:tc>
          <w:tcPr>
            <w:tcW w:w="1107" w:type="dxa"/>
          </w:tcPr>
          <w:p w14:paraId="4382D352" w14:textId="77777777" w:rsidR="00102599" w:rsidRPr="003835D0" w:rsidRDefault="00102599">
            <w:pPr>
              <w:rPr>
                <w:rFonts w:eastAsiaTheme="minorEastAsia"/>
                <w:sz w:val="21"/>
              </w:rPr>
            </w:pPr>
          </w:p>
        </w:tc>
        <w:tc>
          <w:tcPr>
            <w:tcW w:w="1679" w:type="dxa"/>
          </w:tcPr>
          <w:p w14:paraId="0CF1C5FC" w14:textId="77777777" w:rsidR="00102599" w:rsidRPr="003835D0" w:rsidRDefault="00102599">
            <w:pPr>
              <w:rPr>
                <w:rFonts w:eastAsiaTheme="minorEastAsia"/>
                <w:sz w:val="21"/>
              </w:rPr>
            </w:pPr>
          </w:p>
        </w:tc>
        <w:tc>
          <w:tcPr>
            <w:tcW w:w="1735" w:type="dxa"/>
          </w:tcPr>
          <w:p w14:paraId="32451C2E" w14:textId="77777777" w:rsidR="00102599" w:rsidRPr="003835D0" w:rsidRDefault="00102599">
            <w:pPr>
              <w:rPr>
                <w:rFonts w:eastAsiaTheme="minorEastAsia"/>
                <w:sz w:val="21"/>
              </w:rPr>
            </w:pPr>
          </w:p>
        </w:tc>
      </w:tr>
      <w:tr w:rsidR="00102599" w:rsidRPr="003835D0" w14:paraId="1AA0BB70"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3F6B8C2C" w14:textId="77777777" w:rsidR="00102599" w:rsidRPr="003835D0" w:rsidRDefault="00987F3C" w:rsidP="00BF264D">
            <w:pPr>
              <w:jc w:val="center"/>
              <w:rPr>
                <w:rFonts w:eastAsiaTheme="minorEastAsia"/>
                <w:sz w:val="21"/>
              </w:rPr>
            </w:pPr>
            <w:r w:rsidRPr="003835D0">
              <w:rPr>
                <w:rFonts w:eastAsiaTheme="minorEastAsia"/>
                <w:b w:val="0"/>
                <w:sz w:val="21"/>
              </w:rPr>
              <w:t>2</w:t>
            </w:r>
          </w:p>
        </w:tc>
        <w:tc>
          <w:tcPr>
            <w:tcW w:w="1058" w:type="dxa"/>
          </w:tcPr>
          <w:p w14:paraId="1BED5A44" w14:textId="77777777" w:rsidR="00102599" w:rsidRPr="003835D0" w:rsidRDefault="00102599">
            <w:pPr>
              <w:rPr>
                <w:rFonts w:eastAsiaTheme="minorEastAsia"/>
                <w:sz w:val="21"/>
              </w:rPr>
            </w:pPr>
          </w:p>
        </w:tc>
        <w:tc>
          <w:tcPr>
            <w:tcW w:w="1239" w:type="dxa"/>
          </w:tcPr>
          <w:p w14:paraId="7BAC93DA" w14:textId="77777777" w:rsidR="00102599" w:rsidRPr="003835D0" w:rsidRDefault="00102599">
            <w:pPr>
              <w:rPr>
                <w:rFonts w:eastAsiaTheme="minorEastAsia"/>
                <w:sz w:val="21"/>
              </w:rPr>
            </w:pPr>
          </w:p>
        </w:tc>
        <w:tc>
          <w:tcPr>
            <w:tcW w:w="1243" w:type="dxa"/>
          </w:tcPr>
          <w:p w14:paraId="26B11865" w14:textId="77777777" w:rsidR="00102599" w:rsidRPr="003835D0" w:rsidRDefault="00102599">
            <w:pPr>
              <w:rPr>
                <w:rFonts w:eastAsiaTheme="minorEastAsia"/>
                <w:sz w:val="21"/>
              </w:rPr>
            </w:pPr>
          </w:p>
        </w:tc>
        <w:tc>
          <w:tcPr>
            <w:tcW w:w="1107" w:type="dxa"/>
          </w:tcPr>
          <w:p w14:paraId="73019A74" w14:textId="77777777" w:rsidR="00102599" w:rsidRPr="003835D0" w:rsidRDefault="00102599">
            <w:pPr>
              <w:rPr>
                <w:rFonts w:eastAsiaTheme="minorEastAsia"/>
                <w:sz w:val="21"/>
              </w:rPr>
            </w:pPr>
          </w:p>
        </w:tc>
        <w:tc>
          <w:tcPr>
            <w:tcW w:w="1679" w:type="dxa"/>
          </w:tcPr>
          <w:p w14:paraId="1F8F4416" w14:textId="77777777" w:rsidR="00102599" w:rsidRPr="003835D0" w:rsidRDefault="00102599">
            <w:pPr>
              <w:rPr>
                <w:rFonts w:eastAsiaTheme="minorEastAsia"/>
                <w:sz w:val="21"/>
              </w:rPr>
            </w:pPr>
          </w:p>
        </w:tc>
        <w:tc>
          <w:tcPr>
            <w:tcW w:w="1735" w:type="dxa"/>
          </w:tcPr>
          <w:p w14:paraId="5633C1DA" w14:textId="77777777" w:rsidR="00102599" w:rsidRPr="003835D0" w:rsidRDefault="00102599">
            <w:pPr>
              <w:rPr>
                <w:rFonts w:eastAsiaTheme="minorEastAsia"/>
                <w:sz w:val="21"/>
              </w:rPr>
            </w:pPr>
          </w:p>
        </w:tc>
      </w:tr>
      <w:tr w:rsidR="00102599" w:rsidRPr="003835D0" w14:paraId="6B8E68EA"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2343791A" w14:textId="77777777" w:rsidR="00102599" w:rsidRPr="003835D0" w:rsidRDefault="00987F3C" w:rsidP="00BF264D">
            <w:pPr>
              <w:jc w:val="center"/>
              <w:rPr>
                <w:rFonts w:eastAsiaTheme="minorEastAsia"/>
                <w:sz w:val="21"/>
              </w:rPr>
            </w:pPr>
            <w:r w:rsidRPr="003835D0">
              <w:rPr>
                <w:rFonts w:eastAsiaTheme="minorEastAsia"/>
                <w:b w:val="0"/>
                <w:sz w:val="21"/>
              </w:rPr>
              <w:t>3</w:t>
            </w:r>
          </w:p>
        </w:tc>
        <w:tc>
          <w:tcPr>
            <w:tcW w:w="1058" w:type="dxa"/>
          </w:tcPr>
          <w:p w14:paraId="6E89A3DF" w14:textId="77777777" w:rsidR="00102599" w:rsidRPr="003835D0" w:rsidRDefault="00102599">
            <w:pPr>
              <w:rPr>
                <w:rFonts w:eastAsiaTheme="minorEastAsia"/>
                <w:sz w:val="21"/>
              </w:rPr>
            </w:pPr>
          </w:p>
        </w:tc>
        <w:tc>
          <w:tcPr>
            <w:tcW w:w="1239" w:type="dxa"/>
          </w:tcPr>
          <w:p w14:paraId="3160A284" w14:textId="77777777" w:rsidR="00102599" w:rsidRPr="003835D0" w:rsidRDefault="00102599">
            <w:pPr>
              <w:rPr>
                <w:rFonts w:eastAsiaTheme="minorEastAsia"/>
                <w:sz w:val="21"/>
              </w:rPr>
            </w:pPr>
          </w:p>
        </w:tc>
        <w:tc>
          <w:tcPr>
            <w:tcW w:w="1243" w:type="dxa"/>
          </w:tcPr>
          <w:p w14:paraId="63476935" w14:textId="77777777" w:rsidR="00102599" w:rsidRPr="003835D0" w:rsidRDefault="00102599">
            <w:pPr>
              <w:rPr>
                <w:rFonts w:eastAsiaTheme="minorEastAsia"/>
                <w:sz w:val="21"/>
              </w:rPr>
            </w:pPr>
          </w:p>
        </w:tc>
        <w:tc>
          <w:tcPr>
            <w:tcW w:w="1107" w:type="dxa"/>
          </w:tcPr>
          <w:p w14:paraId="459C0C7E" w14:textId="77777777" w:rsidR="00102599" w:rsidRPr="003835D0" w:rsidRDefault="00102599">
            <w:pPr>
              <w:rPr>
                <w:rFonts w:eastAsiaTheme="minorEastAsia"/>
                <w:sz w:val="21"/>
              </w:rPr>
            </w:pPr>
          </w:p>
        </w:tc>
        <w:tc>
          <w:tcPr>
            <w:tcW w:w="1679" w:type="dxa"/>
          </w:tcPr>
          <w:p w14:paraId="0E980961" w14:textId="77777777" w:rsidR="00102599" w:rsidRPr="003835D0" w:rsidRDefault="00102599">
            <w:pPr>
              <w:rPr>
                <w:rFonts w:eastAsiaTheme="minorEastAsia"/>
                <w:sz w:val="21"/>
              </w:rPr>
            </w:pPr>
          </w:p>
        </w:tc>
        <w:tc>
          <w:tcPr>
            <w:tcW w:w="1735" w:type="dxa"/>
          </w:tcPr>
          <w:p w14:paraId="79AC8C47" w14:textId="77777777" w:rsidR="00102599" w:rsidRPr="003835D0" w:rsidRDefault="00102599">
            <w:pPr>
              <w:rPr>
                <w:rFonts w:eastAsiaTheme="minorEastAsia"/>
                <w:sz w:val="21"/>
              </w:rPr>
            </w:pPr>
          </w:p>
        </w:tc>
      </w:tr>
    </w:tbl>
    <w:p w14:paraId="53E1CC8E" w14:textId="77777777" w:rsidR="00102599" w:rsidRDefault="00987F3C">
      <w:pPr>
        <w:pStyle w:val="31"/>
      </w:pPr>
      <w:bookmarkStart w:id="210" w:name="_Toc533110108"/>
      <w:bookmarkStart w:id="211" w:name="_Toc124461113"/>
      <w:r>
        <w:rPr>
          <w:rFonts w:hint="eastAsia"/>
        </w:rPr>
        <w:t>服务器</w:t>
      </w:r>
      <w:r>
        <w:rPr>
          <w:rFonts w:hint="eastAsia"/>
        </w:rPr>
        <w:t>/</w:t>
      </w:r>
      <w:r>
        <w:rPr>
          <w:rFonts w:hint="eastAsia"/>
        </w:rPr>
        <w:t>存储</w:t>
      </w:r>
      <w:r>
        <w:t>设备</w:t>
      </w:r>
      <w:bookmarkEnd w:id="207"/>
      <w:bookmarkEnd w:id="208"/>
      <w:bookmarkEnd w:id="210"/>
      <w:bookmarkEnd w:id="211"/>
    </w:p>
    <w:p w14:paraId="187153AE" w14:textId="2CEBDBF1"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hint="eastAsia"/>
          <w:b/>
          <w:bCs/>
          <w:sz w:val="24"/>
          <w:szCs w:val="24"/>
        </w:rPr>
        <w:t>服务器</w:t>
      </w:r>
      <w:r>
        <w:rPr>
          <w:rFonts w:ascii="Times New Roman" w:eastAsia="黑体" w:hAnsi="Times New Roman"/>
          <w:b/>
          <w:bCs/>
          <w:sz w:val="24"/>
          <w:szCs w:val="24"/>
        </w:rPr>
        <w:t>/</w:t>
      </w:r>
      <w:r>
        <w:rPr>
          <w:rFonts w:ascii="Times New Roman" w:eastAsia="黑体" w:hAnsi="Times New Roman" w:hint="eastAsia"/>
          <w:b/>
          <w:bCs/>
          <w:sz w:val="24"/>
          <w:szCs w:val="24"/>
        </w:rPr>
        <w:t>存储设备</w:t>
      </w:r>
    </w:p>
    <w:tbl>
      <w:tblPr>
        <w:tblStyle w:val="92"/>
        <w:tblW w:w="5500" w:type="pct"/>
        <w:jc w:val="center"/>
        <w:tblLayout w:type="fixed"/>
        <w:tblLook w:val="04A0" w:firstRow="1" w:lastRow="0" w:firstColumn="1" w:lastColumn="0" w:noHBand="0" w:noVBand="1"/>
      </w:tblPr>
      <w:tblGrid>
        <w:gridCol w:w="867"/>
        <w:gridCol w:w="1128"/>
        <w:gridCol w:w="1254"/>
        <w:gridCol w:w="1257"/>
        <w:gridCol w:w="1007"/>
        <w:gridCol w:w="1007"/>
        <w:gridCol w:w="1007"/>
        <w:gridCol w:w="885"/>
        <w:gridCol w:w="674"/>
      </w:tblGrid>
      <w:tr w:rsidR="00102599" w:rsidRPr="004A6A79" w14:paraId="454F0DBD" w14:textId="77777777" w:rsidTr="00B302DB">
        <w:trPr>
          <w:cnfStyle w:val="100000000000" w:firstRow="1" w:lastRow="0" w:firstColumn="0" w:lastColumn="0" w:oddVBand="0" w:evenVBand="0" w:oddHBand="0" w:evenHBand="0" w:firstRowFirstColumn="0" w:firstRowLastColumn="0" w:lastRowFirstColumn="0" w:lastRowLastColumn="0"/>
          <w:trHeight w:val="1134"/>
          <w:jc w:val="center"/>
        </w:trPr>
        <w:tc>
          <w:tcPr>
            <w:tcW w:w="867" w:type="dxa"/>
            <w:shd w:val="clear" w:color="auto" w:fill="D9D9D9" w:themeFill="background1" w:themeFillShade="D9"/>
          </w:tcPr>
          <w:p w14:paraId="4EA409DC" w14:textId="77777777" w:rsidR="00102599" w:rsidRPr="004A6A79" w:rsidRDefault="00987F3C" w:rsidP="00BF264D">
            <w:pPr>
              <w:jc w:val="center"/>
              <w:rPr>
                <w:rFonts w:eastAsiaTheme="minorEastAsia"/>
                <w:sz w:val="21"/>
              </w:rPr>
            </w:pPr>
            <w:r w:rsidRPr="004A6A79">
              <w:rPr>
                <w:rFonts w:eastAsiaTheme="minorEastAsia"/>
                <w:sz w:val="21"/>
              </w:rPr>
              <w:t>序号</w:t>
            </w:r>
          </w:p>
        </w:tc>
        <w:tc>
          <w:tcPr>
            <w:tcW w:w="1128" w:type="dxa"/>
            <w:shd w:val="clear" w:color="auto" w:fill="D9D9D9" w:themeFill="background1" w:themeFillShade="D9"/>
          </w:tcPr>
          <w:p w14:paraId="061B19FD" w14:textId="77777777" w:rsidR="00102599" w:rsidRPr="004A6A79" w:rsidRDefault="00987F3C" w:rsidP="00BF264D">
            <w:pPr>
              <w:jc w:val="center"/>
              <w:rPr>
                <w:rFonts w:eastAsiaTheme="minorEastAsia"/>
                <w:sz w:val="21"/>
              </w:rPr>
            </w:pPr>
            <w:r w:rsidRPr="004A6A79">
              <w:rPr>
                <w:rFonts w:eastAsiaTheme="minorEastAsia"/>
                <w:sz w:val="21"/>
              </w:rPr>
              <w:t>设备名称</w:t>
            </w:r>
          </w:p>
        </w:tc>
        <w:tc>
          <w:tcPr>
            <w:tcW w:w="1254" w:type="dxa"/>
            <w:shd w:val="clear" w:color="auto" w:fill="D9D9D9" w:themeFill="background1" w:themeFillShade="D9"/>
          </w:tcPr>
          <w:p w14:paraId="58C0A2F3" w14:textId="77777777" w:rsidR="00102599" w:rsidRPr="004A6A79" w:rsidRDefault="00987F3C" w:rsidP="00BF264D">
            <w:pPr>
              <w:jc w:val="center"/>
              <w:rPr>
                <w:rFonts w:eastAsiaTheme="minorEastAsia"/>
                <w:sz w:val="21"/>
              </w:rPr>
            </w:pPr>
            <w:r w:rsidRPr="004A6A79">
              <w:rPr>
                <w:rFonts w:eastAsiaTheme="minorEastAsia"/>
                <w:sz w:val="21"/>
              </w:rPr>
              <w:t>生产厂商</w:t>
            </w:r>
          </w:p>
        </w:tc>
        <w:tc>
          <w:tcPr>
            <w:tcW w:w="1257" w:type="dxa"/>
            <w:shd w:val="clear" w:color="auto" w:fill="D9D9D9" w:themeFill="background1" w:themeFillShade="D9"/>
          </w:tcPr>
          <w:p w14:paraId="71382C46" w14:textId="77777777" w:rsidR="00102599" w:rsidRPr="004A6A79" w:rsidRDefault="00987F3C" w:rsidP="00BF264D">
            <w:pPr>
              <w:jc w:val="center"/>
              <w:rPr>
                <w:rFonts w:eastAsiaTheme="minorEastAsia"/>
                <w:sz w:val="21"/>
              </w:rPr>
            </w:pPr>
            <w:r w:rsidRPr="004A6A79">
              <w:rPr>
                <w:rFonts w:eastAsiaTheme="minorEastAsia"/>
                <w:sz w:val="21"/>
              </w:rPr>
              <w:t>型号</w:t>
            </w:r>
          </w:p>
        </w:tc>
        <w:tc>
          <w:tcPr>
            <w:tcW w:w="1007" w:type="dxa"/>
            <w:shd w:val="clear" w:color="auto" w:fill="D9D9D9" w:themeFill="background1" w:themeFillShade="D9"/>
          </w:tcPr>
          <w:p w14:paraId="13077E21" w14:textId="77777777" w:rsidR="00102599" w:rsidRPr="004A6A79" w:rsidRDefault="00987F3C" w:rsidP="00BF264D">
            <w:pPr>
              <w:jc w:val="center"/>
              <w:rPr>
                <w:rFonts w:eastAsiaTheme="minorEastAsia"/>
                <w:sz w:val="21"/>
              </w:rPr>
            </w:pPr>
            <w:r w:rsidRPr="004A6A79">
              <w:rPr>
                <w:rFonts w:eastAsiaTheme="minorEastAsia"/>
                <w:sz w:val="21"/>
              </w:rPr>
              <w:t>操作系统版本</w:t>
            </w:r>
          </w:p>
        </w:tc>
        <w:tc>
          <w:tcPr>
            <w:tcW w:w="1007" w:type="dxa"/>
            <w:shd w:val="clear" w:color="auto" w:fill="D9D9D9" w:themeFill="background1" w:themeFillShade="D9"/>
          </w:tcPr>
          <w:p w14:paraId="217E85D7" w14:textId="77777777" w:rsidR="00102599" w:rsidRPr="004A6A79" w:rsidRDefault="00987F3C" w:rsidP="00BF264D">
            <w:pPr>
              <w:jc w:val="center"/>
              <w:rPr>
                <w:rFonts w:eastAsiaTheme="minorEastAsia"/>
                <w:b w:val="0"/>
                <w:sz w:val="21"/>
              </w:rPr>
            </w:pPr>
            <w:r w:rsidRPr="004A6A79">
              <w:rPr>
                <w:rFonts w:eastAsiaTheme="minorEastAsia"/>
                <w:sz w:val="21"/>
              </w:rPr>
              <w:t>是否为虚拟设备</w:t>
            </w:r>
          </w:p>
        </w:tc>
        <w:tc>
          <w:tcPr>
            <w:tcW w:w="1007" w:type="dxa"/>
            <w:shd w:val="clear" w:color="auto" w:fill="D9D9D9" w:themeFill="background1" w:themeFillShade="D9"/>
          </w:tcPr>
          <w:p w14:paraId="0DE15862" w14:textId="77777777" w:rsidR="00102599" w:rsidRPr="004A6A79" w:rsidRDefault="00987F3C" w:rsidP="00BF264D">
            <w:pPr>
              <w:jc w:val="center"/>
              <w:rPr>
                <w:rFonts w:eastAsiaTheme="minorEastAsia"/>
                <w:sz w:val="21"/>
              </w:rPr>
            </w:pPr>
            <w:r w:rsidRPr="004A6A79">
              <w:rPr>
                <w:rFonts w:eastAsiaTheme="minorEastAsia"/>
                <w:sz w:val="21"/>
              </w:rPr>
              <w:t>用途</w:t>
            </w:r>
          </w:p>
        </w:tc>
        <w:tc>
          <w:tcPr>
            <w:tcW w:w="885" w:type="dxa"/>
            <w:shd w:val="clear" w:color="auto" w:fill="D9D9D9" w:themeFill="background1" w:themeFillShade="D9"/>
          </w:tcPr>
          <w:p w14:paraId="190861D3" w14:textId="77777777" w:rsidR="00102599" w:rsidRPr="004A6A79" w:rsidRDefault="00987F3C" w:rsidP="00BF264D">
            <w:pPr>
              <w:jc w:val="center"/>
              <w:rPr>
                <w:rFonts w:eastAsiaTheme="minorEastAsia"/>
                <w:sz w:val="21"/>
              </w:rPr>
            </w:pPr>
            <w:r w:rsidRPr="004A6A79">
              <w:rPr>
                <w:rFonts w:eastAsiaTheme="minorEastAsia"/>
                <w:sz w:val="21"/>
              </w:rPr>
              <w:t>数量</w:t>
            </w:r>
          </w:p>
        </w:tc>
        <w:tc>
          <w:tcPr>
            <w:tcW w:w="674" w:type="dxa"/>
            <w:shd w:val="clear" w:color="auto" w:fill="D9D9D9" w:themeFill="background1" w:themeFillShade="D9"/>
          </w:tcPr>
          <w:p w14:paraId="719D944C" w14:textId="77777777" w:rsidR="00102599" w:rsidRPr="004A6A79" w:rsidRDefault="00987F3C" w:rsidP="00BF264D">
            <w:pPr>
              <w:jc w:val="center"/>
              <w:rPr>
                <w:rFonts w:eastAsiaTheme="minorEastAsia"/>
                <w:sz w:val="21"/>
              </w:rPr>
            </w:pPr>
            <w:r w:rsidRPr="004A6A79">
              <w:rPr>
                <w:rFonts w:eastAsiaTheme="minorEastAsia"/>
                <w:sz w:val="21"/>
              </w:rPr>
              <w:t>重要程度</w:t>
            </w:r>
          </w:p>
        </w:tc>
      </w:tr>
      <w:tr w:rsidR="00102599" w:rsidRPr="004A6A79" w14:paraId="2114B4DC" w14:textId="77777777" w:rsidTr="00B302DB">
        <w:trPr>
          <w:jc w:val="center"/>
        </w:trPr>
        <w:tc>
          <w:tcPr>
            <w:tcW w:w="867" w:type="dxa"/>
          </w:tcPr>
          <w:p w14:paraId="04CED552" w14:textId="77777777" w:rsidR="00102599" w:rsidRPr="004A6A79" w:rsidRDefault="00987F3C" w:rsidP="00BF264D">
            <w:pPr>
              <w:jc w:val="center"/>
              <w:rPr>
                <w:rFonts w:eastAsiaTheme="minorEastAsia"/>
                <w:sz w:val="21"/>
              </w:rPr>
            </w:pPr>
            <w:r w:rsidRPr="004A6A79">
              <w:rPr>
                <w:rFonts w:eastAsiaTheme="minorEastAsia"/>
                <w:sz w:val="21"/>
              </w:rPr>
              <w:t>1</w:t>
            </w:r>
          </w:p>
        </w:tc>
        <w:tc>
          <w:tcPr>
            <w:tcW w:w="1128" w:type="dxa"/>
          </w:tcPr>
          <w:p w14:paraId="0DDA4D1C" w14:textId="47099497" w:rsidR="00102599" w:rsidRPr="004A6A79" w:rsidRDefault="00102599" w:rsidP="003B7B0E">
            <w:pPr>
              <w:jc w:val="center"/>
              <w:rPr>
                <w:rFonts w:eastAsiaTheme="minorEastAsia"/>
                <w:sz w:val="21"/>
              </w:rPr>
            </w:pPr>
          </w:p>
        </w:tc>
        <w:tc>
          <w:tcPr>
            <w:tcW w:w="1254" w:type="dxa"/>
          </w:tcPr>
          <w:p w14:paraId="0ACCE5FF" w14:textId="77777777" w:rsidR="00102599" w:rsidRPr="004A6A79" w:rsidRDefault="00102599" w:rsidP="003B7B0E">
            <w:pPr>
              <w:jc w:val="center"/>
              <w:rPr>
                <w:rFonts w:eastAsiaTheme="minorEastAsia"/>
                <w:sz w:val="21"/>
              </w:rPr>
            </w:pPr>
          </w:p>
        </w:tc>
        <w:tc>
          <w:tcPr>
            <w:tcW w:w="1257" w:type="dxa"/>
          </w:tcPr>
          <w:p w14:paraId="71A00B4D" w14:textId="77777777" w:rsidR="00102599" w:rsidRPr="004A6A79" w:rsidRDefault="00102599" w:rsidP="003B7B0E">
            <w:pPr>
              <w:jc w:val="center"/>
              <w:rPr>
                <w:rFonts w:eastAsiaTheme="minorEastAsia"/>
                <w:sz w:val="21"/>
              </w:rPr>
            </w:pPr>
          </w:p>
        </w:tc>
        <w:tc>
          <w:tcPr>
            <w:tcW w:w="1007" w:type="dxa"/>
          </w:tcPr>
          <w:p w14:paraId="23DE747F" w14:textId="77777777" w:rsidR="00102599" w:rsidRPr="004A6A79" w:rsidRDefault="00102599" w:rsidP="003B7B0E">
            <w:pPr>
              <w:jc w:val="center"/>
              <w:rPr>
                <w:rFonts w:eastAsiaTheme="minorEastAsia"/>
                <w:sz w:val="21"/>
              </w:rPr>
            </w:pPr>
          </w:p>
        </w:tc>
        <w:tc>
          <w:tcPr>
            <w:tcW w:w="1007" w:type="dxa"/>
          </w:tcPr>
          <w:p w14:paraId="2827F8CA" w14:textId="77777777" w:rsidR="00102599" w:rsidRPr="004A6A79" w:rsidRDefault="00102599" w:rsidP="003B7B0E">
            <w:pPr>
              <w:jc w:val="center"/>
              <w:rPr>
                <w:rFonts w:eastAsiaTheme="minorEastAsia"/>
                <w:sz w:val="21"/>
              </w:rPr>
            </w:pPr>
          </w:p>
        </w:tc>
        <w:tc>
          <w:tcPr>
            <w:tcW w:w="1007" w:type="dxa"/>
          </w:tcPr>
          <w:p w14:paraId="20803041" w14:textId="77777777" w:rsidR="00102599" w:rsidRPr="004A6A79" w:rsidRDefault="00102599" w:rsidP="003B7B0E">
            <w:pPr>
              <w:jc w:val="center"/>
              <w:rPr>
                <w:rFonts w:eastAsiaTheme="minorEastAsia"/>
                <w:sz w:val="21"/>
              </w:rPr>
            </w:pPr>
          </w:p>
        </w:tc>
        <w:tc>
          <w:tcPr>
            <w:tcW w:w="885" w:type="dxa"/>
          </w:tcPr>
          <w:p w14:paraId="70C80367" w14:textId="77777777" w:rsidR="00102599" w:rsidRPr="004A6A79" w:rsidRDefault="00102599" w:rsidP="003B7B0E">
            <w:pPr>
              <w:jc w:val="center"/>
              <w:rPr>
                <w:rFonts w:eastAsiaTheme="minorEastAsia"/>
                <w:sz w:val="21"/>
              </w:rPr>
            </w:pPr>
          </w:p>
        </w:tc>
        <w:tc>
          <w:tcPr>
            <w:tcW w:w="674" w:type="dxa"/>
          </w:tcPr>
          <w:p w14:paraId="443785CC" w14:textId="77777777" w:rsidR="00102599" w:rsidRPr="004A6A79" w:rsidRDefault="00102599" w:rsidP="003B7B0E">
            <w:pPr>
              <w:jc w:val="center"/>
              <w:rPr>
                <w:rFonts w:eastAsiaTheme="minorEastAsia"/>
                <w:sz w:val="21"/>
              </w:rPr>
            </w:pPr>
          </w:p>
        </w:tc>
      </w:tr>
      <w:tr w:rsidR="00102599" w:rsidRPr="004A6A79" w14:paraId="418429BF" w14:textId="77777777" w:rsidTr="00B302DB">
        <w:trPr>
          <w:jc w:val="center"/>
        </w:trPr>
        <w:tc>
          <w:tcPr>
            <w:tcW w:w="867" w:type="dxa"/>
          </w:tcPr>
          <w:p w14:paraId="326B15EB" w14:textId="77777777" w:rsidR="00102599" w:rsidRPr="004A6A79" w:rsidRDefault="00987F3C" w:rsidP="00BF264D">
            <w:pPr>
              <w:jc w:val="center"/>
              <w:rPr>
                <w:rFonts w:eastAsiaTheme="minorEastAsia"/>
                <w:sz w:val="21"/>
              </w:rPr>
            </w:pPr>
            <w:r w:rsidRPr="004A6A79">
              <w:rPr>
                <w:rFonts w:eastAsiaTheme="minorEastAsia"/>
                <w:sz w:val="21"/>
              </w:rPr>
              <w:t>2</w:t>
            </w:r>
          </w:p>
        </w:tc>
        <w:tc>
          <w:tcPr>
            <w:tcW w:w="1128" w:type="dxa"/>
          </w:tcPr>
          <w:p w14:paraId="5134A279" w14:textId="77777777" w:rsidR="00102599" w:rsidRPr="004A6A79" w:rsidRDefault="00102599" w:rsidP="003B7B0E">
            <w:pPr>
              <w:jc w:val="center"/>
              <w:rPr>
                <w:rFonts w:eastAsiaTheme="minorEastAsia"/>
                <w:sz w:val="21"/>
              </w:rPr>
            </w:pPr>
          </w:p>
        </w:tc>
        <w:tc>
          <w:tcPr>
            <w:tcW w:w="1254" w:type="dxa"/>
          </w:tcPr>
          <w:p w14:paraId="6B49EE72" w14:textId="77777777" w:rsidR="00102599" w:rsidRPr="004A6A79" w:rsidRDefault="00102599" w:rsidP="003B7B0E">
            <w:pPr>
              <w:jc w:val="center"/>
              <w:rPr>
                <w:rFonts w:eastAsiaTheme="minorEastAsia"/>
                <w:sz w:val="21"/>
              </w:rPr>
            </w:pPr>
          </w:p>
        </w:tc>
        <w:tc>
          <w:tcPr>
            <w:tcW w:w="1257" w:type="dxa"/>
          </w:tcPr>
          <w:p w14:paraId="0E4D7A3D" w14:textId="77777777" w:rsidR="00102599" w:rsidRPr="004A6A79" w:rsidRDefault="00102599" w:rsidP="003B7B0E">
            <w:pPr>
              <w:jc w:val="center"/>
              <w:rPr>
                <w:rFonts w:eastAsiaTheme="minorEastAsia"/>
                <w:sz w:val="21"/>
              </w:rPr>
            </w:pPr>
          </w:p>
        </w:tc>
        <w:tc>
          <w:tcPr>
            <w:tcW w:w="1007" w:type="dxa"/>
          </w:tcPr>
          <w:p w14:paraId="4D571C26" w14:textId="77777777" w:rsidR="00102599" w:rsidRPr="004A6A79" w:rsidRDefault="00102599" w:rsidP="003B7B0E">
            <w:pPr>
              <w:jc w:val="center"/>
              <w:rPr>
                <w:rFonts w:eastAsiaTheme="minorEastAsia"/>
                <w:sz w:val="21"/>
              </w:rPr>
            </w:pPr>
          </w:p>
        </w:tc>
        <w:tc>
          <w:tcPr>
            <w:tcW w:w="1007" w:type="dxa"/>
          </w:tcPr>
          <w:p w14:paraId="21DFBB2B" w14:textId="77777777" w:rsidR="00102599" w:rsidRPr="004A6A79" w:rsidRDefault="00102599" w:rsidP="003B7B0E">
            <w:pPr>
              <w:jc w:val="center"/>
              <w:rPr>
                <w:rFonts w:eastAsiaTheme="minorEastAsia"/>
                <w:sz w:val="21"/>
              </w:rPr>
            </w:pPr>
          </w:p>
        </w:tc>
        <w:tc>
          <w:tcPr>
            <w:tcW w:w="1007" w:type="dxa"/>
          </w:tcPr>
          <w:p w14:paraId="1F1C208A" w14:textId="77777777" w:rsidR="00102599" w:rsidRPr="004A6A79" w:rsidRDefault="00102599" w:rsidP="003B7B0E">
            <w:pPr>
              <w:jc w:val="center"/>
              <w:rPr>
                <w:rFonts w:eastAsiaTheme="minorEastAsia"/>
                <w:sz w:val="21"/>
              </w:rPr>
            </w:pPr>
          </w:p>
        </w:tc>
        <w:tc>
          <w:tcPr>
            <w:tcW w:w="885" w:type="dxa"/>
          </w:tcPr>
          <w:p w14:paraId="1518FF4A" w14:textId="77777777" w:rsidR="00102599" w:rsidRPr="004A6A79" w:rsidRDefault="00102599" w:rsidP="003B7B0E">
            <w:pPr>
              <w:jc w:val="center"/>
              <w:rPr>
                <w:rFonts w:eastAsiaTheme="minorEastAsia"/>
                <w:sz w:val="21"/>
              </w:rPr>
            </w:pPr>
          </w:p>
        </w:tc>
        <w:tc>
          <w:tcPr>
            <w:tcW w:w="674" w:type="dxa"/>
          </w:tcPr>
          <w:p w14:paraId="7B067359" w14:textId="77777777" w:rsidR="00102599" w:rsidRPr="004A6A79" w:rsidRDefault="00102599" w:rsidP="003B7B0E">
            <w:pPr>
              <w:jc w:val="center"/>
              <w:rPr>
                <w:rFonts w:eastAsiaTheme="minorEastAsia"/>
                <w:sz w:val="21"/>
              </w:rPr>
            </w:pPr>
          </w:p>
        </w:tc>
      </w:tr>
    </w:tbl>
    <w:p w14:paraId="12A7EBE2" w14:textId="77777777" w:rsidR="00102599" w:rsidRDefault="00987F3C">
      <w:pPr>
        <w:pStyle w:val="31"/>
      </w:pPr>
      <w:bookmarkStart w:id="212" w:name="_Toc89244108"/>
      <w:bookmarkStart w:id="213" w:name="_Toc89244219"/>
      <w:bookmarkStart w:id="214" w:name="_Toc89244314"/>
      <w:bookmarkStart w:id="215" w:name="_Toc89244408"/>
      <w:bookmarkStart w:id="216" w:name="_Toc89244500"/>
      <w:bookmarkStart w:id="217" w:name="_Toc89244591"/>
      <w:bookmarkStart w:id="218" w:name="_Toc89244681"/>
      <w:bookmarkStart w:id="219" w:name="_Toc89244771"/>
      <w:bookmarkStart w:id="220" w:name="_Toc89244862"/>
      <w:bookmarkStart w:id="221" w:name="_Toc89244950"/>
      <w:bookmarkStart w:id="222" w:name="_Toc89245038"/>
      <w:bookmarkStart w:id="223" w:name="_Toc89336222"/>
      <w:bookmarkStart w:id="224" w:name="_Toc89244109"/>
      <w:bookmarkStart w:id="225" w:name="_Toc89244220"/>
      <w:bookmarkStart w:id="226" w:name="_Toc89244315"/>
      <w:bookmarkStart w:id="227" w:name="_Toc89244409"/>
      <w:bookmarkStart w:id="228" w:name="_Toc89244501"/>
      <w:bookmarkStart w:id="229" w:name="_Toc89244592"/>
      <w:bookmarkStart w:id="230" w:name="_Toc89244682"/>
      <w:bookmarkStart w:id="231" w:name="_Toc89244772"/>
      <w:bookmarkStart w:id="232" w:name="_Toc89244863"/>
      <w:bookmarkStart w:id="233" w:name="_Toc89244951"/>
      <w:bookmarkStart w:id="234" w:name="_Toc89245039"/>
      <w:bookmarkStart w:id="235" w:name="_Toc89336223"/>
      <w:bookmarkStart w:id="236" w:name="_Toc89244110"/>
      <w:bookmarkStart w:id="237" w:name="_Toc89244221"/>
      <w:bookmarkStart w:id="238" w:name="_Toc89244316"/>
      <w:bookmarkStart w:id="239" w:name="_Toc89244410"/>
      <w:bookmarkStart w:id="240" w:name="_Toc89244502"/>
      <w:bookmarkStart w:id="241" w:name="_Toc89244593"/>
      <w:bookmarkStart w:id="242" w:name="_Toc89244683"/>
      <w:bookmarkStart w:id="243" w:name="_Toc89244773"/>
      <w:bookmarkStart w:id="244" w:name="_Toc89244864"/>
      <w:bookmarkStart w:id="245" w:name="_Toc89244952"/>
      <w:bookmarkStart w:id="246" w:name="_Toc89245040"/>
      <w:bookmarkStart w:id="247" w:name="_Toc89336224"/>
      <w:bookmarkStart w:id="248" w:name="_Toc89244111"/>
      <w:bookmarkStart w:id="249" w:name="_Toc89244222"/>
      <w:bookmarkStart w:id="250" w:name="_Toc89244317"/>
      <w:bookmarkStart w:id="251" w:name="_Toc89244411"/>
      <w:bookmarkStart w:id="252" w:name="_Toc89244503"/>
      <w:bookmarkStart w:id="253" w:name="_Toc89244594"/>
      <w:bookmarkStart w:id="254" w:name="_Toc89244684"/>
      <w:bookmarkStart w:id="255" w:name="_Toc89244774"/>
      <w:bookmarkStart w:id="256" w:name="_Toc89244865"/>
      <w:bookmarkStart w:id="257" w:name="_Toc89244953"/>
      <w:bookmarkStart w:id="258" w:name="_Toc89245041"/>
      <w:bookmarkStart w:id="259" w:name="_Toc89336225"/>
      <w:bookmarkStart w:id="260" w:name="_Toc533110109"/>
      <w:bookmarkStart w:id="261" w:name="_Toc124461114"/>
      <w:bookmarkStart w:id="262" w:name="_Ref521264290"/>
      <w:bookmarkStart w:id="263" w:name="_Toc530734364"/>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rPr>
        <w:t>网络及安全设备</w:t>
      </w:r>
      <w:bookmarkEnd w:id="260"/>
      <w:bookmarkEnd w:id="261"/>
    </w:p>
    <w:p w14:paraId="4F10EC75" w14:textId="74FFFFC1"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5</w:t>
      </w:r>
      <w:r>
        <w:rPr>
          <w:rFonts w:ascii="Times New Roman" w:eastAsia="黑体" w:hAnsi="Times New Roman"/>
          <w:b/>
          <w:bCs/>
          <w:sz w:val="24"/>
          <w:szCs w:val="24"/>
        </w:rPr>
        <w:fldChar w:fldCharType="end"/>
      </w:r>
      <w:r>
        <w:rPr>
          <w:rFonts w:ascii="Times New Roman" w:eastAsia="黑体" w:hAnsi="Times New Roman" w:hint="eastAsia"/>
          <w:b/>
          <w:bCs/>
          <w:sz w:val="24"/>
          <w:szCs w:val="24"/>
        </w:rPr>
        <w:t>网络及安全设备</w:t>
      </w:r>
    </w:p>
    <w:tbl>
      <w:tblPr>
        <w:tblStyle w:val="92"/>
        <w:tblW w:w="5500" w:type="pct"/>
        <w:jc w:val="center"/>
        <w:tblLayout w:type="fixed"/>
        <w:tblLook w:val="04A0" w:firstRow="1" w:lastRow="0" w:firstColumn="1" w:lastColumn="0" w:noHBand="0" w:noVBand="1"/>
      </w:tblPr>
      <w:tblGrid>
        <w:gridCol w:w="940"/>
        <w:gridCol w:w="1305"/>
        <w:gridCol w:w="1418"/>
        <w:gridCol w:w="850"/>
        <w:gridCol w:w="2835"/>
        <w:gridCol w:w="993"/>
        <w:gridCol w:w="745"/>
      </w:tblGrid>
      <w:tr w:rsidR="00102599" w:rsidRPr="004A6A79" w14:paraId="16CA5434" w14:textId="77777777">
        <w:trPr>
          <w:cnfStyle w:val="100000000000" w:firstRow="1" w:lastRow="0" w:firstColumn="0" w:lastColumn="0" w:oddVBand="0" w:evenVBand="0" w:oddHBand="0" w:evenHBand="0" w:firstRowFirstColumn="0" w:firstRowLastColumn="0" w:lastRowFirstColumn="0" w:lastRowLastColumn="0"/>
          <w:trHeight w:val="762"/>
          <w:jc w:val="center"/>
        </w:trPr>
        <w:tc>
          <w:tcPr>
            <w:tcW w:w="940" w:type="dxa"/>
            <w:shd w:val="clear" w:color="auto" w:fill="D9D9D9" w:themeFill="background1" w:themeFillShade="D9"/>
          </w:tcPr>
          <w:p w14:paraId="574C168D" w14:textId="77777777" w:rsidR="00102599" w:rsidRPr="004A6A79" w:rsidRDefault="00987F3C" w:rsidP="00BF264D">
            <w:pPr>
              <w:jc w:val="center"/>
              <w:rPr>
                <w:rFonts w:eastAsiaTheme="majorEastAsia"/>
                <w:sz w:val="21"/>
              </w:rPr>
            </w:pPr>
            <w:r w:rsidRPr="004A6A79">
              <w:rPr>
                <w:rFonts w:eastAsiaTheme="majorEastAsia"/>
                <w:sz w:val="21"/>
              </w:rPr>
              <w:lastRenderedPageBreak/>
              <w:t>序号</w:t>
            </w:r>
          </w:p>
        </w:tc>
        <w:tc>
          <w:tcPr>
            <w:tcW w:w="1305" w:type="dxa"/>
            <w:shd w:val="clear" w:color="auto" w:fill="D9D9D9" w:themeFill="background1" w:themeFillShade="D9"/>
          </w:tcPr>
          <w:p w14:paraId="1D09F518" w14:textId="77777777" w:rsidR="00102599" w:rsidRPr="004A6A79" w:rsidRDefault="00987F3C" w:rsidP="00BF264D">
            <w:pPr>
              <w:jc w:val="center"/>
              <w:rPr>
                <w:rFonts w:eastAsiaTheme="majorEastAsia"/>
                <w:sz w:val="21"/>
              </w:rPr>
            </w:pPr>
            <w:commentRangeStart w:id="264"/>
            <w:r w:rsidRPr="004A6A79">
              <w:rPr>
                <w:rFonts w:eastAsiaTheme="majorEastAsia"/>
                <w:sz w:val="21"/>
              </w:rPr>
              <w:t>设备名称</w:t>
            </w:r>
            <w:commentRangeEnd w:id="264"/>
            <w:r w:rsidRPr="004A6A79">
              <w:rPr>
                <w:rStyle w:val="affffb"/>
                <w:rFonts w:eastAsiaTheme="majorEastAsia"/>
                <w:kern w:val="0"/>
              </w:rPr>
              <w:commentReference w:id="264"/>
            </w:r>
          </w:p>
        </w:tc>
        <w:tc>
          <w:tcPr>
            <w:tcW w:w="1418" w:type="dxa"/>
            <w:shd w:val="clear" w:color="auto" w:fill="D9D9D9" w:themeFill="background1" w:themeFillShade="D9"/>
          </w:tcPr>
          <w:p w14:paraId="4DE5FE3B" w14:textId="77777777" w:rsidR="00102599" w:rsidRPr="004A6A79" w:rsidRDefault="00987F3C" w:rsidP="00BF264D">
            <w:pPr>
              <w:jc w:val="center"/>
              <w:rPr>
                <w:rFonts w:eastAsiaTheme="majorEastAsia"/>
                <w:sz w:val="21"/>
              </w:rPr>
            </w:pPr>
            <w:r w:rsidRPr="004A6A79">
              <w:rPr>
                <w:rFonts w:eastAsiaTheme="majorEastAsia"/>
                <w:sz w:val="21"/>
              </w:rPr>
              <w:t>生产厂商</w:t>
            </w:r>
          </w:p>
        </w:tc>
        <w:tc>
          <w:tcPr>
            <w:tcW w:w="850" w:type="dxa"/>
            <w:shd w:val="clear" w:color="auto" w:fill="D9D9D9" w:themeFill="background1" w:themeFillShade="D9"/>
          </w:tcPr>
          <w:p w14:paraId="0B56FE2B" w14:textId="77777777" w:rsidR="00102599" w:rsidRPr="004A6A79" w:rsidRDefault="00987F3C" w:rsidP="00BF264D">
            <w:pPr>
              <w:jc w:val="center"/>
              <w:rPr>
                <w:rFonts w:eastAsiaTheme="majorEastAsia"/>
                <w:sz w:val="21"/>
              </w:rPr>
            </w:pPr>
            <w:r w:rsidRPr="004A6A79">
              <w:rPr>
                <w:rFonts w:eastAsiaTheme="majorEastAsia"/>
                <w:sz w:val="21"/>
              </w:rPr>
              <w:t>型号</w:t>
            </w:r>
          </w:p>
        </w:tc>
        <w:tc>
          <w:tcPr>
            <w:tcW w:w="2835" w:type="dxa"/>
            <w:shd w:val="clear" w:color="auto" w:fill="D9D9D9" w:themeFill="background1" w:themeFillShade="D9"/>
          </w:tcPr>
          <w:p w14:paraId="23617E35" w14:textId="77777777" w:rsidR="00102599" w:rsidRPr="004A6A79" w:rsidRDefault="00987F3C" w:rsidP="00BF264D">
            <w:pPr>
              <w:jc w:val="center"/>
              <w:rPr>
                <w:rFonts w:eastAsiaTheme="majorEastAsia"/>
                <w:sz w:val="21"/>
              </w:rPr>
            </w:pPr>
            <w:r w:rsidRPr="004A6A79">
              <w:rPr>
                <w:rFonts w:eastAsiaTheme="majorEastAsia"/>
                <w:sz w:val="21"/>
              </w:rPr>
              <w:t>用途</w:t>
            </w:r>
          </w:p>
          <w:p w14:paraId="6E336EC6" w14:textId="77777777" w:rsidR="00102599" w:rsidRPr="004A6A79" w:rsidRDefault="00987F3C" w:rsidP="00BF264D">
            <w:pPr>
              <w:jc w:val="center"/>
              <w:rPr>
                <w:rFonts w:eastAsiaTheme="majorEastAsia"/>
                <w:sz w:val="21"/>
              </w:rPr>
            </w:pPr>
            <w:r w:rsidRPr="004A6A79">
              <w:rPr>
                <w:rFonts w:eastAsiaTheme="majorEastAsia"/>
                <w:sz w:val="21"/>
              </w:rPr>
              <w:t>（包括涉及的密码技术）</w:t>
            </w:r>
          </w:p>
        </w:tc>
        <w:tc>
          <w:tcPr>
            <w:tcW w:w="993" w:type="dxa"/>
            <w:shd w:val="clear" w:color="auto" w:fill="D9D9D9" w:themeFill="background1" w:themeFillShade="D9"/>
          </w:tcPr>
          <w:p w14:paraId="462D929F" w14:textId="77777777" w:rsidR="00102599" w:rsidRPr="004A6A79" w:rsidRDefault="00987F3C" w:rsidP="00BF264D">
            <w:pPr>
              <w:jc w:val="center"/>
              <w:rPr>
                <w:rFonts w:eastAsiaTheme="majorEastAsia"/>
                <w:sz w:val="21"/>
              </w:rPr>
            </w:pPr>
            <w:r w:rsidRPr="004A6A79">
              <w:rPr>
                <w:rFonts w:eastAsiaTheme="majorEastAsia"/>
                <w:sz w:val="21"/>
              </w:rPr>
              <w:t>数量</w:t>
            </w:r>
          </w:p>
        </w:tc>
        <w:tc>
          <w:tcPr>
            <w:tcW w:w="745" w:type="dxa"/>
            <w:shd w:val="clear" w:color="auto" w:fill="D9D9D9" w:themeFill="background1" w:themeFillShade="D9"/>
          </w:tcPr>
          <w:p w14:paraId="5D5EBECB" w14:textId="77777777" w:rsidR="00102599" w:rsidRPr="004A6A79" w:rsidRDefault="00987F3C" w:rsidP="00BF264D">
            <w:pPr>
              <w:jc w:val="center"/>
              <w:rPr>
                <w:rFonts w:eastAsiaTheme="majorEastAsia"/>
                <w:sz w:val="21"/>
              </w:rPr>
            </w:pPr>
            <w:r w:rsidRPr="004A6A79">
              <w:rPr>
                <w:rFonts w:eastAsiaTheme="majorEastAsia"/>
                <w:sz w:val="21"/>
              </w:rPr>
              <w:t>重要程度</w:t>
            </w:r>
          </w:p>
        </w:tc>
      </w:tr>
      <w:tr w:rsidR="00102599" w:rsidRPr="004A6A79" w14:paraId="5C8D06E2" w14:textId="77777777">
        <w:trPr>
          <w:jc w:val="center"/>
        </w:trPr>
        <w:tc>
          <w:tcPr>
            <w:tcW w:w="940" w:type="dxa"/>
          </w:tcPr>
          <w:p w14:paraId="6B0D1C4A" w14:textId="77777777" w:rsidR="00102599" w:rsidRPr="004A6A79" w:rsidRDefault="00987F3C" w:rsidP="00BF264D">
            <w:pPr>
              <w:jc w:val="center"/>
              <w:rPr>
                <w:rFonts w:eastAsiaTheme="majorEastAsia"/>
                <w:sz w:val="21"/>
              </w:rPr>
            </w:pPr>
            <w:r w:rsidRPr="004A6A79">
              <w:rPr>
                <w:rFonts w:eastAsiaTheme="majorEastAsia"/>
                <w:sz w:val="21"/>
              </w:rPr>
              <w:t>1</w:t>
            </w:r>
          </w:p>
        </w:tc>
        <w:tc>
          <w:tcPr>
            <w:tcW w:w="1305" w:type="dxa"/>
          </w:tcPr>
          <w:p w14:paraId="71033512" w14:textId="77777777" w:rsidR="00102599" w:rsidRPr="004A6A79" w:rsidRDefault="00102599" w:rsidP="003B7B0E">
            <w:pPr>
              <w:jc w:val="center"/>
              <w:rPr>
                <w:rFonts w:eastAsiaTheme="majorEastAsia"/>
                <w:sz w:val="21"/>
              </w:rPr>
            </w:pPr>
          </w:p>
        </w:tc>
        <w:tc>
          <w:tcPr>
            <w:tcW w:w="1418" w:type="dxa"/>
          </w:tcPr>
          <w:p w14:paraId="2317ECDA" w14:textId="77777777" w:rsidR="00102599" w:rsidRPr="004A6A79" w:rsidRDefault="00102599" w:rsidP="003B7B0E">
            <w:pPr>
              <w:jc w:val="center"/>
              <w:rPr>
                <w:rFonts w:eastAsiaTheme="majorEastAsia"/>
                <w:sz w:val="21"/>
              </w:rPr>
            </w:pPr>
          </w:p>
        </w:tc>
        <w:tc>
          <w:tcPr>
            <w:tcW w:w="850" w:type="dxa"/>
          </w:tcPr>
          <w:p w14:paraId="67E61DAB" w14:textId="77777777" w:rsidR="00102599" w:rsidRPr="004A6A79" w:rsidRDefault="00102599" w:rsidP="003B7B0E">
            <w:pPr>
              <w:jc w:val="center"/>
              <w:rPr>
                <w:rFonts w:eastAsiaTheme="majorEastAsia"/>
                <w:sz w:val="21"/>
              </w:rPr>
            </w:pPr>
          </w:p>
        </w:tc>
        <w:tc>
          <w:tcPr>
            <w:tcW w:w="2835" w:type="dxa"/>
          </w:tcPr>
          <w:p w14:paraId="020D04FD" w14:textId="77777777" w:rsidR="00102599" w:rsidRPr="004A6A79" w:rsidRDefault="00102599" w:rsidP="003B7B0E">
            <w:pPr>
              <w:jc w:val="center"/>
              <w:rPr>
                <w:rFonts w:eastAsiaTheme="majorEastAsia"/>
                <w:sz w:val="21"/>
              </w:rPr>
            </w:pPr>
          </w:p>
        </w:tc>
        <w:tc>
          <w:tcPr>
            <w:tcW w:w="993" w:type="dxa"/>
          </w:tcPr>
          <w:p w14:paraId="4885058C" w14:textId="77777777" w:rsidR="00102599" w:rsidRPr="004A6A79" w:rsidRDefault="00102599" w:rsidP="003B7B0E">
            <w:pPr>
              <w:jc w:val="center"/>
              <w:rPr>
                <w:rFonts w:eastAsiaTheme="majorEastAsia"/>
                <w:sz w:val="21"/>
              </w:rPr>
            </w:pPr>
          </w:p>
        </w:tc>
        <w:tc>
          <w:tcPr>
            <w:tcW w:w="745" w:type="dxa"/>
          </w:tcPr>
          <w:p w14:paraId="3232A913" w14:textId="77777777" w:rsidR="00102599" w:rsidRPr="004A6A79" w:rsidRDefault="00102599" w:rsidP="003B7B0E">
            <w:pPr>
              <w:jc w:val="center"/>
              <w:rPr>
                <w:rFonts w:eastAsiaTheme="majorEastAsia"/>
                <w:sz w:val="21"/>
              </w:rPr>
            </w:pPr>
          </w:p>
        </w:tc>
      </w:tr>
      <w:tr w:rsidR="00102599" w:rsidRPr="004A6A79" w14:paraId="0ECFAAD0" w14:textId="77777777">
        <w:trPr>
          <w:jc w:val="center"/>
        </w:trPr>
        <w:tc>
          <w:tcPr>
            <w:tcW w:w="940" w:type="dxa"/>
          </w:tcPr>
          <w:p w14:paraId="294DE2CC" w14:textId="77777777" w:rsidR="00102599" w:rsidRPr="004A6A79" w:rsidRDefault="00987F3C" w:rsidP="00BF264D">
            <w:pPr>
              <w:jc w:val="center"/>
              <w:rPr>
                <w:rFonts w:eastAsiaTheme="majorEastAsia"/>
                <w:sz w:val="21"/>
              </w:rPr>
            </w:pPr>
            <w:r w:rsidRPr="004A6A79">
              <w:rPr>
                <w:rFonts w:eastAsiaTheme="majorEastAsia"/>
                <w:sz w:val="21"/>
              </w:rPr>
              <w:t>2</w:t>
            </w:r>
          </w:p>
        </w:tc>
        <w:tc>
          <w:tcPr>
            <w:tcW w:w="1305" w:type="dxa"/>
          </w:tcPr>
          <w:p w14:paraId="2C0265A8" w14:textId="77777777" w:rsidR="00102599" w:rsidRPr="004A6A79" w:rsidRDefault="00102599" w:rsidP="003B7B0E">
            <w:pPr>
              <w:jc w:val="center"/>
              <w:rPr>
                <w:rFonts w:eastAsiaTheme="majorEastAsia"/>
                <w:sz w:val="21"/>
              </w:rPr>
            </w:pPr>
          </w:p>
        </w:tc>
        <w:tc>
          <w:tcPr>
            <w:tcW w:w="1418" w:type="dxa"/>
          </w:tcPr>
          <w:p w14:paraId="7302A4B0" w14:textId="77777777" w:rsidR="00102599" w:rsidRPr="004A6A79" w:rsidRDefault="00102599" w:rsidP="003B7B0E">
            <w:pPr>
              <w:jc w:val="center"/>
              <w:rPr>
                <w:rFonts w:eastAsiaTheme="majorEastAsia"/>
                <w:sz w:val="21"/>
              </w:rPr>
            </w:pPr>
          </w:p>
        </w:tc>
        <w:tc>
          <w:tcPr>
            <w:tcW w:w="850" w:type="dxa"/>
          </w:tcPr>
          <w:p w14:paraId="4774D8CA" w14:textId="77777777" w:rsidR="00102599" w:rsidRPr="004A6A79" w:rsidRDefault="00102599" w:rsidP="003B7B0E">
            <w:pPr>
              <w:jc w:val="center"/>
              <w:rPr>
                <w:rFonts w:eastAsiaTheme="majorEastAsia"/>
                <w:sz w:val="21"/>
              </w:rPr>
            </w:pPr>
          </w:p>
        </w:tc>
        <w:tc>
          <w:tcPr>
            <w:tcW w:w="2835" w:type="dxa"/>
          </w:tcPr>
          <w:p w14:paraId="68ADAA1A" w14:textId="77777777" w:rsidR="00102599" w:rsidRPr="004A6A79" w:rsidRDefault="00102599" w:rsidP="003B7B0E">
            <w:pPr>
              <w:jc w:val="center"/>
              <w:rPr>
                <w:rFonts w:eastAsiaTheme="majorEastAsia"/>
                <w:sz w:val="21"/>
              </w:rPr>
            </w:pPr>
          </w:p>
        </w:tc>
        <w:tc>
          <w:tcPr>
            <w:tcW w:w="993" w:type="dxa"/>
          </w:tcPr>
          <w:p w14:paraId="696396C9" w14:textId="77777777" w:rsidR="00102599" w:rsidRPr="004A6A79" w:rsidRDefault="00102599" w:rsidP="003B7B0E">
            <w:pPr>
              <w:jc w:val="center"/>
              <w:rPr>
                <w:rFonts w:eastAsiaTheme="majorEastAsia"/>
                <w:sz w:val="21"/>
              </w:rPr>
            </w:pPr>
          </w:p>
        </w:tc>
        <w:tc>
          <w:tcPr>
            <w:tcW w:w="745" w:type="dxa"/>
          </w:tcPr>
          <w:p w14:paraId="2C9C9A14" w14:textId="77777777" w:rsidR="00102599" w:rsidRPr="004A6A79" w:rsidRDefault="00102599" w:rsidP="003B7B0E">
            <w:pPr>
              <w:jc w:val="center"/>
              <w:rPr>
                <w:rFonts w:eastAsiaTheme="majorEastAsia"/>
                <w:sz w:val="21"/>
              </w:rPr>
            </w:pPr>
          </w:p>
        </w:tc>
      </w:tr>
      <w:tr w:rsidR="00102599" w:rsidRPr="004A6A79" w14:paraId="6F14658A" w14:textId="77777777">
        <w:trPr>
          <w:jc w:val="center"/>
        </w:trPr>
        <w:tc>
          <w:tcPr>
            <w:tcW w:w="940" w:type="dxa"/>
          </w:tcPr>
          <w:p w14:paraId="4FD8B438" w14:textId="77777777" w:rsidR="00102599" w:rsidRPr="004A6A79" w:rsidRDefault="00987F3C" w:rsidP="00BF264D">
            <w:pPr>
              <w:jc w:val="center"/>
              <w:rPr>
                <w:rFonts w:eastAsiaTheme="majorEastAsia"/>
                <w:sz w:val="21"/>
              </w:rPr>
            </w:pPr>
            <w:r w:rsidRPr="004A6A79">
              <w:rPr>
                <w:rFonts w:eastAsiaTheme="majorEastAsia"/>
                <w:sz w:val="21"/>
              </w:rPr>
              <w:t>3</w:t>
            </w:r>
          </w:p>
        </w:tc>
        <w:tc>
          <w:tcPr>
            <w:tcW w:w="1305" w:type="dxa"/>
          </w:tcPr>
          <w:p w14:paraId="4786AD32" w14:textId="77777777" w:rsidR="00102599" w:rsidRPr="004A6A79" w:rsidRDefault="00102599" w:rsidP="003B7B0E">
            <w:pPr>
              <w:jc w:val="center"/>
              <w:rPr>
                <w:rFonts w:eastAsiaTheme="majorEastAsia"/>
                <w:sz w:val="21"/>
              </w:rPr>
            </w:pPr>
          </w:p>
        </w:tc>
        <w:tc>
          <w:tcPr>
            <w:tcW w:w="1418" w:type="dxa"/>
          </w:tcPr>
          <w:p w14:paraId="14AF43BD" w14:textId="77777777" w:rsidR="00102599" w:rsidRPr="004A6A79" w:rsidRDefault="00102599" w:rsidP="003B7B0E">
            <w:pPr>
              <w:jc w:val="center"/>
              <w:rPr>
                <w:rFonts w:eastAsiaTheme="majorEastAsia"/>
                <w:sz w:val="21"/>
              </w:rPr>
            </w:pPr>
          </w:p>
        </w:tc>
        <w:tc>
          <w:tcPr>
            <w:tcW w:w="850" w:type="dxa"/>
          </w:tcPr>
          <w:p w14:paraId="22C664B5" w14:textId="77777777" w:rsidR="00102599" w:rsidRPr="004A6A79" w:rsidRDefault="00102599" w:rsidP="003B7B0E">
            <w:pPr>
              <w:jc w:val="center"/>
              <w:rPr>
                <w:rFonts w:eastAsiaTheme="majorEastAsia"/>
                <w:sz w:val="21"/>
              </w:rPr>
            </w:pPr>
          </w:p>
        </w:tc>
        <w:tc>
          <w:tcPr>
            <w:tcW w:w="2835" w:type="dxa"/>
          </w:tcPr>
          <w:p w14:paraId="30122C53" w14:textId="77777777" w:rsidR="00102599" w:rsidRPr="004A6A79" w:rsidRDefault="00102599" w:rsidP="003B7B0E">
            <w:pPr>
              <w:jc w:val="center"/>
              <w:rPr>
                <w:rFonts w:eastAsiaTheme="majorEastAsia"/>
                <w:sz w:val="21"/>
              </w:rPr>
            </w:pPr>
          </w:p>
        </w:tc>
        <w:tc>
          <w:tcPr>
            <w:tcW w:w="993" w:type="dxa"/>
          </w:tcPr>
          <w:p w14:paraId="443B4B50" w14:textId="77777777" w:rsidR="00102599" w:rsidRPr="004A6A79" w:rsidRDefault="00102599" w:rsidP="003B7B0E">
            <w:pPr>
              <w:jc w:val="center"/>
              <w:rPr>
                <w:rFonts w:eastAsiaTheme="majorEastAsia"/>
                <w:sz w:val="21"/>
              </w:rPr>
            </w:pPr>
          </w:p>
        </w:tc>
        <w:tc>
          <w:tcPr>
            <w:tcW w:w="745" w:type="dxa"/>
          </w:tcPr>
          <w:p w14:paraId="31C509C4" w14:textId="77777777" w:rsidR="00102599" w:rsidRPr="004A6A79" w:rsidRDefault="00102599" w:rsidP="003B7B0E">
            <w:pPr>
              <w:jc w:val="center"/>
              <w:rPr>
                <w:rFonts w:eastAsiaTheme="majorEastAsia"/>
                <w:sz w:val="21"/>
              </w:rPr>
            </w:pPr>
          </w:p>
        </w:tc>
      </w:tr>
      <w:tr w:rsidR="00102599" w:rsidRPr="004A6A79" w14:paraId="5FEBCC83" w14:textId="77777777">
        <w:trPr>
          <w:jc w:val="center"/>
        </w:trPr>
        <w:tc>
          <w:tcPr>
            <w:tcW w:w="940" w:type="dxa"/>
          </w:tcPr>
          <w:p w14:paraId="7C8847F4" w14:textId="77777777" w:rsidR="00102599" w:rsidRPr="004A6A79" w:rsidRDefault="00987F3C" w:rsidP="00BF264D">
            <w:pPr>
              <w:jc w:val="center"/>
              <w:rPr>
                <w:rFonts w:eastAsiaTheme="majorEastAsia"/>
                <w:sz w:val="21"/>
              </w:rPr>
            </w:pPr>
            <w:r w:rsidRPr="004A6A79">
              <w:rPr>
                <w:rFonts w:eastAsiaTheme="majorEastAsia"/>
                <w:sz w:val="21"/>
              </w:rPr>
              <w:t>4</w:t>
            </w:r>
          </w:p>
        </w:tc>
        <w:tc>
          <w:tcPr>
            <w:tcW w:w="1305" w:type="dxa"/>
          </w:tcPr>
          <w:p w14:paraId="133D6057" w14:textId="77777777" w:rsidR="00102599" w:rsidRPr="004A6A79" w:rsidRDefault="00102599" w:rsidP="003B7B0E">
            <w:pPr>
              <w:jc w:val="center"/>
              <w:rPr>
                <w:rFonts w:eastAsiaTheme="majorEastAsia"/>
                <w:sz w:val="21"/>
              </w:rPr>
            </w:pPr>
          </w:p>
        </w:tc>
        <w:tc>
          <w:tcPr>
            <w:tcW w:w="1418" w:type="dxa"/>
          </w:tcPr>
          <w:p w14:paraId="34A5B775" w14:textId="77777777" w:rsidR="00102599" w:rsidRPr="004A6A79" w:rsidRDefault="00102599" w:rsidP="003B7B0E">
            <w:pPr>
              <w:jc w:val="center"/>
              <w:rPr>
                <w:rFonts w:eastAsiaTheme="majorEastAsia"/>
                <w:sz w:val="21"/>
              </w:rPr>
            </w:pPr>
          </w:p>
        </w:tc>
        <w:tc>
          <w:tcPr>
            <w:tcW w:w="850" w:type="dxa"/>
          </w:tcPr>
          <w:p w14:paraId="547BD2C7" w14:textId="77777777" w:rsidR="00102599" w:rsidRPr="004A6A79" w:rsidRDefault="00102599" w:rsidP="003B7B0E">
            <w:pPr>
              <w:jc w:val="center"/>
              <w:rPr>
                <w:rFonts w:eastAsiaTheme="majorEastAsia"/>
                <w:sz w:val="21"/>
              </w:rPr>
            </w:pPr>
          </w:p>
        </w:tc>
        <w:tc>
          <w:tcPr>
            <w:tcW w:w="2835" w:type="dxa"/>
          </w:tcPr>
          <w:p w14:paraId="2D51FCE1" w14:textId="77777777" w:rsidR="00102599" w:rsidRPr="004A6A79" w:rsidRDefault="00102599" w:rsidP="003B7B0E">
            <w:pPr>
              <w:jc w:val="center"/>
              <w:rPr>
                <w:rFonts w:eastAsiaTheme="majorEastAsia"/>
                <w:sz w:val="21"/>
              </w:rPr>
            </w:pPr>
          </w:p>
        </w:tc>
        <w:tc>
          <w:tcPr>
            <w:tcW w:w="993" w:type="dxa"/>
          </w:tcPr>
          <w:p w14:paraId="3D5EFC62" w14:textId="77777777" w:rsidR="00102599" w:rsidRPr="004A6A79" w:rsidRDefault="00102599" w:rsidP="003B7B0E">
            <w:pPr>
              <w:jc w:val="center"/>
              <w:rPr>
                <w:rFonts w:eastAsiaTheme="majorEastAsia"/>
                <w:sz w:val="21"/>
              </w:rPr>
            </w:pPr>
          </w:p>
        </w:tc>
        <w:tc>
          <w:tcPr>
            <w:tcW w:w="745" w:type="dxa"/>
          </w:tcPr>
          <w:p w14:paraId="000521BC" w14:textId="77777777" w:rsidR="00102599" w:rsidRPr="004A6A79" w:rsidRDefault="00102599" w:rsidP="003B7B0E">
            <w:pPr>
              <w:jc w:val="center"/>
              <w:rPr>
                <w:rFonts w:eastAsiaTheme="majorEastAsia"/>
                <w:sz w:val="21"/>
              </w:rPr>
            </w:pPr>
          </w:p>
        </w:tc>
      </w:tr>
      <w:tr w:rsidR="0038448C" w:rsidRPr="004A6A79" w14:paraId="408DF235" w14:textId="77777777">
        <w:trPr>
          <w:jc w:val="center"/>
        </w:trPr>
        <w:tc>
          <w:tcPr>
            <w:tcW w:w="940" w:type="dxa"/>
          </w:tcPr>
          <w:p w14:paraId="7A56EF26" w14:textId="39E923F7" w:rsidR="0038448C" w:rsidRPr="004A6A79" w:rsidRDefault="00713AC6">
            <w:pPr>
              <w:jc w:val="center"/>
              <w:rPr>
                <w:rFonts w:eastAsiaTheme="majorEastAsia"/>
                <w:sz w:val="21"/>
              </w:rPr>
            </w:pPr>
            <w:r w:rsidRPr="004A6A79">
              <w:rPr>
                <w:rFonts w:eastAsiaTheme="majorEastAsia"/>
                <w:sz w:val="21"/>
              </w:rPr>
              <w:t>5</w:t>
            </w:r>
          </w:p>
        </w:tc>
        <w:tc>
          <w:tcPr>
            <w:tcW w:w="1305" w:type="dxa"/>
          </w:tcPr>
          <w:p w14:paraId="74217066" w14:textId="77777777" w:rsidR="0038448C" w:rsidRPr="004A6A79" w:rsidRDefault="0038448C" w:rsidP="003B7B0E">
            <w:pPr>
              <w:jc w:val="center"/>
              <w:rPr>
                <w:rFonts w:eastAsiaTheme="majorEastAsia"/>
                <w:sz w:val="21"/>
              </w:rPr>
            </w:pPr>
          </w:p>
        </w:tc>
        <w:tc>
          <w:tcPr>
            <w:tcW w:w="1418" w:type="dxa"/>
          </w:tcPr>
          <w:p w14:paraId="41E1F2F7" w14:textId="77777777" w:rsidR="0038448C" w:rsidRPr="004A6A79" w:rsidRDefault="0038448C" w:rsidP="003B7B0E">
            <w:pPr>
              <w:jc w:val="center"/>
              <w:rPr>
                <w:rFonts w:eastAsiaTheme="majorEastAsia"/>
                <w:sz w:val="21"/>
              </w:rPr>
            </w:pPr>
          </w:p>
        </w:tc>
        <w:tc>
          <w:tcPr>
            <w:tcW w:w="850" w:type="dxa"/>
          </w:tcPr>
          <w:p w14:paraId="1432B597" w14:textId="77777777" w:rsidR="0038448C" w:rsidRPr="004A6A79" w:rsidRDefault="0038448C" w:rsidP="003B7B0E">
            <w:pPr>
              <w:jc w:val="center"/>
              <w:rPr>
                <w:rFonts w:eastAsiaTheme="majorEastAsia"/>
                <w:sz w:val="21"/>
              </w:rPr>
            </w:pPr>
          </w:p>
        </w:tc>
        <w:tc>
          <w:tcPr>
            <w:tcW w:w="2835" w:type="dxa"/>
          </w:tcPr>
          <w:p w14:paraId="786D1CBF" w14:textId="77777777" w:rsidR="0038448C" w:rsidRPr="004A6A79" w:rsidRDefault="0038448C" w:rsidP="003B7B0E">
            <w:pPr>
              <w:jc w:val="center"/>
              <w:rPr>
                <w:rFonts w:eastAsiaTheme="majorEastAsia"/>
                <w:sz w:val="21"/>
              </w:rPr>
            </w:pPr>
          </w:p>
        </w:tc>
        <w:tc>
          <w:tcPr>
            <w:tcW w:w="993" w:type="dxa"/>
          </w:tcPr>
          <w:p w14:paraId="0CF4C2C0" w14:textId="77777777" w:rsidR="0038448C" w:rsidRPr="004A6A79" w:rsidRDefault="0038448C" w:rsidP="003B7B0E">
            <w:pPr>
              <w:jc w:val="center"/>
              <w:rPr>
                <w:rFonts w:eastAsiaTheme="majorEastAsia"/>
                <w:sz w:val="21"/>
              </w:rPr>
            </w:pPr>
          </w:p>
        </w:tc>
        <w:tc>
          <w:tcPr>
            <w:tcW w:w="745" w:type="dxa"/>
          </w:tcPr>
          <w:p w14:paraId="24E000DD" w14:textId="77777777" w:rsidR="0038448C" w:rsidRPr="004A6A79" w:rsidRDefault="0038448C" w:rsidP="003B7B0E">
            <w:pPr>
              <w:jc w:val="center"/>
              <w:rPr>
                <w:rFonts w:eastAsiaTheme="majorEastAsia"/>
                <w:sz w:val="21"/>
              </w:rPr>
            </w:pPr>
          </w:p>
        </w:tc>
      </w:tr>
    </w:tbl>
    <w:p w14:paraId="0DC56553" w14:textId="77777777" w:rsidR="00102599" w:rsidRDefault="00987F3C">
      <w:pPr>
        <w:pStyle w:val="31"/>
      </w:pPr>
      <w:bookmarkStart w:id="265" w:name="_Toc533110110"/>
      <w:bookmarkStart w:id="266" w:name="_Toc124461115"/>
      <w:r>
        <w:t>数据库管理系统</w:t>
      </w:r>
      <w:bookmarkEnd w:id="265"/>
      <w:bookmarkEnd w:id="266"/>
    </w:p>
    <w:p w14:paraId="68CCEC9B" w14:textId="2EB04E24"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6</w:t>
      </w:r>
      <w:r>
        <w:rPr>
          <w:rFonts w:ascii="Times New Roman" w:eastAsia="黑体" w:hAnsi="Times New Roman"/>
          <w:b/>
          <w:bCs/>
          <w:sz w:val="24"/>
          <w:szCs w:val="24"/>
        </w:rPr>
        <w:fldChar w:fldCharType="end"/>
      </w:r>
      <w:r>
        <w:rPr>
          <w:rFonts w:ascii="Times New Roman" w:eastAsia="黑体" w:hAnsi="Times New Roman" w:hint="eastAsia"/>
          <w:b/>
          <w:bCs/>
          <w:sz w:val="24"/>
          <w:szCs w:val="24"/>
        </w:rPr>
        <w:t>数据库管理系统</w:t>
      </w:r>
    </w:p>
    <w:tbl>
      <w:tblPr>
        <w:tblStyle w:val="92"/>
        <w:tblW w:w="5500" w:type="pct"/>
        <w:jc w:val="center"/>
        <w:tblLayout w:type="fixed"/>
        <w:tblLook w:val="04A0" w:firstRow="1" w:lastRow="0" w:firstColumn="1" w:lastColumn="0" w:noHBand="0" w:noVBand="1"/>
      </w:tblPr>
      <w:tblGrid>
        <w:gridCol w:w="727"/>
        <w:gridCol w:w="1997"/>
        <w:gridCol w:w="1810"/>
        <w:gridCol w:w="1810"/>
        <w:gridCol w:w="1810"/>
        <w:gridCol w:w="932"/>
      </w:tblGrid>
      <w:tr w:rsidR="00102599" w:rsidRPr="004A6A79" w14:paraId="1B72E162" w14:textId="77777777" w:rsidTr="00B302DB">
        <w:trPr>
          <w:cnfStyle w:val="100000000000" w:firstRow="1" w:lastRow="0" w:firstColumn="0" w:lastColumn="0" w:oddVBand="0" w:evenVBand="0" w:oddHBand="0" w:evenHBand="0" w:firstRowFirstColumn="0" w:firstRowLastColumn="0" w:lastRowFirstColumn="0" w:lastRowLastColumn="0"/>
          <w:jc w:val="center"/>
        </w:trPr>
        <w:tc>
          <w:tcPr>
            <w:tcW w:w="727" w:type="dxa"/>
            <w:shd w:val="clear" w:color="auto" w:fill="D9D9D9" w:themeFill="background1" w:themeFillShade="D9"/>
          </w:tcPr>
          <w:p w14:paraId="189DD848" w14:textId="77777777" w:rsidR="00102599" w:rsidRPr="004A6A79" w:rsidRDefault="00987F3C">
            <w:pPr>
              <w:jc w:val="center"/>
              <w:rPr>
                <w:rFonts w:eastAsiaTheme="minorEastAsia"/>
                <w:sz w:val="21"/>
              </w:rPr>
            </w:pPr>
            <w:r w:rsidRPr="004A6A79">
              <w:rPr>
                <w:rFonts w:eastAsiaTheme="minorEastAsia"/>
                <w:sz w:val="21"/>
              </w:rPr>
              <w:t>序号</w:t>
            </w:r>
          </w:p>
        </w:tc>
        <w:tc>
          <w:tcPr>
            <w:tcW w:w="1997" w:type="dxa"/>
            <w:shd w:val="clear" w:color="auto" w:fill="D9D9D9" w:themeFill="background1" w:themeFillShade="D9"/>
          </w:tcPr>
          <w:p w14:paraId="7A7EF567" w14:textId="77777777" w:rsidR="00102599" w:rsidRPr="004A6A79" w:rsidRDefault="00987F3C">
            <w:pPr>
              <w:jc w:val="center"/>
              <w:rPr>
                <w:rFonts w:eastAsiaTheme="minorEastAsia"/>
                <w:b w:val="0"/>
                <w:sz w:val="21"/>
              </w:rPr>
            </w:pPr>
            <w:r w:rsidRPr="004A6A79">
              <w:rPr>
                <w:rFonts w:eastAsiaTheme="minorEastAsia"/>
                <w:sz w:val="21"/>
              </w:rPr>
              <w:t>数据库管理系统</w:t>
            </w:r>
          </w:p>
          <w:p w14:paraId="739979E9" w14:textId="77777777" w:rsidR="00102599" w:rsidRPr="004A6A79" w:rsidRDefault="00987F3C">
            <w:pPr>
              <w:jc w:val="center"/>
              <w:rPr>
                <w:rFonts w:eastAsiaTheme="minorEastAsia"/>
                <w:sz w:val="21"/>
              </w:rPr>
            </w:pPr>
            <w:r w:rsidRPr="004A6A79">
              <w:rPr>
                <w:rFonts w:eastAsiaTheme="minorEastAsia"/>
                <w:sz w:val="21"/>
              </w:rPr>
              <w:t>名称</w:t>
            </w:r>
          </w:p>
        </w:tc>
        <w:tc>
          <w:tcPr>
            <w:tcW w:w="1810" w:type="dxa"/>
            <w:shd w:val="clear" w:color="auto" w:fill="D9D9D9" w:themeFill="background1" w:themeFillShade="D9"/>
          </w:tcPr>
          <w:p w14:paraId="61E6C578" w14:textId="77777777" w:rsidR="00102599" w:rsidRPr="004A6A79" w:rsidRDefault="00987F3C">
            <w:pPr>
              <w:jc w:val="center"/>
              <w:rPr>
                <w:rFonts w:eastAsiaTheme="minorEastAsia"/>
                <w:b w:val="0"/>
                <w:sz w:val="21"/>
              </w:rPr>
            </w:pPr>
            <w:r w:rsidRPr="004A6A79">
              <w:rPr>
                <w:rFonts w:eastAsiaTheme="minorEastAsia"/>
                <w:sz w:val="21"/>
              </w:rPr>
              <w:t>版本</w:t>
            </w:r>
          </w:p>
        </w:tc>
        <w:tc>
          <w:tcPr>
            <w:tcW w:w="1810" w:type="dxa"/>
            <w:shd w:val="clear" w:color="auto" w:fill="D9D9D9" w:themeFill="background1" w:themeFillShade="D9"/>
          </w:tcPr>
          <w:p w14:paraId="6D328719" w14:textId="77777777" w:rsidR="00102599" w:rsidRPr="004A6A79" w:rsidRDefault="00987F3C">
            <w:pPr>
              <w:jc w:val="center"/>
              <w:rPr>
                <w:rFonts w:eastAsiaTheme="minorEastAsia"/>
                <w:sz w:val="21"/>
              </w:rPr>
            </w:pPr>
            <w:commentRangeStart w:id="267"/>
            <w:r w:rsidRPr="004A6A79">
              <w:rPr>
                <w:rFonts w:eastAsiaTheme="minorEastAsia"/>
                <w:sz w:val="21"/>
              </w:rPr>
              <w:t>部署位置</w:t>
            </w:r>
            <w:commentRangeEnd w:id="267"/>
            <w:r w:rsidRPr="004A6A79">
              <w:rPr>
                <w:rStyle w:val="affffb"/>
                <w:rFonts w:eastAsiaTheme="minorEastAsia"/>
                <w:kern w:val="0"/>
              </w:rPr>
              <w:commentReference w:id="267"/>
            </w:r>
          </w:p>
        </w:tc>
        <w:tc>
          <w:tcPr>
            <w:tcW w:w="1810" w:type="dxa"/>
            <w:shd w:val="clear" w:color="auto" w:fill="D9D9D9" w:themeFill="background1" w:themeFillShade="D9"/>
          </w:tcPr>
          <w:p w14:paraId="2FC44582" w14:textId="77777777" w:rsidR="00102599" w:rsidRPr="004A6A79" w:rsidRDefault="00987F3C">
            <w:pPr>
              <w:jc w:val="center"/>
              <w:rPr>
                <w:rFonts w:eastAsiaTheme="minorEastAsia"/>
                <w:sz w:val="21"/>
              </w:rPr>
            </w:pPr>
            <w:r w:rsidRPr="004A6A79">
              <w:rPr>
                <w:rFonts w:eastAsiaTheme="minorEastAsia"/>
                <w:sz w:val="21"/>
              </w:rPr>
              <w:t>主要功能</w:t>
            </w:r>
          </w:p>
        </w:tc>
        <w:tc>
          <w:tcPr>
            <w:tcW w:w="932" w:type="dxa"/>
            <w:shd w:val="clear" w:color="auto" w:fill="D9D9D9" w:themeFill="background1" w:themeFillShade="D9"/>
          </w:tcPr>
          <w:p w14:paraId="17AB4BEB" w14:textId="77777777" w:rsidR="00102599" w:rsidRPr="004A6A79" w:rsidRDefault="00987F3C">
            <w:pPr>
              <w:jc w:val="center"/>
              <w:rPr>
                <w:rFonts w:eastAsiaTheme="minorEastAsia"/>
                <w:b w:val="0"/>
                <w:sz w:val="21"/>
              </w:rPr>
            </w:pPr>
            <w:r w:rsidRPr="004A6A79">
              <w:rPr>
                <w:rFonts w:eastAsiaTheme="minorEastAsia"/>
                <w:sz w:val="21"/>
              </w:rPr>
              <w:t>重要</w:t>
            </w:r>
          </w:p>
          <w:p w14:paraId="218C38FC" w14:textId="77777777" w:rsidR="00102599" w:rsidRPr="004A6A79" w:rsidRDefault="00987F3C">
            <w:pPr>
              <w:jc w:val="center"/>
              <w:rPr>
                <w:rFonts w:eastAsiaTheme="minorEastAsia"/>
                <w:sz w:val="21"/>
              </w:rPr>
            </w:pPr>
            <w:r w:rsidRPr="004A6A79">
              <w:rPr>
                <w:rFonts w:eastAsiaTheme="minorEastAsia"/>
                <w:sz w:val="21"/>
              </w:rPr>
              <w:t>程度</w:t>
            </w:r>
          </w:p>
        </w:tc>
      </w:tr>
      <w:tr w:rsidR="00102599" w:rsidRPr="004A6A79" w14:paraId="573E810F" w14:textId="77777777" w:rsidTr="00B302DB">
        <w:trPr>
          <w:jc w:val="center"/>
        </w:trPr>
        <w:tc>
          <w:tcPr>
            <w:tcW w:w="727" w:type="dxa"/>
          </w:tcPr>
          <w:p w14:paraId="213D2B2B" w14:textId="77777777" w:rsidR="00102599" w:rsidRPr="004A6A79" w:rsidRDefault="00987F3C" w:rsidP="00BF264D">
            <w:pPr>
              <w:jc w:val="center"/>
              <w:rPr>
                <w:rFonts w:eastAsiaTheme="minorEastAsia"/>
                <w:sz w:val="21"/>
              </w:rPr>
            </w:pPr>
            <w:r w:rsidRPr="004A6A79">
              <w:rPr>
                <w:rFonts w:eastAsiaTheme="minorEastAsia"/>
                <w:sz w:val="21"/>
              </w:rPr>
              <w:t>1</w:t>
            </w:r>
          </w:p>
        </w:tc>
        <w:tc>
          <w:tcPr>
            <w:tcW w:w="1997" w:type="dxa"/>
          </w:tcPr>
          <w:p w14:paraId="42ADDDCC" w14:textId="77777777" w:rsidR="00102599" w:rsidRPr="004A6A79" w:rsidRDefault="00102599" w:rsidP="003B7B0E">
            <w:pPr>
              <w:jc w:val="center"/>
              <w:rPr>
                <w:rFonts w:eastAsiaTheme="minorEastAsia"/>
                <w:sz w:val="21"/>
              </w:rPr>
            </w:pPr>
          </w:p>
        </w:tc>
        <w:tc>
          <w:tcPr>
            <w:tcW w:w="1810" w:type="dxa"/>
          </w:tcPr>
          <w:p w14:paraId="2322B866" w14:textId="77777777" w:rsidR="00102599" w:rsidRPr="004A6A79" w:rsidRDefault="00102599" w:rsidP="003B7B0E">
            <w:pPr>
              <w:jc w:val="center"/>
              <w:rPr>
                <w:rFonts w:eastAsiaTheme="minorEastAsia"/>
                <w:sz w:val="21"/>
              </w:rPr>
            </w:pPr>
          </w:p>
        </w:tc>
        <w:tc>
          <w:tcPr>
            <w:tcW w:w="1810" w:type="dxa"/>
          </w:tcPr>
          <w:p w14:paraId="0608DA01" w14:textId="77777777" w:rsidR="00102599" w:rsidRPr="004A6A79" w:rsidRDefault="00102599" w:rsidP="003B7B0E">
            <w:pPr>
              <w:jc w:val="center"/>
              <w:rPr>
                <w:rFonts w:eastAsiaTheme="minorEastAsia"/>
                <w:sz w:val="21"/>
              </w:rPr>
            </w:pPr>
          </w:p>
        </w:tc>
        <w:tc>
          <w:tcPr>
            <w:tcW w:w="1810" w:type="dxa"/>
          </w:tcPr>
          <w:p w14:paraId="1CA00DA4" w14:textId="77777777" w:rsidR="00102599" w:rsidRPr="004A6A79" w:rsidRDefault="00102599" w:rsidP="003B7B0E">
            <w:pPr>
              <w:jc w:val="center"/>
              <w:rPr>
                <w:rFonts w:eastAsiaTheme="minorEastAsia"/>
                <w:sz w:val="21"/>
              </w:rPr>
            </w:pPr>
          </w:p>
        </w:tc>
        <w:tc>
          <w:tcPr>
            <w:tcW w:w="932" w:type="dxa"/>
          </w:tcPr>
          <w:p w14:paraId="433805AC" w14:textId="77777777" w:rsidR="00102599" w:rsidRPr="004A6A79" w:rsidRDefault="00102599" w:rsidP="003B7B0E">
            <w:pPr>
              <w:jc w:val="center"/>
              <w:rPr>
                <w:rFonts w:eastAsiaTheme="minorEastAsia"/>
                <w:sz w:val="21"/>
              </w:rPr>
            </w:pPr>
          </w:p>
        </w:tc>
      </w:tr>
      <w:tr w:rsidR="00102599" w:rsidRPr="004A6A79" w14:paraId="4E63F024" w14:textId="77777777" w:rsidTr="00B302DB">
        <w:trPr>
          <w:jc w:val="center"/>
        </w:trPr>
        <w:tc>
          <w:tcPr>
            <w:tcW w:w="727" w:type="dxa"/>
          </w:tcPr>
          <w:p w14:paraId="13E9F3AB" w14:textId="77777777" w:rsidR="00102599" w:rsidRPr="004A6A79" w:rsidRDefault="00987F3C" w:rsidP="00BF264D">
            <w:pPr>
              <w:jc w:val="center"/>
              <w:rPr>
                <w:rFonts w:eastAsiaTheme="minorEastAsia"/>
                <w:sz w:val="21"/>
              </w:rPr>
            </w:pPr>
            <w:r w:rsidRPr="004A6A79">
              <w:rPr>
                <w:rFonts w:eastAsiaTheme="minorEastAsia"/>
                <w:sz w:val="21"/>
              </w:rPr>
              <w:t>2</w:t>
            </w:r>
          </w:p>
        </w:tc>
        <w:tc>
          <w:tcPr>
            <w:tcW w:w="1997" w:type="dxa"/>
          </w:tcPr>
          <w:p w14:paraId="1135AB16" w14:textId="77777777" w:rsidR="00102599" w:rsidRPr="004A6A79" w:rsidRDefault="00102599" w:rsidP="003B7B0E">
            <w:pPr>
              <w:jc w:val="center"/>
              <w:rPr>
                <w:rFonts w:eastAsiaTheme="minorEastAsia"/>
                <w:sz w:val="21"/>
              </w:rPr>
            </w:pPr>
          </w:p>
        </w:tc>
        <w:tc>
          <w:tcPr>
            <w:tcW w:w="1810" w:type="dxa"/>
          </w:tcPr>
          <w:p w14:paraId="52F114CD" w14:textId="77777777" w:rsidR="00102599" w:rsidRPr="004A6A79" w:rsidRDefault="00102599" w:rsidP="003B7B0E">
            <w:pPr>
              <w:jc w:val="center"/>
              <w:rPr>
                <w:rFonts w:eastAsiaTheme="minorEastAsia"/>
                <w:sz w:val="21"/>
              </w:rPr>
            </w:pPr>
          </w:p>
        </w:tc>
        <w:tc>
          <w:tcPr>
            <w:tcW w:w="1810" w:type="dxa"/>
          </w:tcPr>
          <w:p w14:paraId="05B7E3F4" w14:textId="77777777" w:rsidR="00102599" w:rsidRPr="004A6A79" w:rsidRDefault="00102599" w:rsidP="003B7B0E">
            <w:pPr>
              <w:jc w:val="center"/>
              <w:rPr>
                <w:rFonts w:eastAsiaTheme="minorEastAsia"/>
                <w:sz w:val="21"/>
              </w:rPr>
            </w:pPr>
          </w:p>
        </w:tc>
        <w:tc>
          <w:tcPr>
            <w:tcW w:w="1810" w:type="dxa"/>
          </w:tcPr>
          <w:p w14:paraId="7AB0B532" w14:textId="77777777" w:rsidR="00102599" w:rsidRPr="004A6A79" w:rsidRDefault="00102599" w:rsidP="003B7B0E">
            <w:pPr>
              <w:jc w:val="center"/>
              <w:rPr>
                <w:rFonts w:eastAsiaTheme="minorEastAsia"/>
                <w:sz w:val="21"/>
              </w:rPr>
            </w:pPr>
          </w:p>
        </w:tc>
        <w:tc>
          <w:tcPr>
            <w:tcW w:w="932" w:type="dxa"/>
          </w:tcPr>
          <w:p w14:paraId="682429C9" w14:textId="77777777" w:rsidR="00102599" w:rsidRPr="004A6A79" w:rsidRDefault="00102599" w:rsidP="003B7B0E">
            <w:pPr>
              <w:jc w:val="center"/>
              <w:rPr>
                <w:rFonts w:eastAsiaTheme="minorEastAsia"/>
                <w:sz w:val="21"/>
              </w:rPr>
            </w:pPr>
          </w:p>
        </w:tc>
      </w:tr>
      <w:tr w:rsidR="00102599" w:rsidRPr="004A6A79" w14:paraId="5529ED0F" w14:textId="77777777" w:rsidTr="00B302DB">
        <w:trPr>
          <w:jc w:val="center"/>
        </w:trPr>
        <w:tc>
          <w:tcPr>
            <w:tcW w:w="727" w:type="dxa"/>
          </w:tcPr>
          <w:p w14:paraId="6B007309" w14:textId="77777777" w:rsidR="00102599" w:rsidRPr="004A6A79" w:rsidRDefault="00987F3C" w:rsidP="00BF264D">
            <w:pPr>
              <w:jc w:val="center"/>
              <w:rPr>
                <w:rFonts w:eastAsiaTheme="minorEastAsia"/>
                <w:sz w:val="21"/>
              </w:rPr>
            </w:pPr>
            <w:r w:rsidRPr="004A6A79">
              <w:rPr>
                <w:rFonts w:eastAsiaTheme="minorEastAsia"/>
                <w:sz w:val="21"/>
              </w:rPr>
              <w:t>3</w:t>
            </w:r>
          </w:p>
        </w:tc>
        <w:tc>
          <w:tcPr>
            <w:tcW w:w="1997" w:type="dxa"/>
          </w:tcPr>
          <w:p w14:paraId="0B4A17EF" w14:textId="77777777" w:rsidR="00102599" w:rsidRPr="004A6A79" w:rsidRDefault="00102599" w:rsidP="003B7B0E">
            <w:pPr>
              <w:jc w:val="center"/>
              <w:rPr>
                <w:rFonts w:eastAsiaTheme="minorEastAsia"/>
                <w:sz w:val="21"/>
              </w:rPr>
            </w:pPr>
          </w:p>
        </w:tc>
        <w:tc>
          <w:tcPr>
            <w:tcW w:w="1810" w:type="dxa"/>
          </w:tcPr>
          <w:p w14:paraId="3484E273" w14:textId="77777777" w:rsidR="00102599" w:rsidRPr="004A6A79" w:rsidRDefault="00102599" w:rsidP="003B7B0E">
            <w:pPr>
              <w:jc w:val="center"/>
              <w:rPr>
                <w:rFonts w:eastAsiaTheme="minorEastAsia"/>
                <w:sz w:val="21"/>
              </w:rPr>
            </w:pPr>
          </w:p>
        </w:tc>
        <w:tc>
          <w:tcPr>
            <w:tcW w:w="1810" w:type="dxa"/>
          </w:tcPr>
          <w:p w14:paraId="68F01936" w14:textId="77777777" w:rsidR="00102599" w:rsidRPr="004A6A79" w:rsidRDefault="00102599" w:rsidP="003B7B0E">
            <w:pPr>
              <w:jc w:val="center"/>
              <w:rPr>
                <w:rFonts w:eastAsiaTheme="minorEastAsia"/>
                <w:sz w:val="21"/>
              </w:rPr>
            </w:pPr>
          </w:p>
        </w:tc>
        <w:tc>
          <w:tcPr>
            <w:tcW w:w="1810" w:type="dxa"/>
          </w:tcPr>
          <w:p w14:paraId="5E0418BD" w14:textId="77777777" w:rsidR="00102599" w:rsidRPr="004A6A79" w:rsidRDefault="00102599" w:rsidP="003B7B0E">
            <w:pPr>
              <w:jc w:val="center"/>
              <w:rPr>
                <w:rFonts w:eastAsiaTheme="minorEastAsia"/>
                <w:sz w:val="21"/>
              </w:rPr>
            </w:pPr>
          </w:p>
        </w:tc>
        <w:tc>
          <w:tcPr>
            <w:tcW w:w="932" w:type="dxa"/>
          </w:tcPr>
          <w:p w14:paraId="5E35E89E" w14:textId="77777777" w:rsidR="00102599" w:rsidRPr="004A6A79" w:rsidRDefault="00102599" w:rsidP="003B7B0E">
            <w:pPr>
              <w:jc w:val="center"/>
              <w:rPr>
                <w:rFonts w:eastAsiaTheme="minorEastAsia"/>
                <w:sz w:val="21"/>
              </w:rPr>
            </w:pPr>
          </w:p>
        </w:tc>
      </w:tr>
      <w:tr w:rsidR="00102599" w:rsidRPr="004A6A79" w14:paraId="417741B2" w14:textId="77777777" w:rsidTr="00B302DB">
        <w:trPr>
          <w:jc w:val="center"/>
        </w:trPr>
        <w:tc>
          <w:tcPr>
            <w:tcW w:w="727" w:type="dxa"/>
          </w:tcPr>
          <w:p w14:paraId="4478355C" w14:textId="77777777" w:rsidR="00102599" w:rsidRPr="004A6A79" w:rsidRDefault="00987F3C" w:rsidP="00BF264D">
            <w:pPr>
              <w:jc w:val="center"/>
              <w:rPr>
                <w:rFonts w:eastAsiaTheme="minorEastAsia"/>
                <w:sz w:val="21"/>
              </w:rPr>
            </w:pPr>
            <w:r w:rsidRPr="004A6A79">
              <w:rPr>
                <w:rFonts w:eastAsiaTheme="minorEastAsia"/>
                <w:sz w:val="21"/>
              </w:rPr>
              <w:t>4</w:t>
            </w:r>
          </w:p>
        </w:tc>
        <w:tc>
          <w:tcPr>
            <w:tcW w:w="1997" w:type="dxa"/>
          </w:tcPr>
          <w:p w14:paraId="52A3ED40" w14:textId="77777777" w:rsidR="00102599" w:rsidRPr="004A6A79" w:rsidRDefault="00102599" w:rsidP="003B7B0E">
            <w:pPr>
              <w:jc w:val="center"/>
              <w:rPr>
                <w:rFonts w:eastAsiaTheme="minorEastAsia"/>
                <w:sz w:val="21"/>
              </w:rPr>
            </w:pPr>
          </w:p>
        </w:tc>
        <w:tc>
          <w:tcPr>
            <w:tcW w:w="1810" w:type="dxa"/>
          </w:tcPr>
          <w:p w14:paraId="75D1A07D" w14:textId="77777777" w:rsidR="00102599" w:rsidRPr="004A6A79" w:rsidRDefault="00102599" w:rsidP="003B7B0E">
            <w:pPr>
              <w:jc w:val="center"/>
              <w:rPr>
                <w:rFonts w:eastAsiaTheme="minorEastAsia"/>
                <w:sz w:val="21"/>
              </w:rPr>
            </w:pPr>
          </w:p>
        </w:tc>
        <w:tc>
          <w:tcPr>
            <w:tcW w:w="1810" w:type="dxa"/>
          </w:tcPr>
          <w:p w14:paraId="0606DF5D" w14:textId="77777777" w:rsidR="00102599" w:rsidRPr="004A6A79" w:rsidRDefault="00102599" w:rsidP="003B7B0E">
            <w:pPr>
              <w:jc w:val="center"/>
              <w:rPr>
                <w:rFonts w:eastAsiaTheme="minorEastAsia"/>
                <w:sz w:val="21"/>
              </w:rPr>
            </w:pPr>
          </w:p>
        </w:tc>
        <w:tc>
          <w:tcPr>
            <w:tcW w:w="1810" w:type="dxa"/>
          </w:tcPr>
          <w:p w14:paraId="50B3A151" w14:textId="77777777" w:rsidR="00102599" w:rsidRPr="004A6A79" w:rsidRDefault="00102599" w:rsidP="003B7B0E">
            <w:pPr>
              <w:jc w:val="center"/>
              <w:rPr>
                <w:rFonts w:eastAsiaTheme="minorEastAsia"/>
                <w:sz w:val="21"/>
              </w:rPr>
            </w:pPr>
          </w:p>
        </w:tc>
        <w:tc>
          <w:tcPr>
            <w:tcW w:w="932" w:type="dxa"/>
          </w:tcPr>
          <w:p w14:paraId="1640728D" w14:textId="77777777" w:rsidR="00102599" w:rsidRPr="004A6A79" w:rsidRDefault="00102599" w:rsidP="003B7B0E">
            <w:pPr>
              <w:jc w:val="center"/>
              <w:rPr>
                <w:rFonts w:eastAsiaTheme="minorEastAsia"/>
                <w:sz w:val="21"/>
              </w:rPr>
            </w:pPr>
          </w:p>
        </w:tc>
      </w:tr>
      <w:tr w:rsidR="0038448C" w:rsidRPr="004A6A79" w14:paraId="1D5003EE" w14:textId="77777777" w:rsidTr="00B302DB">
        <w:trPr>
          <w:jc w:val="center"/>
        </w:trPr>
        <w:tc>
          <w:tcPr>
            <w:tcW w:w="727" w:type="dxa"/>
          </w:tcPr>
          <w:p w14:paraId="63BB36B2" w14:textId="530417C3" w:rsidR="0038448C" w:rsidRPr="004A6A79" w:rsidRDefault="00EE702B">
            <w:pPr>
              <w:jc w:val="center"/>
              <w:rPr>
                <w:rFonts w:eastAsiaTheme="minorEastAsia"/>
                <w:sz w:val="21"/>
              </w:rPr>
            </w:pPr>
            <w:r w:rsidRPr="004A6A79">
              <w:rPr>
                <w:rFonts w:eastAsiaTheme="minorEastAsia"/>
                <w:sz w:val="21"/>
              </w:rPr>
              <w:t>5</w:t>
            </w:r>
          </w:p>
        </w:tc>
        <w:tc>
          <w:tcPr>
            <w:tcW w:w="1997" w:type="dxa"/>
          </w:tcPr>
          <w:p w14:paraId="202E4759" w14:textId="77777777" w:rsidR="0038448C" w:rsidRPr="004A6A79" w:rsidRDefault="0038448C" w:rsidP="003B7B0E">
            <w:pPr>
              <w:jc w:val="center"/>
              <w:rPr>
                <w:rFonts w:eastAsiaTheme="minorEastAsia"/>
                <w:sz w:val="21"/>
              </w:rPr>
            </w:pPr>
          </w:p>
        </w:tc>
        <w:tc>
          <w:tcPr>
            <w:tcW w:w="1810" w:type="dxa"/>
          </w:tcPr>
          <w:p w14:paraId="2A73DE66" w14:textId="77777777" w:rsidR="0038448C" w:rsidRPr="004A6A79" w:rsidRDefault="0038448C" w:rsidP="003B7B0E">
            <w:pPr>
              <w:jc w:val="center"/>
              <w:rPr>
                <w:rFonts w:eastAsiaTheme="minorEastAsia"/>
                <w:sz w:val="21"/>
              </w:rPr>
            </w:pPr>
          </w:p>
        </w:tc>
        <w:tc>
          <w:tcPr>
            <w:tcW w:w="1810" w:type="dxa"/>
          </w:tcPr>
          <w:p w14:paraId="3A27CA51" w14:textId="77777777" w:rsidR="0038448C" w:rsidRPr="004A6A79" w:rsidRDefault="0038448C" w:rsidP="003B7B0E">
            <w:pPr>
              <w:jc w:val="center"/>
              <w:rPr>
                <w:rFonts w:eastAsiaTheme="minorEastAsia"/>
                <w:sz w:val="21"/>
              </w:rPr>
            </w:pPr>
          </w:p>
        </w:tc>
        <w:tc>
          <w:tcPr>
            <w:tcW w:w="1810" w:type="dxa"/>
          </w:tcPr>
          <w:p w14:paraId="23896868" w14:textId="77777777" w:rsidR="0038448C" w:rsidRPr="004A6A79" w:rsidRDefault="0038448C" w:rsidP="003B7B0E">
            <w:pPr>
              <w:jc w:val="center"/>
              <w:rPr>
                <w:rFonts w:eastAsiaTheme="minorEastAsia"/>
                <w:sz w:val="21"/>
              </w:rPr>
            </w:pPr>
          </w:p>
        </w:tc>
        <w:tc>
          <w:tcPr>
            <w:tcW w:w="932" w:type="dxa"/>
          </w:tcPr>
          <w:p w14:paraId="69773598" w14:textId="77777777" w:rsidR="0038448C" w:rsidRPr="004A6A79" w:rsidRDefault="0038448C" w:rsidP="003B7B0E">
            <w:pPr>
              <w:jc w:val="center"/>
              <w:rPr>
                <w:rFonts w:eastAsiaTheme="minorEastAsia"/>
                <w:sz w:val="21"/>
              </w:rPr>
            </w:pPr>
          </w:p>
        </w:tc>
      </w:tr>
      <w:tr w:rsidR="00102599" w:rsidRPr="004A6A79" w14:paraId="44049417" w14:textId="77777777" w:rsidTr="00B302DB">
        <w:trPr>
          <w:jc w:val="center"/>
        </w:trPr>
        <w:tc>
          <w:tcPr>
            <w:tcW w:w="727" w:type="dxa"/>
          </w:tcPr>
          <w:p w14:paraId="17202587" w14:textId="1C55C938" w:rsidR="00102599" w:rsidRPr="004A6A79" w:rsidRDefault="00EE702B" w:rsidP="00BF264D">
            <w:pPr>
              <w:jc w:val="center"/>
              <w:rPr>
                <w:rFonts w:eastAsiaTheme="minorEastAsia"/>
                <w:sz w:val="21"/>
              </w:rPr>
            </w:pPr>
            <w:r w:rsidRPr="004A6A79">
              <w:rPr>
                <w:rFonts w:eastAsiaTheme="minorEastAsia"/>
                <w:sz w:val="21"/>
              </w:rPr>
              <w:t>6</w:t>
            </w:r>
          </w:p>
        </w:tc>
        <w:tc>
          <w:tcPr>
            <w:tcW w:w="1997" w:type="dxa"/>
          </w:tcPr>
          <w:p w14:paraId="474C7A0B" w14:textId="77777777" w:rsidR="00102599" w:rsidRPr="004A6A79" w:rsidRDefault="00102599" w:rsidP="003B7B0E">
            <w:pPr>
              <w:jc w:val="center"/>
              <w:rPr>
                <w:rFonts w:eastAsiaTheme="minorEastAsia"/>
                <w:sz w:val="21"/>
              </w:rPr>
            </w:pPr>
          </w:p>
        </w:tc>
        <w:tc>
          <w:tcPr>
            <w:tcW w:w="1810" w:type="dxa"/>
          </w:tcPr>
          <w:p w14:paraId="5BF2D535" w14:textId="77777777" w:rsidR="00102599" w:rsidRPr="004A6A79" w:rsidRDefault="00102599" w:rsidP="003B7B0E">
            <w:pPr>
              <w:jc w:val="center"/>
              <w:rPr>
                <w:rFonts w:eastAsiaTheme="minorEastAsia"/>
                <w:sz w:val="21"/>
              </w:rPr>
            </w:pPr>
          </w:p>
        </w:tc>
        <w:tc>
          <w:tcPr>
            <w:tcW w:w="1810" w:type="dxa"/>
          </w:tcPr>
          <w:p w14:paraId="0DEA2A99" w14:textId="77777777" w:rsidR="00102599" w:rsidRPr="004A6A79" w:rsidRDefault="00102599" w:rsidP="003B7B0E">
            <w:pPr>
              <w:jc w:val="center"/>
              <w:rPr>
                <w:rFonts w:eastAsiaTheme="minorEastAsia"/>
                <w:sz w:val="21"/>
              </w:rPr>
            </w:pPr>
          </w:p>
        </w:tc>
        <w:tc>
          <w:tcPr>
            <w:tcW w:w="1810" w:type="dxa"/>
          </w:tcPr>
          <w:p w14:paraId="6B70E8FA" w14:textId="77777777" w:rsidR="00102599" w:rsidRPr="004A6A79" w:rsidRDefault="00102599" w:rsidP="003B7B0E">
            <w:pPr>
              <w:jc w:val="center"/>
              <w:rPr>
                <w:rFonts w:eastAsiaTheme="minorEastAsia"/>
                <w:sz w:val="21"/>
              </w:rPr>
            </w:pPr>
          </w:p>
        </w:tc>
        <w:tc>
          <w:tcPr>
            <w:tcW w:w="932" w:type="dxa"/>
          </w:tcPr>
          <w:p w14:paraId="65A69DE7" w14:textId="77777777" w:rsidR="00102599" w:rsidRPr="004A6A79" w:rsidRDefault="00102599" w:rsidP="003B7B0E">
            <w:pPr>
              <w:jc w:val="center"/>
              <w:rPr>
                <w:rFonts w:eastAsiaTheme="minorEastAsia"/>
                <w:sz w:val="21"/>
              </w:rPr>
            </w:pPr>
          </w:p>
        </w:tc>
      </w:tr>
      <w:tr w:rsidR="0038448C" w:rsidRPr="004A6A79" w14:paraId="5D4C2D78" w14:textId="77777777" w:rsidTr="00B302DB">
        <w:trPr>
          <w:jc w:val="center"/>
        </w:trPr>
        <w:tc>
          <w:tcPr>
            <w:tcW w:w="727" w:type="dxa"/>
          </w:tcPr>
          <w:p w14:paraId="7A6AC79B" w14:textId="3B5BFF5F" w:rsidR="0038448C" w:rsidRPr="004A6A79" w:rsidRDefault="00EE702B">
            <w:pPr>
              <w:jc w:val="center"/>
              <w:rPr>
                <w:rFonts w:eastAsiaTheme="minorEastAsia"/>
                <w:sz w:val="21"/>
              </w:rPr>
            </w:pPr>
            <w:r w:rsidRPr="004A6A79">
              <w:rPr>
                <w:rFonts w:eastAsiaTheme="minorEastAsia"/>
                <w:sz w:val="21"/>
              </w:rPr>
              <w:t>7</w:t>
            </w:r>
          </w:p>
        </w:tc>
        <w:tc>
          <w:tcPr>
            <w:tcW w:w="1997" w:type="dxa"/>
          </w:tcPr>
          <w:p w14:paraId="6D789086" w14:textId="77777777" w:rsidR="0038448C" w:rsidRPr="004A6A79" w:rsidRDefault="0038448C" w:rsidP="003B7B0E">
            <w:pPr>
              <w:jc w:val="center"/>
              <w:rPr>
                <w:rFonts w:eastAsiaTheme="minorEastAsia"/>
                <w:sz w:val="21"/>
              </w:rPr>
            </w:pPr>
          </w:p>
        </w:tc>
        <w:tc>
          <w:tcPr>
            <w:tcW w:w="1810" w:type="dxa"/>
          </w:tcPr>
          <w:p w14:paraId="454D5167" w14:textId="77777777" w:rsidR="0038448C" w:rsidRPr="004A6A79" w:rsidRDefault="0038448C" w:rsidP="003B7B0E">
            <w:pPr>
              <w:jc w:val="center"/>
              <w:rPr>
                <w:rFonts w:eastAsiaTheme="minorEastAsia"/>
                <w:sz w:val="21"/>
              </w:rPr>
            </w:pPr>
          </w:p>
        </w:tc>
        <w:tc>
          <w:tcPr>
            <w:tcW w:w="1810" w:type="dxa"/>
          </w:tcPr>
          <w:p w14:paraId="4238A579" w14:textId="77777777" w:rsidR="0038448C" w:rsidRPr="004A6A79" w:rsidRDefault="0038448C" w:rsidP="003B7B0E">
            <w:pPr>
              <w:jc w:val="center"/>
              <w:rPr>
                <w:rFonts w:eastAsiaTheme="minorEastAsia"/>
                <w:sz w:val="21"/>
              </w:rPr>
            </w:pPr>
          </w:p>
        </w:tc>
        <w:tc>
          <w:tcPr>
            <w:tcW w:w="1810" w:type="dxa"/>
          </w:tcPr>
          <w:p w14:paraId="1230F09F" w14:textId="77777777" w:rsidR="0038448C" w:rsidRPr="004A6A79" w:rsidRDefault="0038448C" w:rsidP="003B7B0E">
            <w:pPr>
              <w:jc w:val="center"/>
              <w:rPr>
                <w:rFonts w:eastAsiaTheme="minorEastAsia"/>
                <w:sz w:val="21"/>
              </w:rPr>
            </w:pPr>
          </w:p>
        </w:tc>
        <w:tc>
          <w:tcPr>
            <w:tcW w:w="932" w:type="dxa"/>
          </w:tcPr>
          <w:p w14:paraId="7A8BB92F" w14:textId="77777777" w:rsidR="0038448C" w:rsidRPr="004A6A79" w:rsidRDefault="0038448C" w:rsidP="003B7B0E">
            <w:pPr>
              <w:jc w:val="center"/>
              <w:rPr>
                <w:rFonts w:eastAsiaTheme="minorEastAsia"/>
                <w:sz w:val="21"/>
              </w:rPr>
            </w:pPr>
          </w:p>
        </w:tc>
      </w:tr>
    </w:tbl>
    <w:p w14:paraId="7EB202C7" w14:textId="77777777" w:rsidR="00102599" w:rsidRDefault="00987F3C">
      <w:pPr>
        <w:pStyle w:val="31"/>
      </w:pPr>
      <w:bookmarkStart w:id="268" w:name="_Toc533110111"/>
      <w:bookmarkStart w:id="269" w:name="_Toc124461116"/>
      <w:r>
        <w:rPr>
          <w:rFonts w:hint="eastAsia"/>
        </w:rPr>
        <w:t>关键</w:t>
      </w:r>
      <w:r>
        <w:t>业务应用</w:t>
      </w:r>
      <w:bookmarkEnd w:id="262"/>
      <w:bookmarkEnd w:id="263"/>
      <w:bookmarkEnd w:id="268"/>
      <w:bookmarkEnd w:id="269"/>
    </w:p>
    <w:p w14:paraId="0E2196FD" w14:textId="5EE0C0D6"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7</w:t>
      </w:r>
      <w:r>
        <w:rPr>
          <w:rFonts w:ascii="Times New Roman" w:eastAsia="黑体" w:hAnsi="Times New Roman"/>
          <w:b/>
          <w:bCs/>
          <w:sz w:val="24"/>
          <w:szCs w:val="24"/>
        </w:rPr>
        <w:fldChar w:fldCharType="end"/>
      </w:r>
      <w:r>
        <w:rPr>
          <w:rFonts w:ascii="Times New Roman" w:eastAsia="黑体" w:hAnsi="Times New Roman" w:hint="eastAsia"/>
          <w:b/>
          <w:bCs/>
          <w:sz w:val="24"/>
          <w:szCs w:val="24"/>
        </w:rPr>
        <w:t>关键业务应用</w:t>
      </w:r>
    </w:p>
    <w:tbl>
      <w:tblPr>
        <w:tblStyle w:val="92"/>
        <w:tblW w:w="5500" w:type="pct"/>
        <w:jc w:val="center"/>
        <w:tblLayout w:type="fixed"/>
        <w:tblLook w:val="04A0" w:firstRow="1" w:lastRow="0" w:firstColumn="1" w:lastColumn="0" w:noHBand="0" w:noVBand="1"/>
      </w:tblPr>
      <w:tblGrid>
        <w:gridCol w:w="833"/>
        <w:gridCol w:w="1791"/>
        <w:gridCol w:w="2115"/>
        <w:gridCol w:w="2115"/>
        <w:gridCol w:w="2232"/>
      </w:tblGrid>
      <w:tr w:rsidR="00102599" w:rsidRPr="004A6A79" w14:paraId="7B33365C" w14:textId="77777777" w:rsidTr="003B7B0E">
        <w:trPr>
          <w:cnfStyle w:val="100000000000" w:firstRow="1" w:lastRow="0" w:firstColumn="0" w:lastColumn="0" w:oddVBand="0" w:evenVBand="0" w:oddHBand="0" w:evenHBand="0" w:firstRowFirstColumn="0" w:firstRowLastColumn="0" w:lastRowFirstColumn="0" w:lastRowLastColumn="0"/>
          <w:jc w:val="center"/>
        </w:trPr>
        <w:tc>
          <w:tcPr>
            <w:tcW w:w="833" w:type="dxa"/>
            <w:shd w:val="clear" w:color="auto" w:fill="D9D9D9" w:themeFill="background1" w:themeFillShade="D9"/>
          </w:tcPr>
          <w:p w14:paraId="39AA23C7" w14:textId="77777777" w:rsidR="00102599" w:rsidRPr="004A6A79" w:rsidRDefault="00987F3C" w:rsidP="00BF264D">
            <w:pPr>
              <w:jc w:val="center"/>
              <w:rPr>
                <w:rFonts w:eastAsiaTheme="minorEastAsia"/>
                <w:sz w:val="21"/>
              </w:rPr>
            </w:pPr>
            <w:r w:rsidRPr="004A6A79">
              <w:rPr>
                <w:rFonts w:eastAsiaTheme="minorEastAsia"/>
                <w:sz w:val="21"/>
              </w:rPr>
              <w:t>序号</w:t>
            </w:r>
          </w:p>
        </w:tc>
        <w:tc>
          <w:tcPr>
            <w:tcW w:w="1791" w:type="dxa"/>
            <w:shd w:val="clear" w:color="auto" w:fill="D9D9D9" w:themeFill="background1" w:themeFillShade="D9"/>
          </w:tcPr>
          <w:p w14:paraId="4F2B6827" w14:textId="77777777" w:rsidR="00102599" w:rsidRPr="004A6A79" w:rsidRDefault="00987F3C" w:rsidP="00BF264D">
            <w:pPr>
              <w:jc w:val="center"/>
              <w:rPr>
                <w:rFonts w:eastAsiaTheme="minorEastAsia"/>
                <w:sz w:val="21"/>
              </w:rPr>
            </w:pPr>
            <w:r w:rsidRPr="004A6A79">
              <w:rPr>
                <w:rFonts w:eastAsiaTheme="minorEastAsia"/>
                <w:sz w:val="21"/>
              </w:rPr>
              <w:t>应用名称</w:t>
            </w:r>
          </w:p>
        </w:tc>
        <w:tc>
          <w:tcPr>
            <w:tcW w:w="2115" w:type="dxa"/>
            <w:shd w:val="clear" w:color="auto" w:fill="D9D9D9" w:themeFill="background1" w:themeFillShade="D9"/>
          </w:tcPr>
          <w:p w14:paraId="4F47785C" w14:textId="77777777" w:rsidR="00102599" w:rsidRPr="004A6A79" w:rsidRDefault="00987F3C" w:rsidP="00BF264D">
            <w:pPr>
              <w:jc w:val="center"/>
              <w:rPr>
                <w:rFonts w:eastAsiaTheme="minorEastAsia"/>
                <w:b w:val="0"/>
                <w:sz w:val="21"/>
              </w:rPr>
            </w:pPr>
            <w:r w:rsidRPr="004A6A79">
              <w:rPr>
                <w:rFonts w:eastAsiaTheme="minorEastAsia"/>
                <w:sz w:val="21"/>
              </w:rPr>
              <w:t>版本</w:t>
            </w:r>
          </w:p>
        </w:tc>
        <w:tc>
          <w:tcPr>
            <w:tcW w:w="2115" w:type="dxa"/>
            <w:shd w:val="clear" w:color="auto" w:fill="D9D9D9" w:themeFill="background1" w:themeFillShade="D9"/>
          </w:tcPr>
          <w:p w14:paraId="03E1333F" w14:textId="77777777" w:rsidR="00102599" w:rsidRPr="004A6A79" w:rsidRDefault="00987F3C" w:rsidP="00BF264D">
            <w:pPr>
              <w:jc w:val="center"/>
              <w:rPr>
                <w:rFonts w:eastAsiaTheme="minorEastAsia"/>
                <w:sz w:val="21"/>
              </w:rPr>
            </w:pPr>
            <w:commentRangeStart w:id="270"/>
            <w:r w:rsidRPr="004A6A79">
              <w:rPr>
                <w:rFonts w:eastAsiaTheme="minorEastAsia"/>
                <w:sz w:val="21"/>
              </w:rPr>
              <w:t>部署位置</w:t>
            </w:r>
            <w:commentRangeEnd w:id="270"/>
            <w:r w:rsidRPr="004A6A79">
              <w:rPr>
                <w:rStyle w:val="affffb"/>
                <w:rFonts w:eastAsiaTheme="minorEastAsia"/>
                <w:kern w:val="0"/>
              </w:rPr>
              <w:commentReference w:id="270"/>
            </w:r>
          </w:p>
        </w:tc>
        <w:tc>
          <w:tcPr>
            <w:tcW w:w="2232" w:type="dxa"/>
            <w:shd w:val="clear" w:color="auto" w:fill="D9D9D9" w:themeFill="background1" w:themeFillShade="D9"/>
          </w:tcPr>
          <w:p w14:paraId="18FB492E" w14:textId="77777777" w:rsidR="00102599" w:rsidRPr="004A6A79" w:rsidRDefault="00987F3C" w:rsidP="00BF264D">
            <w:pPr>
              <w:jc w:val="center"/>
              <w:rPr>
                <w:rFonts w:eastAsiaTheme="minorEastAsia"/>
                <w:sz w:val="21"/>
              </w:rPr>
            </w:pPr>
            <w:r w:rsidRPr="004A6A79">
              <w:rPr>
                <w:rFonts w:eastAsiaTheme="minorEastAsia"/>
                <w:sz w:val="21"/>
              </w:rPr>
              <w:t>主要功能</w:t>
            </w:r>
          </w:p>
        </w:tc>
      </w:tr>
      <w:tr w:rsidR="00102599" w:rsidRPr="004A6A79" w14:paraId="414214C6" w14:textId="77777777" w:rsidTr="003B7B0E">
        <w:trPr>
          <w:jc w:val="center"/>
        </w:trPr>
        <w:tc>
          <w:tcPr>
            <w:tcW w:w="833" w:type="dxa"/>
          </w:tcPr>
          <w:p w14:paraId="76B960A7" w14:textId="77777777" w:rsidR="00102599" w:rsidRPr="004A6A79" w:rsidRDefault="00987F3C" w:rsidP="00BF264D">
            <w:pPr>
              <w:jc w:val="center"/>
              <w:rPr>
                <w:rFonts w:eastAsiaTheme="minorEastAsia"/>
                <w:sz w:val="21"/>
              </w:rPr>
            </w:pPr>
            <w:r w:rsidRPr="004A6A79">
              <w:rPr>
                <w:rFonts w:eastAsiaTheme="minorEastAsia"/>
                <w:sz w:val="21"/>
              </w:rPr>
              <w:t>1</w:t>
            </w:r>
          </w:p>
        </w:tc>
        <w:tc>
          <w:tcPr>
            <w:tcW w:w="1791" w:type="dxa"/>
          </w:tcPr>
          <w:p w14:paraId="40BDE2F9" w14:textId="77777777" w:rsidR="00102599" w:rsidRPr="004A6A79" w:rsidRDefault="00102599" w:rsidP="003B7B0E">
            <w:pPr>
              <w:jc w:val="center"/>
              <w:rPr>
                <w:rFonts w:eastAsiaTheme="minorEastAsia"/>
                <w:sz w:val="21"/>
              </w:rPr>
            </w:pPr>
          </w:p>
        </w:tc>
        <w:tc>
          <w:tcPr>
            <w:tcW w:w="2115" w:type="dxa"/>
          </w:tcPr>
          <w:p w14:paraId="4FB9517C" w14:textId="77777777" w:rsidR="00102599" w:rsidRPr="004A6A79" w:rsidRDefault="00102599" w:rsidP="003B7B0E">
            <w:pPr>
              <w:jc w:val="center"/>
              <w:rPr>
                <w:rFonts w:eastAsiaTheme="minorEastAsia"/>
                <w:sz w:val="21"/>
              </w:rPr>
            </w:pPr>
          </w:p>
        </w:tc>
        <w:tc>
          <w:tcPr>
            <w:tcW w:w="2115" w:type="dxa"/>
          </w:tcPr>
          <w:p w14:paraId="1377D286" w14:textId="77777777" w:rsidR="00102599" w:rsidRPr="004A6A79" w:rsidRDefault="00102599" w:rsidP="003B7B0E">
            <w:pPr>
              <w:jc w:val="center"/>
              <w:rPr>
                <w:rFonts w:eastAsiaTheme="minorEastAsia"/>
                <w:sz w:val="21"/>
              </w:rPr>
            </w:pPr>
          </w:p>
        </w:tc>
        <w:tc>
          <w:tcPr>
            <w:tcW w:w="2232" w:type="dxa"/>
          </w:tcPr>
          <w:p w14:paraId="76D4154D" w14:textId="77777777" w:rsidR="00102599" w:rsidRPr="004A6A79" w:rsidRDefault="00102599" w:rsidP="003B7B0E">
            <w:pPr>
              <w:jc w:val="center"/>
              <w:rPr>
                <w:rFonts w:eastAsiaTheme="minorEastAsia"/>
                <w:sz w:val="21"/>
              </w:rPr>
            </w:pPr>
          </w:p>
        </w:tc>
      </w:tr>
      <w:tr w:rsidR="00102599" w:rsidRPr="004A6A79" w14:paraId="57826188" w14:textId="77777777" w:rsidTr="003B7B0E">
        <w:trPr>
          <w:jc w:val="center"/>
        </w:trPr>
        <w:tc>
          <w:tcPr>
            <w:tcW w:w="833" w:type="dxa"/>
          </w:tcPr>
          <w:p w14:paraId="1F23B5B1" w14:textId="77777777" w:rsidR="00102599" w:rsidRPr="004A6A79" w:rsidRDefault="00987F3C" w:rsidP="00BF264D">
            <w:pPr>
              <w:jc w:val="center"/>
              <w:rPr>
                <w:rFonts w:eastAsiaTheme="minorEastAsia"/>
                <w:sz w:val="21"/>
              </w:rPr>
            </w:pPr>
            <w:r w:rsidRPr="004A6A79">
              <w:rPr>
                <w:rFonts w:eastAsiaTheme="minorEastAsia"/>
                <w:sz w:val="21"/>
              </w:rPr>
              <w:t>2</w:t>
            </w:r>
          </w:p>
        </w:tc>
        <w:tc>
          <w:tcPr>
            <w:tcW w:w="1791" w:type="dxa"/>
          </w:tcPr>
          <w:p w14:paraId="37FDFEE6" w14:textId="77777777" w:rsidR="00102599" w:rsidRPr="004A6A79" w:rsidRDefault="00102599" w:rsidP="003B7B0E">
            <w:pPr>
              <w:jc w:val="center"/>
              <w:rPr>
                <w:rFonts w:eastAsiaTheme="minorEastAsia"/>
                <w:sz w:val="21"/>
              </w:rPr>
            </w:pPr>
          </w:p>
        </w:tc>
        <w:tc>
          <w:tcPr>
            <w:tcW w:w="2115" w:type="dxa"/>
          </w:tcPr>
          <w:p w14:paraId="26288EDB" w14:textId="77777777" w:rsidR="00102599" w:rsidRPr="004A6A79" w:rsidRDefault="00102599" w:rsidP="003B7B0E">
            <w:pPr>
              <w:jc w:val="center"/>
              <w:rPr>
                <w:rFonts w:eastAsiaTheme="minorEastAsia"/>
                <w:sz w:val="21"/>
              </w:rPr>
            </w:pPr>
          </w:p>
        </w:tc>
        <w:tc>
          <w:tcPr>
            <w:tcW w:w="2115" w:type="dxa"/>
          </w:tcPr>
          <w:p w14:paraId="7CFD1E1A" w14:textId="77777777" w:rsidR="00102599" w:rsidRPr="004A6A79" w:rsidRDefault="00102599" w:rsidP="003B7B0E">
            <w:pPr>
              <w:jc w:val="center"/>
              <w:rPr>
                <w:rFonts w:eastAsiaTheme="minorEastAsia"/>
                <w:sz w:val="21"/>
              </w:rPr>
            </w:pPr>
          </w:p>
        </w:tc>
        <w:tc>
          <w:tcPr>
            <w:tcW w:w="2232" w:type="dxa"/>
          </w:tcPr>
          <w:p w14:paraId="1578D4A4" w14:textId="77777777" w:rsidR="00102599" w:rsidRPr="004A6A79" w:rsidRDefault="00102599" w:rsidP="003B7B0E">
            <w:pPr>
              <w:jc w:val="center"/>
              <w:rPr>
                <w:rFonts w:eastAsiaTheme="minorEastAsia"/>
                <w:sz w:val="21"/>
              </w:rPr>
            </w:pPr>
          </w:p>
        </w:tc>
      </w:tr>
      <w:tr w:rsidR="00102599" w:rsidRPr="004A6A79" w14:paraId="771EEB19" w14:textId="77777777" w:rsidTr="003B7B0E">
        <w:trPr>
          <w:jc w:val="center"/>
        </w:trPr>
        <w:tc>
          <w:tcPr>
            <w:tcW w:w="833" w:type="dxa"/>
          </w:tcPr>
          <w:p w14:paraId="3FE482F6" w14:textId="77777777" w:rsidR="00102599" w:rsidRPr="004A6A79" w:rsidRDefault="00987F3C" w:rsidP="00BF264D">
            <w:pPr>
              <w:jc w:val="center"/>
              <w:rPr>
                <w:rFonts w:eastAsiaTheme="minorEastAsia"/>
                <w:sz w:val="21"/>
              </w:rPr>
            </w:pPr>
            <w:r w:rsidRPr="004A6A79">
              <w:rPr>
                <w:rFonts w:eastAsiaTheme="minorEastAsia"/>
                <w:sz w:val="21"/>
              </w:rPr>
              <w:t>3</w:t>
            </w:r>
          </w:p>
        </w:tc>
        <w:tc>
          <w:tcPr>
            <w:tcW w:w="1791" w:type="dxa"/>
          </w:tcPr>
          <w:p w14:paraId="3C80E811" w14:textId="77777777" w:rsidR="00102599" w:rsidRPr="004A6A79" w:rsidRDefault="00102599" w:rsidP="003B7B0E">
            <w:pPr>
              <w:jc w:val="center"/>
              <w:rPr>
                <w:rFonts w:eastAsiaTheme="minorEastAsia"/>
                <w:sz w:val="21"/>
              </w:rPr>
            </w:pPr>
          </w:p>
        </w:tc>
        <w:tc>
          <w:tcPr>
            <w:tcW w:w="2115" w:type="dxa"/>
          </w:tcPr>
          <w:p w14:paraId="38539FB4" w14:textId="77777777" w:rsidR="00102599" w:rsidRPr="004A6A79" w:rsidRDefault="00102599" w:rsidP="003B7B0E">
            <w:pPr>
              <w:jc w:val="center"/>
              <w:rPr>
                <w:rFonts w:eastAsiaTheme="minorEastAsia"/>
                <w:sz w:val="21"/>
              </w:rPr>
            </w:pPr>
          </w:p>
        </w:tc>
        <w:tc>
          <w:tcPr>
            <w:tcW w:w="2115" w:type="dxa"/>
          </w:tcPr>
          <w:p w14:paraId="7B2299D3" w14:textId="77777777" w:rsidR="00102599" w:rsidRPr="004A6A79" w:rsidRDefault="00102599" w:rsidP="003B7B0E">
            <w:pPr>
              <w:jc w:val="center"/>
              <w:rPr>
                <w:rFonts w:eastAsiaTheme="minorEastAsia"/>
                <w:sz w:val="21"/>
              </w:rPr>
            </w:pPr>
          </w:p>
        </w:tc>
        <w:tc>
          <w:tcPr>
            <w:tcW w:w="2232" w:type="dxa"/>
          </w:tcPr>
          <w:p w14:paraId="797420E5" w14:textId="77777777" w:rsidR="00102599" w:rsidRPr="004A6A79" w:rsidRDefault="00102599" w:rsidP="003B7B0E">
            <w:pPr>
              <w:jc w:val="center"/>
              <w:rPr>
                <w:rFonts w:eastAsiaTheme="minorEastAsia"/>
                <w:sz w:val="21"/>
              </w:rPr>
            </w:pPr>
          </w:p>
        </w:tc>
      </w:tr>
    </w:tbl>
    <w:p w14:paraId="7A87C611" w14:textId="77777777" w:rsidR="00102599" w:rsidRDefault="00987F3C">
      <w:pPr>
        <w:pStyle w:val="31"/>
      </w:pPr>
      <w:bookmarkStart w:id="271" w:name="_Toc124461117"/>
      <w:r>
        <w:rPr>
          <w:rFonts w:hint="eastAsia"/>
        </w:rPr>
        <w:t>重要</w:t>
      </w:r>
      <w:r>
        <w:t>数据</w:t>
      </w:r>
      <w:bookmarkEnd w:id="271"/>
    </w:p>
    <w:p w14:paraId="77D3762B" w14:textId="05F55D99"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8</w:t>
      </w:r>
      <w:r>
        <w:rPr>
          <w:rFonts w:ascii="Times New Roman" w:eastAsia="黑体" w:hAnsi="Times New Roman"/>
          <w:b/>
          <w:bCs/>
          <w:sz w:val="24"/>
          <w:szCs w:val="24"/>
        </w:rPr>
        <w:fldChar w:fldCharType="end"/>
      </w:r>
      <w:r>
        <w:rPr>
          <w:rFonts w:ascii="Times New Roman" w:eastAsia="黑体" w:hAnsi="Times New Roman" w:hint="eastAsia"/>
          <w:b/>
          <w:bCs/>
          <w:sz w:val="24"/>
          <w:szCs w:val="24"/>
        </w:rPr>
        <w:t>重要数据</w:t>
      </w:r>
    </w:p>
    <w:tbl>
      <w:tblPr>
        <w:tblStyle w:val="92"/>
        <w:tblW w:w="5500" w:type="pct"/>
        <w:jc w:val="center"/>
        <w:tblLayout w:type="fixed"/>
        <w:tblLook w:val="04A0" w:firstRow="1" w:lastRow="0" w:firstColumn="1" w:lastColumn="0" w:noHBand="0" w:noVBand="1"/>
      </w:tblPr>
      <w:tblGrid>
        <w:gridCol w:w="1060"/>
        <w:gridCol w:w="1696"/>
        <w:gridCol w:w="2006"/>
        <w:gridCol w:w="1696"/>
        <w:gridCol w:w="1204"/>
        <w:gridCol w:w="1424"/>
      </w:tblGrid>
      <w:tr w:rsidR="00102599" w:rsidRPr="004A6A79" w14:paraId="0634EC81"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91" w:type="dxa"/>
            <w:shd w:val="clear" w:color="auto" w:fill="D9D9D9" w:themeFill="background1" w:themeFillShade="D9"/>
          </w:tcPr>
          <w:p w14:paraId="06694317" w14:textId="77777777" w:rsidR="00102599" w:rsidRPr="004A6A79" w:rsidRDefault="00987F3C" w:rsidP="00BF264D">
            <w:pPr>
              <w:jc w:val="center"/>
              <w:rPr>
                <w:rFonts w:eastAsiaTheme="minorEastAsia"/>
                <w:sz w:val="21"/>
              </w:rPr>
            </w:pPr>
            <w:r w:rsidRPr="004A6A79">
              <w:rPr>
                <w:rFonts w:eastAsiaTheme="minorEastAsia"/>
                <w:sz w:val="21"/>
              </w:rPr>
              <w:t>序号</w:t>
            </w:r>
          </w:p>
        </w:tc>
        <w:tc>
          <w:tcPr>
            <w:tcW w:w="1751" w:type="dxa"/>
            <w:shd w:val="clear" w:color="auto" w:fill="D9D9D9" w:themeFill="background1" w:themeFillShade="D9"/>
          </w:tcPr>
          <w:p w14:paraId="0F3F7963" w14:textId="77777777" w:rsidR="00102599" w:rsidRPr="004A6A79" w:rsidRDefault="00987F3C" w:rsidP="00BF264D">
            <w:pPr>
              <w:jc w:val="center"/>
              <w:rPr>
                <w:rFonts w:eastAsiaTheme="minorEastAsia"/>
                <w:sz w:val="21"/>
              </w:rPr>
            </w:pPr>
            <w:r w:rsidRPr="004A6A79">
              <w:rPr>
                <w:rFonts w:eastAsiaTheme="minorEastAsia"/>
                <w:sz w:val="21"/>
              </w:rPr>
              <w:t>数据</w:t>
            </w:r>
          </w:p>
        </w:tc>
        <w:tc>
          <w:tcPr>
            <w:tcW w:w="2072" w:type="dxa"/>
            <w:shd w:val="clear" w:color="auto" w:fill="D9D9D9" w:themeFill="background1" w:themeFillShade="D9"/>
          </w:tcPr>
          <w:p w14:paraId="11208F01" w14:textId="77777777" w:rsidR="00102599" w:rsidRPr="004A6A79" w:rsidRDefault="00987F3C" w:rsidP="00BF264D">
            <w:pPr>
              <w:jc w:val="center"/>
              <w:rPr>
                <w:rFonts w:eastAsiaTheme="minorEastAsia"/>
                <w:sz w:val="21"/>
              </w:rPr>
            </w:pPr>
            <w:r w:rsidRPr="004A6A79">
              <w:rPr>
                <w:rFonts w:eastAsiaTheme="minorEastAsia"/>
                <w:sz w:val="21"/>
              </w:rPr>
              <w:t>描述</w:t>
            </w:r>
          </w:p>
        </w:tc>
        <w:tc>
          <w:tcPr>
            <w:tcW w:w="1751" w:type="dxa"/>
            <w:shd w:val="clear" w:color="auto" w:fill="D9D9D9" w:themeFill="background1" w:themeFillShade="D9"/>
          </w:tcPr>
          <w:p w14:paraId="291ACA25" w14:textId="77777777" w:rsidR="00102599" w:rsidRPr="004A6A79" w:rsidRDefault="00987F3C" w:rsidP="00BF264D">
            <w:pPr>
              <w:jc w:val="center"/>
              <w:rPr>
                <w:rFonts w:eastAsiaTheme="minorEastAsia"/>
                <w:sz w:val="21"/>
              </w:rPr>
            </w:pPr>
            <w:r w:rsidRPr="004A6A79">
              <w:rPr>
                <w:rFonts w:eastAsiaTheme="minorEastAsia"/>
                <w:sz w:val="21"/>
              </w:rPr>
              <w:t>所属应用</w:t>
            </w:r>
          </w:p>
        </w:tc>
        <w:tc>
          <w:tcPr>
            <w:tcW w:w="1240" w:type="dxa"/>
            <w:shd w:val="clear" w:color="auto" w:fill="D9D9D9" w:themeFill="background1" w:themeFillShade="D9"/>
          </w:tcPr>
          <w:p w14:paraId="03C9AA70" w14:textId="77777777" w:rsidR="00102599" w:rsidRPr="004A6A79" w:rsidRDefault="00987F3C" w:rsidP="00BF264D">
            <w:pPr>
              <w:jc w:val="center"/>
              <w:rPr>
                <w:rFonts w:eastAsiaTheme="minorEastAsia"/>
                <w:sz w:val="21"/>
              </w:rPr>
            </w:pPr>
            <w:r w:rsidRPr="004A6A79">
              <w:rPr>
                <w:rFonts w:eastAsiaTheme="minorEastAsia"/>
                <w:sz w:val="21"/>
              </w:rPr>
              <w:t>存储位置</w:t>
            </w:r>
          </w:p>
        </w:tc>
        <w:tc>
          <w:tcPr>
            <w:tcW w:w="1469" w:type="dxa"/>
            <w:shd w:val="clear" w:color="auto" w:fill="D9D9D9" w:themeFill="background1" w:themeFillShade="D9"/>
          </w:tcPr>
          <w:p w14:paraId="6A9C389E" w14:textId="77777777" w:rsidR="00102599" w:rsidRPr="004A6A79" w:rsidRDefault="00987F3C" w:rsidP="00BF264D">
            <w:pPr>
              <w:jc w:val="center"/>
              <w:rPr>
                <w:rFonts w:eastAsiaTheme="minorEastAsia"/>
                <w:sz w:val="21"/>
              </w:rPr>
            </w:pPr>
            <w:r w:rsidRPr="004A6A79">
              <w:rPr>
                <w:rFonts w:eastAsiaTheme="minorEastAsia"/>
                <w:sz w:val="21"/>
              </w:rPr>
              <w:t>安全需求</w:t>
            </w:r>
          </w:p>
        </w:tc>
      </w:tr>
      <w:tr w:rsidR="00102599" w:rsidRPr="004A6A79" w14:paraId="7680DFCC"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91" w:type="dxa"/>
          </w:tcPr>
          <w:p w14:paraId="3761C1F1" w14:textId="77777777" w:rsidR="00102599" w:rsidRPr="004A6A79" w:rsidRDefault="00987F3C" w:rsidP="00BF264D">
            <w:pPr>
              <w:jc w:val="center"/>
              <w:rPr>
                <w:rFonts w:eastAsiaTheme="minorEastAsia"/>
                <w:bCs/>
                <w:sz w:val="21"/>
              </w:rPr>
            </w:pPr>
            <w:r w:rsidRPr="004A6A79">
              <w:rPr>
                <w:rFonts w:eastAsiaTheme="minorEastAsia"/>
                <w:b w:val="0"/>
                <w:bCs/>
                <w:sz w:val="21"/>
              </w:rPr>
              <w:t>1</w:t>
            </w:r>
          </w:p>
        </w:tc>
        <w:tc>
          <w:tcPr>
            <w:tcW w:w="1751" w:type="dxa"/>
          </w:tcPr>
          <w:p w14:paraId="3C5A136B" w14:textId="77777777" w:rsidR="00102599" w:rsidRPr="00843D82" w:rsidRDefault="00102599">
            <w:pPr>
              <w:rPr>
                <w:rFonts w:eastAsiaTheme="minorEastAsia"/>
                <w:b w:val="0"/>
                <w:bCs/>
                <w:sz w:val="21"/>
              </w:rPr>
            </w:pPr>
          </w:p>
        </w:tc>
        <w:tc>
          <w:tcPr>
            <w:tcW w:w="2072" w:type="dxa"/>
          </w:tcPr>
          <w:p w14:paraId="66A7B3AE" w14:textId="77777777" w:rsidR="00102599" w:rsidRPr="00843D82" w:rsidRDefault="00102599">
            <w:pPr>
              <w:rPr>
                <w:rFonts w:eastAsiaTheme="minorEastAsia"/>
                <w:b w:val="0"/>
                <w:bCs/>
                <w:sz w:val="21"/>
              </w:rPr>
            </w:pPr>
          </w:p>
        </w:tc>
        <w:tc>
          <w:tcPr>
            <w:tcW w:w="1751" w:type="dxa"/>
          </w:tcPr>
          <w:p w14:paraId="4AA502CF" w14:textId="77777777" w:rsidR="00102599" w:rsidRPr="00843D82" w:rsidRDefault="00102599">
            <w:pPr>
              <w:rPr>
                <w:rFonts w:eastAsiaTheme="minorEastAsia"/>
                <w:b w:val="0"/>
                <w:bCs/>
                <w:sz w:val="21"/>
              </w:rPr>
            </w:pPr>
          </w:p>
        </w:tc>
        <w:tc>
          <w:tcPr>
            <w:tcW w:w="1240" w:type="dxa"/>
          </w:tcPr>
          <w:p w14:paraId="3769AEEB" w14:textId="77777777" w:rsidR="00102599" w:rsidRPr="00843D82" w:rsidRDefault="00102599">
            <w:pPr>
              <w:rPr>
                <w:rFonts w:eastAsiaTheme="minorEastAsia"/>
                <w:b w:val="0"/>
                <w:bCs/>
                <w:sz w:val="21"/>
              </w:rPr>
            </w:pPr>
          </w:p>
        </w:tc>
        <w:tc>
          <w:tcPr>
            <w:tcW w:w="1469" w:type="dxa"/>
          </w:tcPr>
          <w:p w14:paraId="6C68408A" w14:textId="77777777" w:rsidR="00102599" w:rsidRPr="00843D82" w:rsidRDefault="00987F3C">
            <w:pPr>
              <w:rPr>
                <w:rFonts w:eastAsiaTheme="minorEastAsia"/>
                <w:b w:val="0"/>
                <w:bCs/>
                <w:sz w:val="21"/>
              </w:rPr>
            </w:pPr>
            <w:r w:rsidRPr="00843D82">
              <w:rPr>
                <w:rFonts w:eastAsiaTheme="minorEastAsia"/>
                <w:b w:val="0"/>
                <w:bCs/>
                <w:sz w:val="21"/>
              </w:rPr>
              <w:t>机密性</w:t>
            </w:r>
            <w:r w:rsidRPr="00843D82">
              <w:rPr>
                <w:rFonts w:eastAsiaTheme="minorEastAsia"/>
                <w:b w:val="0"/>
                <w:bCs/>
                <w:sz w:val="21"/>
              </w:rPr>
              <w:t>/</w:t>
            </w:r>
            <w:r w:rsidRPr="00843D82">
              <w:rPr>
                <w:rFonts w:eastAsiaTheme="minorEastAsia"/>
                <w:b w:val="0"/>
                <w:bCs/>
                <w:sz w:val="21"/>
              </w:rPr>
              <w:t>真实性</w:t>
            </w:r>
            <w:r w:rsidRPr="00843D82">
              <w:rPr>
                <w:rFonts w:eastAsiaTheme="minorEastAsia"/>
                <w:b w:val="0"/>
                <w:bCs/>
                <w:sz w:val="21"/>
              </w:rPr>
              <w:t>/</w:t>
            </w:r>
            <w:r w:rsidRPr="00843D82">
              <w:rPr>
                <w:rFonts w:eastAsiaTheme="minorEastAsia"/>
                <w:b w:val="0"/>
                <w:bCs/>
                <w:sz w:val="21"/>
              </w:rPr>
              <w:t>完整性</w:t>
            </w:r>
          </w:p>
        </w:tc>
      </w:tr>
      <w:tr w:rsidR="00102599" w:rsidRPr="004A6A79" w14:paraId="2EAA3C71"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91" w:type="dxa"/>
          </w:tcPr>
          <w:p w14:paraId="49168414" w14:textId="77777777" w:rsidR="00102599" w:rsidRPr="004A6A79" w:rsidRDefault="00987F3C" w:rsidP="00BF264D">
            <w:pPr>
              <w:jc w:val="center"/>
              <w:rPr>
                <w:rFonts w:eastAsiaTheme="minorEastAsia"/>
                <w:bCs/>
                <w:sz w:val="21"/>
              </w:rPr>
            </w:pPr>
            <w:r w:rsidRPr="004A6A79">
              <w:rPr>
                <w:rFonts w:eastAsiaTheme="minorEastAsia"/>
                <w:b w:val="0"/>
                <w:bCs/>
                <w:sz w:val="21"/>
              </w:rPr>
              <w:t>2</w:t>
            </w:r>
          </w:p>
        </w:tc>
        <w:tc>
          <w:tcPr>
            <w:tcW w:w="1751" w:type="dxa"/>
          </w:tcPr>
          <w:p w14:paraId="7FD5CD8D" w14:textId="77777777" w:rsidR="00102599" w:rsidRPr="00843D82" w:rsidRDefault="00102599">
            <w:pPr>
              <w:rPr>
                <w:rFonts w:eastAsiaTheme="minorEastAsia"/>
                <w:b w:val="0"/>
                <w:bCs/>
                <w:sz w:val="21"/>
              </w:rPr>
            </w:pPr>
          </w:p>
        </w:tc>
        <w:tc>
          <w:tcPr>
            <w:tcW w:w="2072" w:type="dxa"/>
          </w:tcPr>
          <w:p w14:paraId="483B95B4" w14:textId="77777777" w:rsidR="00102599" w:rsidRPr="00843D82" w:rsidRDefault="00102599">
            <w:pPr>
              <w:rPr>
                <w:rFonts w:eastAsiaTheme="minorEastAsia"/>
                <w:b w:val="0"/>
                <w:bCs/>
                <w:sz w:val="21"/>
              </w:rPr>
            </w:pPr>
          </w:p>
        </w:tc>
        <w:tc>
          <w:tcPr>
            <w:tcW w:w="1751" w:type="dxa"/>
          </w:tcPr>
          <w:p w14:paraId="30EB016B" w14:textId="77777777" w:rsidR="00102599" w:rsidRPr="00843D82" w:rsidRDefault="00102599">
            <w:pPr>
              <w:rPr>
                <w:rFonts w:eastAsiaTheme="minorEastAsia"/>
                <w:b w:val="0"/>
                <w:bCs/>
                <w:sz w:val="21"/>
              </w:rPr>
            </w:pPr>
          </w:p>
        </w:tc>
        <w:tc>
          <w:tcPr>
            <w:tcW w:w="1240" w:type="dxa"/>
          </w:tcPr>
          <w:p w14:paraId="42A23658" w14:textId="77777777" w:rsidR="00102599" w:rsidRPr="00843D82" w:rsidRDefault="00102599">
            <w:pPr>
              <w:rPr>
                <w:rFonts w:eastAsiaTheme="minorEastAsia"/>
                <w:b w:val="0"/>
                <w:bCs/>
                <w:sz w:val="21"/>
              </w:rPr>
            </w:pPr>
          </w:p>
        </w:tc>
        <w:tc>
          <w:tcPr>
            <w:tcW w:w="1469" w:type="dxa"/>
          </w:tcPr>
          <w:p w14:paraId="640BAAF4" w14:textId="77777777" w:rsidR="00102599" w:rsidRPr="00843D82" w:rsidRDefault="00102599">
            <w:pPr>
              <w:rPr>
                <w:rFonts w:eastAsiaTheme="minorEastAsia"/>
                <w:b w:val="0"/>
                <w:bCs/>
                <w:sz w:val="21"/>
              </w:rPr>
            </w:pPr>
          </w:p>
        </w:tc>
      </w:tr>
      <w:tr w:rsidR="00102599" w:rsidRPr="004A6A79" w14:paraId="1976F952"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1091" w:type="dxa"/>
          </w:tcPr>
          <w:p w14:paraId="53DD80CF" w14:textId="77777777" w:rsidR="00102599" w:rsidRPr="004A6A79" w:rsidRDefault="00987F3C" w:rsidP="00BF264D">
            <w:pPr>
              <w:jc w:val="center"/>
              <w:rPr>
                <w:rFonts w:eastAsiaTheme="minorEastAsia"/>
                <w:bCs/>
                <w:sz w:val="21"/>
              </w:rPr>
            </w:pPr>
            <w:r w:rsidRPr="004A6A79">
              <w:rPr>
                <w:rFonts w:eastAsiaTheme="minorEastAsia"/>
                <w:b w:val="0"/>
                <w:bCs/>
                <w:sz w:val="21"/>
              </w:rPr>
              <w:t>3</w:t>
            </w:r>
          </w:p>
        </w:tc>
        <w:tc>
          <w:tcPr>
            <w:tcW w:w="1751" w:type="dxa"/>
          </w:tcPr>
          <w:p w14:paraId="73A36328" w14:textId="77777777" w:rsidR="00102599" w:rsidRPr="00843D82" w:rsidRDefault="00102599">
            <w:pPr>
              <w:rPr>
                <w:rFonts w:eastAsiaTheme="minorEastAsia"/>
                <w:b w:val="0"/>
                <w:bCs/>
                <w:sz w:val="21"/>
              </w:rPr>
            </w:pPr>
          </w:p>
        </w:tc>
        <w:tc>
          <w:tcPr>
            <w:tcW w:w="2072" w:type="dxa"/>
          </w:tcPr>
          <w:p w14:paraId="5E1FED31" w14:textId="77777777" w:rsidR="00102599" w:rsidRPr="00843D82" w:rsidRDefault="00102599">
            <w:pPr>
              <w:rPr>
                <w:rFonts w:eastAsiaTheme="minorEastAsia"/>
                <w:b w:val="0"/>
                <w:bCs/>
                <w:sz w:val="21"/>
              </w:rPr>
            </w:pPr>
          </w:p>
        </w:tc>
        <w:tc>
          <w:tcPr>
            <w:tcW w:w="1751" w:type="dxa"/>
          </w:tcPr>
          <w:p w14:paraId="09DB4DCA" w14:textId="77777777" w:rsidR="00102599" w:rsidRPr="00843D82" w:rsidRDefault="00102599">
            <w:pPr>
              <w:rPr>
                <w:rFonts w:eastAsiaTheme="minorEastAsia"/>
                <w:b w:val="0"/>
                <w:bCs/>
                <w:sz w:val="21"/>
              </w:rPr>
            </w:pPr>
          </w:p>
        </w:tc>
        <w:tc>
          <w:tcPr>
            <w:tcW w:w="1240" w:type="dxa"/>
          </w:tcPr>
          <w:p w14:paraId="3D4401D2" w14:textId="77777777" w:rsidR="00102599" w:rsidRPr="00843D82" w:rsidRDefault="00102599">
            <w:pPr>
              <w:rPr>
                <w:rFonts w:eastAsiaTheme="minorEastAsia"/>
                <w:b w:val="0"/>
                <w:bCs/>
                <w:sz w:val="21"/>
              </w:rPr>
            </w:pPr>
          </w:p>
        </w:tc>
        <w:tc>
          <w:tcPr>
            <w:tcW w:w="1469" w:type="dxa"/>
          </w:tcPr>
          <w:p w14:paraId="75069B0B" w14:textId="77777777" w:rsidR="00102599" w:rsidRPr="00843D82" w:rsidRDefault="00102599">
            <w:pPr>
              <w:rPr>
                <w:rFonts w:eastAsiaTheme="minorEastAsia"/>
                <w:b w:val="0"/>
                <w:bCs/>
                <w:sz w:val="21"/>
              </w:rPr>
            </w:pPr>
          </w:p>
        </w:tc>
      </w:tr>
    </w:tbl>
    <w:p w14:paraId="0447903D" w14:textId="77777777" w:rsidR="00102599" w:rsidRDefault="00987F3C">
      <w:pPr>
        <w:pStyle w:val="31"/>
      </w:pPr>
      <w:bookmarkStart w:id="272" w:name="_Toc530734366"/>
      <w:bookmarkStart w:id="273" w:name="_Toc533110113"/>
      <w:bookmarkStart w:id="274" w:name="_Toc124461118"/>
      <w:r>
        <w:rPr>
          <w:rFonts w:hint="eastAsia"/>
        </w:rPr>
        <w:lastRenderedPageBreak/>
        <w:t>安全管理</w:t>
      </w:r>
      <w:r>
        <w:t>文档</w:t>
      </w:r>
      <w:bookmarkEnd w:id="272"/>
      <w:bookmarkEnd w:id="273"/>
      <w:bookmarkEnd w:id="274"/>
    </w:p>
    <w:p w14:paraId="487538A5" w14:textId="35CE4719"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9</w:t>
      </w:r>
      <w:r>
        <w:rPr>
          <w:rFonts w:ascii="Times New Roman" w:eastAsia="黑体" w:hAnsi="Times New Roman"/>
          <w:b/>
          <w:bCs/>
          <w:sz w:val="24"/>
          <w:szCs w:val="24"/>
        </w:rPr>
        <w:fldChar w:fldCharType="end"/>
      </w:r>
      <w:r>
        <w:rPr>
          <w:rFonts w:ascii="Times New Roman" w:eastAsia="黑体" w:hAnsi="Times New Roman" w:hint="eastAsia"/>
          <w:b/>
          <w:bCs/>
          <w:sz w:val="24"/>
          <w:szCs w:val="24"/>
        </w:rPr>
        <w:t>安全管理文档</w:t>
      </w:r>
    </w:p>
    <w:tbl>
      <w:tblPr>
        <w:tblStyle w:val="92"/>
        <w:tblW w:w="5500" w:type="pct"/>
        <w:jc w:val="center"/>
        <w:tblLayout w:type="fixed"/>
        <w:tblLook w:val="04A0" w:firstRow="1" w:lastRow="0" w:firstColumn="1" w:lastColumn="0" w:noHBand="0" w:noVBand="1"/>
      </w:tblPr>
      <w:tblGrid>
        <w:gridCol w:w="852"/>
        <w:gridCol w:w="3024"/>
        <w:gridCol w:w="5210"/>
      </w:tblGrid>
      <w:tr w:rsidR="00102599" w:rsidRPr="005A37BD" w14:paraId="596B3888" w14:textId="77777777">
        <w:trPr>
          <w:cnfStyle w:val="100000000000" w:firstRow="1" w:lastRow="0" w:firstColumn="0" w:lastColumn="0" w:oddVBand="0" w:evenVBand="0" w:oddHBand="0" w:evenHBand="0" w:firstRowFirstColumn="0" w:firstRowLastColumn="0" w:lastRowFirstColumn="0" w:lastRowLastColumn="0"/>
          <w:trHeight w:val="119"/>
          <w:jc w:val="center"/>
        </w:trPr>
        <w:tc>
          <w:tcPr>
            <w:tcW w:w="852" w:type="dxa"/>
            <w:shd w:val="clear" w:color="auto" w:fill="D9D9D9" w:themeFill="background1" w:themeFillShade="D9"/>
          </w:tcPr>
          <w:p w14:paraId="540AEC87" w14:textId="77777777" w:rsidR="00102599" w:rsidRPr="005A37BD" w:rsidRDefault="00987F3C" w:rsidP="00BF264D">
            <w:pPr>
              <w:jc w:val="center"/>
              <w:rPr>
                <w:rFonts w:eastAsiaTheme="minorEastAsia"/>
                <w:sz w:val="21"/>
              </w:rPr>
            </w:pPr>
            <w:bookmarkStart w:id="275" w:name="_Toc432435944"/>
            <w:r w:rsidRPr="005A37BD">
              <w:rPr>
                <w:rFonts w:eastAsiaTheme="minorEastAsia"/>
                <w:sz w:val="21"/>
              </w:rPr>
              <w:t>序号</w:t>
            </w:r>
          </w:p>
        </w:tc>
        <w:tc>
          <w:tcPr>
            <w:tcW w:w="3024" w:type="dxa"/>
            <w:shd w:val="clear" w:color="auto" w:fill="D9D9D9" w:themeFill="background1" w:themeFillShade="D9"/>
          </w:tcPr>
          <w:p w14:paraId="4220E809" w14:textId="77777777" w:rsidR="00102599" w:rsidRPr="005A37BD" w:rsidRDefault="00987F3C" w:rsidP="00BF264D">
            <w:pPr>
              <w:jc w:val="center"/>
              <w:rPr>
                <w:rFonts w:eastAsiaTheme="minorEastAsia"/>
                <w:sz w:val="21"/>
              </w:rPr>
            </w:pPr>
            <w:r w:rsidRPr="005A37BD">
              <w:rPr>
                <w:rFonts w:eastAsiaTheme="minorEastAsia"/>
                <w:sz w:val="21"/>
              </w:rPr>
              <w:t>文档名称</w:t>
            </w:r>
          </w:p>
        </w:tc>
        <w:tc>
          <w:tcPr>
            <w:tcW w:w="5210" w:type="dxa"/>
            <w:shd w:val="clear" w:color="auto" w:fill="D9D9D9" w:themeFill="background1" w:themeFillShade="D9"/>
          </w:tcPr>
          <w:p w14:paraId="037277D1" w14:textId="77777777" w:rsidR="00102599" w:rsidRPr="005A37BD" w:rsidRDefault="00987F3C" w:rsidP="00BF264D">
            <w:pPr>
              <w:jc w:val="center"/>
              <w:rPr>
                <w:rFonts w:eastAsiaTheme="minorEastAsia"/>
                <w:sz w:val="21"/>
              </w:rPr>
            </w:pPr>
            <w:r w:rsidRPr="005A37BD">
              <w:rPr>
                <w:rFonts w:eastAsiaTheme="minorEastAsia"/>
                <w:sz w:val="21"/>
              </w:rPr>
              <w:t>主要内容</w:t>
            </w:r>
          </w:p>
        </w:tc>
      </w:tr>
      <w:tr w:rsidR="00102599" w:rsidRPr="005A37BD" w14:paraId="7835098B" w14:textId="77777777">
        <w:trPr>
          <w:trHeight w:val="192"/>
          <w:jc w:val="center"/>
        </w:trPr>
        <w:tc>
          <w:tcPr>
            <w:tcW w:w="852" w:type="dxa"/>
          </w:tcPr>
          <w:p w14:paraId="0164AEAC" w14:textId="77777777" w:rsidR="00102599" w:rsidRPr="005A37BD" w:rsidRDefault="00987F3C" w:rsidP="00BF264D">
            <w:pPr>
              <w:jc w:val="center"/>
              <w:rPr>
                <w:rFonts w:eastAsiaTheme="minorEastAsia"/>
                <w:sz w:val="21"/>
              </w:rPr>
            </w:pPr>
            <w:r w:rsidRPr="005A37BD">
              <w:rPr>
                <w:rFonts w:eastAsiaTheme="minorEastAsia"/>
                <w:sz w:val="21"/>
              </w:rPr>
              <w:t>1</w:t>
            </w:r>
          </w:p>
        </w:tc>
        <w:tc>
          <w:tcPr>
            <w:tcW w:w="3024" w:type="dxa"/>
          </w:tcPr>
          <w:p w14:paraId="0E8DBA3B" w14:textId="77777777" w:rsidR="00102599" w:rsidRPr="005A37BD" w:rsidRDefault="00102599">
            <w:pPr>
              <w:rPr>
                <w:rFonts w:eastAsiaTheme="minorEastAsia"/>
                <w:sz w:val="21"/>
                <w:highlight w:val="yellow"/>
              </w:rPr>
            </w:pPr>
          </w:p>
        </w:tc>
        <w:tc>
          <w:tcPr>
            <w:tcW w:w="5210" w:type="dxa"/>
          </w:tcPr>
          <w:p w14:paraId="6E2E1052" w14:textId="77777777" w:rsidR="00102599" w:rsidRPr="005A37BD" w:rsidRDefault="00102599">
            <w:pPr>
              <w:rPr>
                <w:rFonts w:eastAsiaTheme="minorEastAsia"/>
                <w:sz w:val="21"/>
              </w:rPr>
            </w:pPr>
          </w:p>
        </w:tc>
      </w:tr>
      <w:tr w:rsidR="009556DE" w:rsidRPr="005A37BD" w14:paraId="31BF53F0" w14:textId="77777777">
        <w:trPr>
          <w:trHeight w:val="192"/>
          <w:jc w:val="center"/>
        </w:trPr>
        <w:tc>
          <w:tcPr>
            <w:tcW w:w="852" w:type="dxa"/>
          </w:tcPr>
          <w:p w14:paraId="0FA0C75F" w14:textId="307D283D" w:rsidR="009556DE" w:rsidRPr="005A37BD" w:rsidRDefault="009556DE">
            <w:pPr>
              <w:jc w:val="center"/>
              <w:rPr>
                <w:rFonts w:eastAsiaTheme="minorEastAsia"/>
                <w:sz w:val="21"/>
              </w:rPr>
            </w:pPr>
            <w:r w:rsidRPr="005A37BD">
              <w:rPr>
                <w:rFonts w:eastAsiaTheme="minorEastAsia"/>
                <w:sz w:val="21"/>
              </w:rPr>
              <w:t>2</w:t>
            </w:r>
          </w:p>
        </w:tc>
        <w:tc>
          <w:tcPr>
            <w:tcW w:w="3024" w:type="dxa"/>
          </w:tcPr>
          <w:p w14:paraId="260D306D" w14:textId="77777777" w:rsidR="009556DE" w:rsidRPr="005A37BD" w:rsidRDefault="009556DE">
            <w:pPr>
              <w:rPr>
                <w:rFonts w:eastAsiaTheme="minorEastAsia"/>
                <w:sz w:val="21"/>
                <w:highlight w:val="yellow"/>
              </w:rPr>
            </w:pPr>
          </w:p>
        </w:tc>
        <w:tc>
          <w:tcPr>
            <w:tcW w:w="5210" w:type="dxa"/>
          </w:tcPr>
          <w:p w14:paraId="63077FD1" w14:textId="77777777" w:rsidR="009556DE" w:rsidRPr="005A37BD" w:rsidRDefault="009556DE">
            <w:pPr>
              <w:rPr>
                <w:rFonts w:eastAsiaTheme="minorEastAsia"/>
                <w:sz w:val="21"/>
              </w:rPr>
            </w:pPr>
          </w:p>
        </w:tc>
      </w:tr>
      <w:tr w:rsidR="00102599" w:rsidRPr="005A37BD" w14:paraId="30E7A190" w14:textId="77777777">
        <w:trPr>
          <w:trHeight w:val="192"/>
          <w:jc w:val="center"/>
        </w:trPr>
        <w:tc>
          <w:tcPr>
            <w:tcW w:w="852" w:type="dxa"/>
          </w:tcPr>
          <w:p w14:paraId="25BC035F" w14:textId="10655C3D" w:rsidR="00102599" w:rsidRPr="005A37BD" w:rsidRDefault="009556DE" w:rsidP="00BF264D">
            <w:pPr>
              <w:jc w:val="center"/>
              <w:rPr>
                <w:rFonts w:eastAsiaTheme="minorEastAsia"/>
                <w:sz w:val="21"/>
              </w:rPr>
            </w:pPr>
            <w:r w:rsidRPr="005A37BD">
              <w:rPr>
                <w:rFonts w:eastAsiaTheme="minorEastAsia"/>
                <w:sz w:val="21"/>
              </w:rPr>
              <w:t>3</w:t>
            </w:r>
          </w:p>
        </w:tc>
        <w:tc>
          <w:tcPr>
            <w:tcW w:w="3024" w:type="dxa"/>
          </w:tcPr>
          <w:p w14:paraId="38DA2050" w14:textId="77777777" w:rsidR="00102599" w:rsidRPr="005A37BD" w:rsidRDefault="00102599">
            <w:pPr>
              <w:rPr>
                <w:rFonts w:eastAsiaTheme="minorEastAsia"/>
                <w:sz w:val="21"/>
              </w:rPr>
            </w:pPr>
          </w:p>
        </w:tc>
        <w:tc>
          <w:tcPr>
            <w:tcW w:w="5210" w:type="dxa"/>
          </w:tcPr>
          <w:p w14:paraId="23167DDF" w14:textId="77777777" w:rsidR="00102599" w:rsidRPr="005A37BD" w:rsidRDefault="00102599">
            <w:pPr>
              <w:rPr>
                <w:rFonts w:eastAsiaTheme="minorEastAsia"/>
                <w:sz w:val="21"/>
              </w:rPr>
            </w:pPr>
          </w:p>
        </w:tc>
      </w:tr>
      <w:tr w:rsidR="00102599" w:rsidRPr="005A37BD" w14:paraId="1DA1FB29" w14:textId="77777777">
        <w:trPr>
          <w:trHeight w:val="192"/>
          <w:jc w:val="center"/>
        </w:trPr>
        <w:tc>
          <w:tcPr>
            <w:tcW w:w="852" w:type="dxa"/>
          </w:tcPr>
          <w:p w14:paraId="412DEB14" w14:textId="290B672D" w:rsidR="00102599" w:rsidRPr="005A37BD" w:rsidRDefault="009556DE" w:rsidP="00BF264D">
            <w:pPr>
              <w:jc w:val="center"/>
              <w:rPr>
                <w:rFonts w:eastAsiaTheme="minorEastAsia"/>
                <w:sz w:val="21"/>
              </w:rPr>
            </w:pPr>
            <w:r w:rsidRPr="005A37BD">
              <w:rPr>
                <w:rFonts w:eastAsiaTheme="minorEastAsia"/>
                <w:sz w:val="21"/>
              </w:rPr>
              <w:t>4</w:t>
            </w:r>
          </w:p>
        </w:tc>
        <w:tc>
          <w:tcPr>
            <w:tcW w:w="3024" w:type="dxa"/>
          </w:tcPr>
          <w:p w14:paraId="19A028F9" w14:textId="77777777" w:rsidR="00102599" w:rsidRPr="005A37BD" w:rsidRDefault="00102599">
            <w:pPr>
              <w:rPr>
                <w:rFonts w:eastAsiaTheme="minorEastAsia"/>
                <w:sz w:val="21"/>
              </w:rPr>
            </w:pPr>
          </w:p>
        </w:tc>
        <w:tc>
          <w:tcPr>
            <w:tcW w:w="5210" w:type="dxa"/>
          </w:tcPr>
          <w:p w14:paraId="30508F9B" w14:textId="77777777" w:rsidR="00102599" w:rsidRPr="005A37BD" w:rsidRDefault="00102599">
            <w:pPr>
              <w:rPr>
                <w:rFonts w:eastAsiaTheme="minorEastAsia"/>
                <w:sz w:val="21"/>
              </w:rPr>
            </w:pPr>
          </w:p>
        </w:tc>
      </w:tr>
    </w:tbl>
    <w:p w14:paraId="6A2D232B" w14:textId="77777777" w:rsidR="00102599" w:rsidRDefault="00987F3C">
      <w:pPr>
        <w:pStyle w:val="31"/>
      </w:pPr>
      <w:bookmarkStart w:id="276" w:name="_Toc533110114"/>
      <w:bookmarkStart w:id="277" w:name="_Toc530734367"/>
      <w:bookmarkStart w:id="278" w:name="_Toc124461119"/>
      <w:bookmarkEnd w:id="275"/>
      <w:r>
        <w:t>人员</w:t>
      </w:r>
      <w:bookmarkEnd w:id="276"/>
      <w:bookmarkEnd w:id="277"/>
      <w:bookmarkEnd w:id="278"/>
    </w:p>
    <w:p w14:paraId="60AB0934" w14:textId="2D0B7207"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10</w:t>
      </w:r>
      <w:r>
        <w:rPr>
          <w:rFonts w:ascii="Times New Roman" w:eastAsia="黑体" w:hAnsi="Times New Roman"/>
          <w:b/>
          <w:bCs/>
          <w:sz w:val="24"/>
          <w:szCs w:val="24"/>
        </w:rPr>
        <w:fldChar w:fldCharType="end"/>
      </w:r>
      <w:r>
        <w:rPr>
          <w:rFonts w:ascii="Times New Roman" w:eastAsia="黑体" w:hAnsi="Times New Roman" w:hint="eastAsia"/>
          <w:b/>
          <w:bCs/>
          <w:sz w:val="24"/>
          <w:szCs w:val="24"/>
        </w:rPr>
        <w:t>人员</w:t>
      </w:r>
    </w:p>
    <w:tbl>
      <w:tblPr>
        <w:tblStyle w:val="92"/>
        <w:tblW w:w="9197" w:type="dxa"/>
        <w:jc w:val="center"/>
        <w:tblLayout w:type="fixed"/>
        <w:tblLook w:val="04A0" w:firstRow="1" w:lastRow="0" w:firstColumn="1" w:lastColumn="0" w:noHBand="0" w:noVBand="1"/>
      </w:tblPr>
      <w:tblGrid>
        <w:gridCol w:w="883"/>
        <w:gridCol w:w="1326"/>
        <w:gridCol w:w="2061"/>
        <w:gridCol w:w="2086"/>
        <w:gridCol w:w="2841"/>
      </w:tblGrid>
      <w:tr w:rsidR="00102599" w:rsidRPr="005A37BD" w14:paraId="231FB3AC" w14:textId="77777777">
        <w:trPr>
          <w:cnfStyle w:val="100000000000" w:firstRow="1" w:lastRow="0" w:firstColumn="0" w:lastColumn="0" w:oddVBand="0" w:evenVBand="0" w:oddHBand="0" w:evenHBand="0" w:firstRowFirstColumn="0" w:firstRowLastColumn="0" w:lastRowFirstColumn="0" w:lastRowLastColumn="0"/>
          <w:trHeight w:val="119"/>
          <w:jc w:val="center"/>
        </w:trPr>
        <w:tc>
          <w:tcPr>
            <w:tcW w:w="883" w:type="dxa"/>
            <w:shd w:val="clear" w:color="auto" w:fill="D9D9D9" w:themeFill="background1" w:themeFillShade="D9"/>
          </w:tcPr>
          <w:p w14:paraId="1C8CEEE7" w14:textId="77777777" w:rsidR="00102599" w:rsidRPr="005A37BD" w:rsidRDefault="00987F3C" w:rsidP="00BF264D">
            <w:pPr>
              <w:jc w:val="center"/>
              <w:rPr>
                <w:rFonts w:eastAsiaTheme="minorEastAsia"/>
                <w:sz w:val="21"/>
              </w:rPr>
            </w:pPr>
            <w:r w:rsidRPr="005A37BD">
              <w:rPr>
                <w:rFonts w:eastAsiaTheme="minorEastAsia"/>
                <w:sz w:val="21"/>
              </w:rPr>
              <w:t>序号</w:t>
            </w:r>
          </w:p>
        </w:tc>
        <w:tc>
          <w:tcPr>
            <w:tcW w:w="1326" w:type="dxa"/>
            <w:shd w:val="clear" w:color="auto" w:fill="D9D9D9" w:themeFill="background1" w:themeFillShade="D9"/>
          </w:tcPr>
          <w:p w14:paraId="65B5D3AE" w14:textId="77777777" w:rsidR="00102599" w:rsidRPr="005A37BD" w:rsidRDefault="00987F3C" w:rsidP="00BF264D">
            <w:pPr>
              <w:jc w:val="center"/>
              <w:rPr>
                <w:rFonts w:eastAsiaTheme="minorEastAsia"/>
                <w:sz w:val="21"/>
              </w:rPr>
            </w:pPr>
            <w:r w:rsidRPr="005A37BD">
              <w:rPr>
                <w:rFonts w:eastAsiaTheme="minorEastAsia"/>
                <w:sz w:val="21"/>
              </w:rPr>
              <w:t>姓名</w:t>
            </w:r>
          </w:p>
        </w:tc>
        <w:tc>
          <w:tcPr>
            <w:tcW w:w="2061" w:type="dxa"/>
            <w:shd w:val="clear" w:color="auto" w:fill="D9D9D9" w:themeFill="background1" w:themeFillShade="D9"/>
          </w:tcPr>
          <w:p w14:paraId="0B86AA28" w14:textId="77777777" w:rsidR="00102599" w:rsidRPr="005A37BD" w:rsidRDefault="00987F3C" w:rsidP="00BF264D">
            <w:pPr>
              <w:jc w:val="center"/>
              <w:rPr>
                <w:rFonts w:eastAsiaTheme="minorEastAsia"/>
                <w:sz w:val="21"/>
              </w:rPr>
            </w:pPr>
            <w:r w:rsidRPr="005A37BD">
              <w:rPr>
                <w:rFonts w:eastAsiaTheme="minorEastAsia"/>
                <w:sz w:val="21"/>
              </w:rPr>
              <w:t>岗位</w:t>
            </w:r>
            <w:r w:rsidRPr="005A37BD">
              <w:rPr>
                <w:rFonts w:eastAsiaTheme="minorEastAsia"/>
                <w:sz w:val="21"/>
              </w:rPr>
              <w:t>/</w:t>
            </w:r>
            <w:r w:rsidRPr="005A37BD">
              <w:rPr>
                <w:rFonts w:eastAsiaTheme="minorEastAsia"/>
                <w:sz w:val="21"/>
              </w:rPr>
              <w:t>角色</w:t>
            </w:r>
          </w:p>
        </w:tc>
        <w:tc>
          <w:tcPr>
            <w:tcW w:w="2086" w:type="dxa"/>
            <w:shd w:val="clear" w:color="auto" w:fill="D9D9D9" w:themeFill="background1" w:themeFillShade="D9"/>
          </w:tcPr>
          <w:p w14:paraId="483A823E" w14:textId="77777777" w:rsidR="00102599" w:rsidRPr="005A37BD" w:rsidRDefault="00987F3C" w:rsidP="00BF264D">
            <w:pPr>
              <w:jc w:val="center"/>
              <w:rPr>
                <w:rFonts w:eastAsiaTheme="minorEastAsia"/>
                <w:sz w:val="21"/>
              </w:rPr>
            </w:pPr>
            <w:r w:rsidRPr="005A37BD">
              <w:rPr>
                <w:rFonts w:eastAsiaTheme="minorEastAsia"/>
                <w:sz w:val="21"/>
              </w:rPr>
              <w:t>职责说明</w:t>
            </w:r>
          </w:p>
        </w:tc>
        <w:tc>
          <w:tcPr>
            <w:tcW w:w="2841" w:type="dxa"/>
            <w:shd w:val="clear" w:color="auto" w:fill="D9D9D9" w:themeFill="background1" w:themeFillShade="D9"/>
          </w:tcPr>
          <w:p w14:paraId="07A369D5" w14:textId="77777777" w:rsidR="00102599" w:rsidRPr="005A37BD" w:rsidRDefault="00987F3C" w:rsidP="00BF264D">
            <w:pPr>
              <w:jc w:val="center"/>
              <w:rPr>
                <w:rFonts w:eastAsiaTheme="minorEastAsia"/>
                <w:sz w:val="21"/>
              </w:rPr>
            </w:pPr>
            <w:r w:rsidRPr="005A37BD">
              <w:rPr>
                <w:rFonts w:eastAsiaTheme="minorEastAsia"/>
                <w:sz w:val="21"/>
              </w:rPr>
              <w:t>联系方式</w:t>
            </w:r>
          </w:p>
        </w:tc>
      </w:tr>
      <w:tr w:rsidR="00102599" w:rsidRPr="005A37BD" w14:paraId="5453F76B" w14:textId="77777777">
        <w:trPr>
          <w:trHeight w:val="192"/>
          <w:jc w:val="center"/>
        </w:trPr>
        <w:tc>
          <w:tcPr>
            <w:tcW w:w="883" w:type="dxa"/>
          </w:tcPr>
          <w:p w14:paraId="123C962B" w14:textId="77777777" w:rsidR="00102599" w:rsidRPr="005A37BD" w:rsidRDefault="00987F3C" w:rsidP="00BF264D">
            <w:pPr>
              <w:jc w:val="center"/>
              <w:rPr>
                <w:rFonts w:eastAsiaTheme="minorEastAsia"/>
                <w:sz w:val="21"/>
              </w:rPr>
            </w:pPr>
            <w:r w:rsidRPr="005A37BD">
              <w:rPr>
                <w:rFonts w:eastAsiaTheme="minorEastAsia"/>
                <w:sz w:val="21"/>
              </w:rPr>
              <w:t>1</w:t>
            </w:r>
          </w:p>
        </w:tc>
        <w:tc>
          <w:tcPr>
            <w:tcW w:w="1326" w:type="dxa"/>
          </w:tcPr>
          <w:p w14:paraId="3959AA71" w14:textId="77777777" w:rsidR="00102599" w:rsidRPr="005A37BD" w:rsidRDefault="00102599">
            <w:pPr>
              <w:rPr>
                <w:rFonts w:eastAsiaTheme="minorEastAsia"/>
                <w:sz w:val="21"/>
              </w:rPr>
            </w:pPr>
          </w:p>
        </w:tc>
        <w:tc>
          <w:tcPr>
            <w:tcW w:w="2061" w:type="dxa"/>
          </w:tcPr>
          <w:p w14:paraId="3FEC7B15" w14:textId="77777777" w:rsidR="00102599" w:rsidRPr="005A37BD" w:rsidRDefault="00102599">
            <w:pPr>
              <w:rPr>
                <w:rFonts w:eastAsiaTheme="minorEastAsia"/>
                <w:sz w:val="21"/>
              </w:rPr>
            </w:pPr>
          </w:p>
        </w:tc>
        <w:tc>
          <w:tcPr>
            <w:tcW w:w="2086" w:type="dxa"/>
          </w:tcPr>
          <w:p w14:paraId="6E3A99C9" w14:textId="77777777" w:rsidR="00102599" w:rsidRPr="005A37BD" w:rsidRDefault="00102599">
            <w:pPr>
              <w:rPr>
                <w:rFonts w:eastAsiaTheme="minorEastAsia"/>
                <w:sz w:val="21"/>
              </w:rPr>
            </w:pPr>
          </w:p>
        </w:tc>
        <w:tc>
          <w:tcPr>
            <w:tcW w:w="2841" w:type="dxa"/>
          </w:tcPr>
          <w:p w14:paraId="592AA6F5" w14:textId="77777777" w:rsidR="00102599" w:rsidRPr="005A37BD" w:rsidRDefault="00102599">
            <w:pPr>
              <w:rPr>
                <w:rFonts w:eastAsiaTheme="minorEastAsia"/>
                <w:sz w:val="21"/>
              </w:rPr>
            </w:pPr>
          </w:p>
        </w:tc>
      </w:tr>
      <w:tr w:rsidR="00102599" w:rsidRPr="005A37BD" w14:paraId="25E17E01" w14:textId="77777777">
        <w:trPr>
          <w:trHeight w:val="192"/>
          <w:jc w:val="center"/>
        </w:trPr>
        <w:tc>
          <w:tcPr>
            <w:tcW w:w="883" w:type="dxa"/>
          </w:tcPr>
          <w:p w14:paraId="3447ABB9" w14:textId="77777777" w:rsidR="00102599" w:rsidRPr="005A37BD" w:rsidRDefault="00987F3C" w:rsidP="00BF264D">
            <w:pPr>
              <w:jc w:val="center"/>
              <w:rPr>
                <w:rFonts w:eastAsiaTheme="minorEastAsia"/>
                <w:sz w:val="21"/>
              </w:rPr>
            </w:pPr>
            <w:r w:rsidRPr="005A37BD">
              <w:rPr>
                <w:rFonts w:eastAsiaTheme="minorEastAsia"/>
                <w:sz w:val="21"/>
              </w:rPr>
              <w:t>2</w:t>
            </w:r>
          </w:p>
        </w:tc>
        <w:tc>
          <w:tcPr>
            <w:tcW w:w="1326" w:type="dxa"/>
          </w:tcPr>
          <w:p w14:paraId="3C93A89B" w14:textId="77777777" w:rsidR="00102599" w:rsidRPr="005A37BD" w:rsidRDefault="00102599">
            <w:pPr>
              <w:rPr>
                <w:rFonts w:eastAsiaTheme="minorEastAsia"/>
                <w:sz w:val="21"/>
              </w:rPr>
            </w:pPr>
          </w:p>
        </w:tc>
        <w:tc>
          <w:tcPr>
            <w:tcW w:w="2061" w:type="dxa"/>
          </w:tcPr>
          <w:p w14:paraId="07B81854" w14:textId="77777777" w:rsidR="00102599" w:rsidRPr="005A37BD" w:rsidRDefault="00102599">
            <w:pPr>
              <w:rPr>
                <w:rFonts w:eastAsiaTheme="minorEastAsia"/>
                <w:sz w:val="21"/>
              </w:rPr>
            </w:pPr>
          </w:p>
        </w:tc>
        <w:tc>
          <w:tcPr>
            <w:tcW w:w="2086" w:type="dxa"/>
          </w:tcPr>
          <w:p w14:paraId="3C8A1613" w14:textId="77777777" w:rsidR="00102599" w:rsidRPr="005A37BD" w:rsidRDefault="00102599">
            <w:pPr>
              <w:rPr>
                <w:rFonts w:eastAsiaTheme="minorEastAsia"/>
                <w:sz w:val="21"/>
              </w:rPr>
            </w:pPr>
          </w:p>
        </w:tc>
        <w:tc>
          <w:tcPr>
            <w:tcW w:w="2841" w:type="dxa"/>
          </w:tcPr>
          <w:p w14:paraId="187D9C4A" w14:textId="77777777" w:rsidR="00102599" w:rsidRPr="005A37BD" w:rsidRDefault="00102599">
            <w:pPr>
              <w:rPr>
                <w:rFonts w:eastAsiaTheme="minorEastAsia"/>
                <w:sz w:val="21"/>
              </w:rPr>
            </w:pPr>
          </w:p>
        </w:tc>
      </w:tr>
      <w:tr w:rsidR="00102599" w:rsidRPr="005A37BD" w14:paraId="6712E6FC" w14:textId="77777777">
        <w:trPr>
          <w:trHeight w:val="192"/>
          <w:jc w:val="center"/>
        </w:trPr>
        <w:tc>
          <w:tcPr>
            <w:tcW w:w="883" w:type="dxa"/>
          </w:tcPr>
          <w:p w14:paraId="56ABABE7" w14:textId="77777777" w:rsidR="00102599" w:rsidRPr="005A37BD" w:rsidRDefault="00987F3C" w:rsidP="00BF264D">
            <w:pPr>
              <w:jc w:val="center"/>
              <w:rPr>
                <w:rFonts w:eastAsiaTheme="minorEastAsia"/>
                <w:sz w:val="21"/>
              </w:rPr>
            </w:pPr>
            <w:r w:rsidRPr="005A37BD">
              <w:rPr>
                <w:rFonts w:eastAsiaTheme="minorEastAsia"/>
                <w:sz w:val="21"/>
              </w:rPr>
              <w:t>3</w:t>
            </w:r>
          </w:p>
        </w:tc>
        <w:tc>
          <w:tcPr>
            <w:tcW w:w="1326" w:type="dxa"/>
          </w:tcPr>
          <w:p w14:paraId="12EE97F5" w14:textId="77777777" w:rsidR="00102599" w:rsidRPr="005A37BD" w:rsidRDefault="00102599">
            <w:pPr>
              <w:rPr>
                <w:rFonts w:eastAsiaTheme="minorEastAsia"/>
                <w:sz w:val="21"/>
              </w:rPr>
            </w:pPr>
          </w:p>
        </w:tc>
        <w:tc>
          <w:tcPr>
            <w:tcW w:w="2061" w:type="dxa"/>
          </w:tcPr>
          <w:p w14:paraId="66486014" w14:textId="77777777" w:rsidR="00102599" w:rsidRPr="005A37BD" w:rsidRDefault="00102599">
            <w:pPr>
              <w:rPr>
                <w:rFonts w:eastAsiaTheme="minorEastAsia"/>
                <w:sz w:val="21"/>
              </w:rPr>
            </w:pPr>
          </w:p>
        </w:tc>
        <w:tc>
          <w:tcPr>
            <w:tcW w:w="2086" w:type="dxa"/>
          </w:tcPr>
          <w:p w14:paraId="019AC373" w14:textId="77777777" w:rsidR="00102599" w:rsidRPr="005A37BD" w:rsidRDefault="00102599">
            <w:pPr>
              <w:rPr>
                <w:rFonts w:eastAsiaTheme="minorEastAsia"/>
                <w:sz w:val="21"/>
              </w:rPr>
            </w:pPr>
          </w:p>
        </w:tc>
        <w:tc>
          <w:tcPr>
            <w:tcW w:w="2841" w:type="dxa"/>
          </w:tcPr>
          <w:p w14:paraId="2948C0A3" w14:textId="77777777" w:rsidR="00102599" w:rsidRPr="005A37BD" w:rsidRDefault="00102599">
            <w:pPr>
              <w:rPr>
                <w:rFonts w:eastAsiaTheme="minorEastAsia"/>
                <w:sz w:val="21"/>
              </w:rPr>
            </w:pPr>
          </w:p>
        </w:tc>
      </w:tr>
      <w:tr w:rsidR="009556DE" w:rsidRPr="005A37BD" w14:paraId="3972A704" w14:textId="77777777">
        <w:trPr>
          <w:trHeight w:val="192"/>
          <w:jc w:val="center"/>
        </w:trPr>
        <w:tc>
          <w:tcPr>
            <w:tcW w:w="883" w:type="dxa"/>
          </w:tcPr>
          <w:p w14:paraId="269D6034" w14:textId="023663D1" w:rsidR="009556DE" w:rsidRPr="005A37BD" w:rsidRDefault="009556DE">
            <w:pPr>
              <w:jc w:val="center"/>
              <w:rPr>
                <w:rFonts w:eastAsiaTheme="minorEastAsia"/>
                <w:sz w:val="21"/>
              </w:rPr>
            </w:pPr>
            <w:r w:rsidRPr="005A37BD">
              <w:rPr>
                <w:rFonts w:eastAsiaTheme="minorEastAsia"/>
                <w:sz w:val="21"/>
              </w:rPr>
              <w:t>4</w:t>
            </w:r>
          </w:p>
        </w:tc>
        <w:tc>
          <w:tcPr>
            <w:tcW w:w="1326" w:type="dxa"/>
          </w:tcPr>
          <w:p w14:paraId="7E8079B6" w14:textId="77777777" w:rsidR="009556DE" w:rsidRPr="005A37BD" w:rsidRDefault="009556DE">
            <w:pPr>
              <w:rPr>
                <w:rFonts w:eastAsiaTheme="minorEastAsia"/>
                <w:sz w:val="21"/>
              </w:rPr>
            </w:pPr>
          </w:p>
        </w:tc>
        <w:tc>
          <w:tcPr>
            <w:tcW w:w="2061" w:type="dxa"/>
          </w:tcPr>
          <w:p w14:paraId="21CA3E9E" w14:textId="77777777" w:rsidR="009556DE" w:rsidRPr="005A37BD" w:rsidRDefault="009556DE">
            <w:pPr>
              <w:rPr>
                <w:rFonts w:eastAsiaTheme="minorEastAsia"/>
                <w:sz w:val="21"/>
              </w:rPr>
            </w:pPr>
          </w:p>
        </w:tc>
        <w:tc>
          <w:tcPr>
            <w:tcW w:w="2086" w:type="dxa"/>
          </w:tcPr>
          <w:p w14:paraId="66D104D8" w14:textId="77777777" w:rsidR="009556DE" w:rsidRPr="005A37BD" w:rsidRDefault="009556DE">
            <w:pPr>
              <w:rPr>
                <w:rFonts w:eastAsiaTheme="minorEastAsia"/>
                <w:sz w:val="21"/>
              </w:rPr>
            </w:pPr>
          </w:p>
        </w:tc>
        <w:tc>
          <w:tcPr>
            <w:tcW w:w="2841" w:type="dxa"/>
          </w:tcPr>
          <w:p w14:paraId="7BB3BD50" w14:textId="77777777" w:rsidR="009556DE" w:rsidRPr="005A37BD" w:rsidRDefault="009556DE">
            <w:pPr>
              <w:rPr>
                <w:rFonts w:eastAsiaTheme="minorEastAsia"/>
                <w:sz w:val="21"/>
              </w:rPr>
            </w:pPr>
          </w:p>
        </w:tc>
      </w:tr>
      <w:tr w:rsidR="009556DE" w:rsidRPr="005A37BD" w14:paraId="18130DFC" w14:textId="77777777">
        <w:trPr>
          <w:trHeight w:val="192"/>
          <w:jc w:val="center"/>
        </w:trPr>
        <w:tc>
          <w:tcPr>
            <w:tcW w:w="883" w:type="dxa"/>
          </w:tcPr>
          <w:p w14:paraId="190342E7" w14:textId="54265886" w:rsidR="009556DE" w:rsidRPr="005A37BD" w:rsidRDefault="009556DE">
            <w:pPr>
              <w:jc w:val="center"/>
              <w:rPr>
                <w:rFonts w:eastAsiaTheme="minorEastAsia"/>
                <w:sz w:val="21"/>
              </w:rPr>
            </w:pPr>
            <w:r w:rsidRPr="005A37BD">
              <w:rPr>
                <w:rFonts w:eastAsiaTheme="minorEastAsia"/>
                <w:sz w:val="21"/>
              </w:rPr>
              <w:t>5</w:t>
            </w:r>
          </w:p>
        </w:tc>
        <w:tc>
          <w:tcPr>
            <w:tcW w:w="1326" w:type="dxa"/>
          </w:tcPr>
          <w:p w14:paraId="2D2A56EF" w14:textId="77777777" w:rsidR="009556DE" w:rsidRPr="005A37BD" w:rsidRDefault="009556DE">
            <w:pPr>
              <w:rPr>
                <w:rFonts w:eastAsiaTheme="minorEastAsia"/>
                <w:sz w:val="21"/>
              </w:rPr>
            </w:pPr>
          </w:p>
        </w:tc>
        <w:tc>
          <w:tcPr>
            <w:tcW w:w="2061" w:type="dxa"/>
          </w:tcPr>
          <w:p w14:paraId="4C55DF72" w14:textId="77777777" w:rsidR="009556DE" w:rsidRPr="005A37BD" w:rsidRDefault="009556DE">
            <w:pPr>
              <w:rPr>
                <w:rFonts w:eastAsiaTheme="minorEastAsia"/>
                <w:sz w:val="21"/>
              </w:rPr>
            </w:pPr>
          </w:p>
        </w:tc>
        <w:tc>
          <w:tcPr>
            <w:tcW w:w="2086" w:type="dxa"/>
          </w:tcPr>
          <w:p w14:paraId="156A0357" w14:textId="77777777" w:rsidR="009556DE" w:rsidRPr="005A37BD" w:rsidRDefault="009556DE">
            <w:pPr>
              <w:rPr>
                <w:rFonts w:eastAsiaTheme="minorEastAsia"/>
                <w:sz w:val="21"/>
              </w:rPr>
            </w:pPr>
          </w:p>
        </w:tc>
        <w:tc>
          <w:tcPr>
            <w:tcW w:w="2841" w:type="dxa"/>
          </w:tcPr>
          <w:p w14:paraId="1F0EDBCD" w14:textId="77777777" w:rsidR="009556DE" w:rsidRPr="005A37BD" w:rsidRDefault="009556DE">
            <w:pPr>
              <w:rPr>
                <w:rFonts w:eastAsiaTheme="minorEastAsia"/>
                <w:sz w:val="21"/>
              </w:rPr>
            </w:pPr>
          </w:p>
        </w:tc>
      </w:tr>
      <w:tr w:rsidR="009556DE" w:rsidRPr="005A37BD" w14:paraId="3D61ED50" w14:textId="77777777">
        <w:trPr>
          <w:trHeight w:val="192"/>
          <w:jc w:val="center"/>
        </w:trPr>
        <w:tc>
          <w:tcPr>
            <w:tcW w:w="883" w:type="dxa"/>
          </w:tcPr>
          <w:p w14:paraId="5317AB09" w14:textId="44A0D8B8" w:rsidR="009556DE" w:rsidRPr="005A37BD" w:rsidRDefault="009556DE">
            <w:pPr>
              <w:jc w:val="center"/>
              <w:rPr>
                <w:rFonts w:eastAsiaTheme="minorEastAsia"/>
                <w:sz w:val="21"/>
              </w:rPr>
            </w:pPr>
            <w:r w:rsidRPr="005A37BD">
              <w:rPr>
                <w:rFonts w:eastAsiaTheme="minorEastAsia"/>
                <w:sz w:val="21"/>
              </w:rPr>
              <w:t>6</w:t>
            </w:r>
          </w:p>
        </w:tc>
        <w:tc>
          <w:tcPr>
            <w:tcW w:w="1326" w:type="dxa"/>
          </w:tcPr>
          <w:p w14:paraId="4E095B66" w14:textId="77777777" w:rsidR="009556DE" w:rsidRPr="005A37BD" w:rsidRDefault="009556DE">
            <w:pPr>
              <w:rPr>
                <w:rFonts w:eastAsiaTheme="minorEastAsia"/>
                <w:sz w:val="21"/>
              </w:rPr>
            </w:pPr>
          </w:p>
        </w:tc>
        <w:tc>
          <w:tcPr>
            <w:tcW w:w="2061" w:type="dxa"/>
          </w:tcPr>
          <w:p w14:paraId="58043DCE" w14:textId="77777777" w:rsidR="009556DE" w:rsidRPr="005A37BD" w:rsidRDefault="009556DE">
            <w:pPr>
              <w:rPr>
                <w:rFonts w:eastAsiaTheme="minorEastAsia"/>
                <w:sz w:val="21"/>
              </w:rPr>
            </w:pPr>
          </w:p>
        </w:tc>
        <w:tc>
          <w:tcPr>
            <w:tcW w:w="2086" w:type="dxa"/>
          </w:tcPr>
          <w:p w14:paraId="35C3FB4D" w14:textId="77777777" w:rsidR="009556DE" w:rsidRPr="005A37BD" w:rsidRDefault="009556DE">
            <w:pPr>
              <w:rPr>
                <w:rFonts w:eastAsiaTheme="minorEastAsia"/>
                <w:sz w:val="21"/>
              </w:rPr>
            </w:pPr>
          </w:p>
        </w:tc>
        <w:tc>
          <w:tcPr>
            <w:tcW w:w="2841" w:type="dxa"/>
          </w:tcPr>
          <w:p w14:paraId="3A8C8F4A" w14:textId="77777777" w:rsidR="009556DE" w:rsidRPr="005A37BD" w:rsidRDefault="009556DE">
            <w:pPr>
              <w:rPr>
                <w:rFonts w:eastAsiaTheme="minorEastAsia"/>
                <w:sz w:val="21"/>
              </w:rPr>
            </w:pPr>
          </w:p>
        </w:tc>
      </w:tr>
    </w:tbl>
    <w:p w14:paraId="5B34389C" w14:textId="77777777" w:rsidR="00102599" w:rsidRDefault="00987F3C">
      <w:pPr>
        <w:pStyle w:val="21"/>
      </w:pPr>
      <w:bookmarkStart w:id="279" w:name="_Toc533110115"/>
      <w:bookmarkStart w:id="280" w:name="_Toc124461120"/>
      <w:commentRangeStart w:id="281"/>
      <w:r>
        <w:rPr>
          <w:rFonts w:hint="eastAsia"/>
        </w:rPr>
        <w:t>密码服务</w:t>
      </w:r>
      <w:bookmarkEnd w:id="279"/>
      <w:commentRangeEnd w:id="281"/>
      <w:r>
        <w:rPr>
          <w:rStyle w:val="affffb"/>
          <w:rFonts w:eastAsia="宋体"/>
          <w:b w:val="0"/>
          <w:smallCaps w:val="0"/>
        </w:rPr>
        <w:commentReference w:id="281"/>
      </w:r>
      <w:bookmarkEnd w:id="280"/>
    </w:p>
    <w:p w14:paraId="4B3A465F" w14:textId="19C50934"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11</w:t>
      </w:r>
      <w:r>
        <w:rPr>
          <w:rFonts w:ascii="Times New Roman" w:eastAsia="黑体" w:hAnsi="Times New Roman"/>
          <w:b/>
          <w:bCs/>
          <w:sz w:val="24"/>
          <w:szCs w:val="24"/>
        </w:rPr>
        <w:fldChar w:fldCharType="end"/>
      </w:r>
      <w:r>
        <w:rPr>
          <w:rFonts w:ascii="Times New Roman" w:eastAsia="黑体" w:hAnsi="Times New Roman" w:hint="eastAsia"/>
          <w:b/>
          <w:bCs/>
          <w:sz w:val="24"/>
          <w:szCs w:val="24"/>
        </w:rPr>
        <w:t>密码服务</w:t>
      </w:r>
    </w:p>
    <w:tbl>
      <w:tblPr>
        <w:tblStyle w:val="92"/>
        <w:tblW w:w="5500" w:type="pct"/>
        <w:jc w:val="center"/>
        <w:tblLayout w:type="fixed"/>
        <w:tblLook w:val="04A0" w:firstRow="1" w:lastRow="0" w:firstColumn="1" w:lastColumn="0" w:noHBand="0" w:noVBand="1"/>
      </w:tblPr>
      <w:tblGrid>
        <w:gridCol w:w="844"/>
        <w:gridCol w:w="4095"/>
        <w:gridCol w:w="4147"/>
      </w:tblGrid>
      <w:tr w:rsidR="00102599" w:rsidRPr="005A37BD" w14:paraId="20825EED" w14:textId="77777777">
        <w:trPr>
          <w:cnfStyle w:val="100000000000" w:firstRow="1" w:lastRow="0" w:firstColumn="0" w:lastColumn="0" w:oddVBand="0" w:evenVBand="0" w:oddHBand="0" w:evenHBand="0" w:firstRowFirstColumn="0" w:firstRowLastColumn="0" w:lastRowFirstColumn="0" w:lastRowLastColumn="0"/>
          <w:jc w:val="center"/>
        </w:trPr>
        <w:tc>
          <w:tcPr>
            <w:tcW w:w="844" w:type="dxa"/>
            <w:shd w:val="clear" w:color="auto" w:fill="D9D9D9" w:themeFill="background1" w:themeFillShade="D9"/>
          </w:tcPr>
          <w:p w14:paraId="15AA8374" w14:textId="77777777" w:rsidR="00102599" w:rsidRPr="005A37BD" w:rsidRDefault="00987F3C" w:rsidP="00BF264D">
            <w:pPr>
              <w:jc w:val="center"/>
              <w:rPr>
                <w:rFonts w:eastAsiaTheme="minorEastAsia"/>
                <w:sz w:val="21"/>
              </w:rPr>
            </w:pPr>
            <w:r w:rsidRPr="005A37BD">
              <w:rPr>
                <w:rFonts w:eastAsiaTheme="minorEastAsia"/>
                <w:sz w:val="21"/>
              </w:rPr>
              <w:t>序号</w:t>
            </w:r>
          </w:p>
        </w:tc>
        <w:tc>
          <w:tcPr>
            <w:tcW w:w="4095" w:type="dxa"/>
            <w:shd w:val="clear" w:color="auto" w:fill="D9D9D9" w:themeFill="background1" w:themeFillShade="D9"/>
          </w:tcPr>
          <w:p w14:paraId="4981C3EB" w14:textId="77777777" w:rsidR="00102599" w:rsidRPr="005A37BD" w:rsidRDefault="00987F3C" w:rsidP="00BF264D">
            <w:pPr>
              <w:jc w:val="center"/>
              <w:rPr>
                <w:rFonts w:eastAsiaTheme="minorEastAsia"/>
                <w:sz w:val="21"/>
              </w:rPr>
            </w:pPr>
            <w:r w:rsidRPr="005A37BD">
              <w:rPr>
                <w:rFonts w:eastAsiaTheme="minorEastAsia"/>
                <w:sz w:val="21"/>
              </w:rPr>
              <w:t>密码服务名称</w:t>
            </w:r>
          </w:p>
        </w:tc>
        <w:tc>
          <w:tcPr>
            <w:tcW w:w="4147" w:type="dxa"/>
            <w:shd w:val="clear" w:color="auto" w:fill="D9D9D9" w:themeFill="background1" w:themeFillShade="D9"/>
          </w:tcPr>
          <w:p w14:paraId="1245F2DA" w14:textId="77777777" w:rsidR="00102599" w:rsidRPr="005A37BD" w:rsidRDefault="00987F3C" w:rsidP="00BF264D">
            <w:pPr>
              <w:jc w:val="center"/>
              <w:rPr>
                <w:rFonts w:eastAsiaTheme="minorEastAsia"/>
                <w:sz w:val="21"/>
              </w:rPr>
            </w:pPr>
            <w:r w:rsidRPr="005A37BD">
              <w:rPr>
                <w:rFonts w:eastAsiaTheme="minorEastAsia"/>
                <w:sz w:val="21"/>
              </w:rPr>
              <w:t>密码服务提供商</w:t>
            </w:r>
          </w:p>
        </w:tc>
      </w:tr>
      <w:tr w:rsidR="00102599" w:rsidRPr="005A37BD" w14:paraId="5208B3B6" w14:textId="77777777">
        <w:trPr>
          <w:trHeight w:val="329"/>
          <w:jc w:val="center"/>
        </w:trPr>
        <w:tc>
          <w:tcPr>
            <w:tcW w:w="844" w:type="dxa"/>
          </w:tcPr>
          <w:p w14:paraId="448079BF" w14:textId="77777777" w:rsidR="00102599" w:rsidRPr="005A37BD" w:rsidRDefault="00987F3C">
            <w:pPr>
              <w:pStyle w:val="afffd"/>
              <w:ind w:firstLineChars="0" w:firstLine="0"/>
              <w:jc w:val="center"/>
              <w:rPr>
                <w:rFonts w:ascii="Times New Roman" w:eastAsiaTheme="minorEastAsia" w:hAnsi="Times New Roman"/>
                <w:sz w:val="21"/>
              </w:rPr>
            </w:pPr>
            <w:r w:rsidRPr="005A37BD">
              <w:rPr>
                <w:rFonts w:ascii="Times New Roman" w:eastAsiaTheme="minorEastAsia" w:hAnsi="Times New Roman"/>
                <w:sz w:val="21"/>
              </w:rPr>
              <w:t>1</w:t>
            </w:r>
          </w:p>
        </w:tc>
        <w:tc>
          <w:tcPr>
            <w:tcW w:w="4095" w:type="dxa"/>
          </w:tcPr>
          <w:p w14:paraId="0FCB7173" w14:textId="77777777" w:rsidR="00102599" w:rsidRPr="005A37BD" w:rsidRDefault="00102599">
            <w:pPr>
              <w:pStyle w:val="afffd"/>
              <w:ind w:firstLine="420"/>
              <w:jc w:val="center"/>
              <w:rPr>
                <w:rFonts w:ascii="Times New Roman" w:eastAsiaTheme="minorEastAsia" w:hAnsi="Times New Roman"/>
                <w:sz w:val="21"/>
              </w:rPr>
            </w:pPr>
          </w:p>
        </w:tc>
        <w:tc>
          <w:tcPr>
            <w:tcW w:w="4147" w:type="dxa"/>
          </w:tcPr>
          <w:p w14:paraId="0ACC132F" w14:textId="77777777" w:rsidR="00102599" w:rsidRPr="005A37BD" w:rsidRDefault="00102599">
            <w:pPr>
              <w:pStyle w:val="afffd"/>
              <w:ind w:firstLine="420"/>
              <w:jc w:val="center"/>
              <w:rPr>
                <w:rFonts w:ascii="Times New Roman" w:eastAsiaTheme="minorEastAsia" w:hAnsi="Times New Roman"/>
                <w:sz w:val="21"/>
              </w:rPr>
            </w:pPr>
          </w:p>
        </w:tc>
      </w:tr>
      <w:tr w:rsidR="00102599" w:rsidRPr="005A37BD" w14:paraId="28DE328E" w14:textId="77777777">
        <w:trPr>
          <w:jc w:val="center"/>
        </w:trPr>
        <w:tc>
          <w:tcPr>
            <w:tcW w:w="844" w:type="dxa"/>
          </w:tcPr>
          <w:p w14:paraId="32E32B74" w14:textId="77777777" w:rsidR="00102599" w:rsidRPr="005A37BD" w:rsidRDefault="00987F3C">
            <w:pPr>
              <w:pStyle w:val="afffd"/>
              <w:ind w:firstLineChars="0" w:firstLine="0"/>
              <w:jc w:val="center"/>
              <w:rPr>
                <w:rFonts w:ascii="Times New Roman" w:eastAsiaTheme="minorEastAsia" w:hAnsi="Times New Roman"/>
                <w:sz w:val="21"/>
              </w:rPr>
            </w:pPr>
            <w:r w:rsidRPr="005A37BD">
              <w:rPr>
                <w:rFonts w:ascii="Times New Roman" w:eastAsiaTheme="minorEastAsia" w:hAnsi="Times New Roman"/>
                <w:sz w:val="21"/>
              </w:rPr>
              <w:t>2</w:t>
            </w:r>
          </w:p>
        </w:tc>
        <w:tc>
          <w:tcPr>
            <w:tcW w:w="4095" w:type="dxa"/>
          </w:tcPr>
          <w:p w14:paraId="5006CEEA" w14:textId="77777777" w:rsidR="00102599" w:rsidRPr="005A37BD" w:rsidRDefault="00102599">
            <w:pPr>
              <w:pStyle w:val="afffd"/>
              <w:ind w:firstLine="420"/>
              <w:jc w:val="center"/>
              <w:rPr>
                <w:rFonts w:ascii="Times New Roman" w:eastAsiaTheme="minorEastAsia" w:hAnsi="Times New Roman"/>
                <w:sz w:val="21"/>
              </w:rPr>
            </w:pPr>
          </w:p>
        </w:tc>
        <w:tc>
          <w:tcPr>
            <w:tcW w:w="4147" w:type="dxa"/>
          </w:tcPr>
          <w:p w14:paraId="303CD5AE" w14:textId="77777777" w:rsidR="00102599" w:rsidRPr="005A37BD" w:rsidRDefault="00102599">
            <w:pPr>
              <w:pStyle w:val="afffd"/>
              <w:ind w:firstLine="420"/>
              <w:jc w:val="center"/>
              <w:rPr>
                <w:rFonts w:ascii="Times New Roman" w:eastAsiaTheme="minorEastAsia" w:hAnsi="Times New Roman"/>
                <w:sz w:val="21"/>
              </w:rPr>
            </w:pPr>
          </w:p>
        </w:tc>
      </w:tr>
    </w:tbl>
    <w:p w14:paraId="6F4629DB" w14:textId="77777777" w:rsidR="00102599" w:rsidRDefault="00987F3C">
      <w:pPr>
        <w:pStyle w:val="21"/>
      </w:pPr>
      <w:bookmarkStart w:id="282" w:name="_Toc124461121"/>
      <w:commentRangeStart w:id="283"/>
      <w:r>
        <w:rPr>
          <w:rFonts w:hint="eastAsia"/>
        </w:rPr>
        <w:t>安全威胁</w:t>
      </w:r>
      <w:commentRangeEnd w:id="283"/>
      <w:r>
        <w:rPr>
          <w:rStyle w:val="affffb"/>
          <w:rFonts w:eastAsia="宋体"/>
          <w:b w:val="0"/>
          <w:smallCaps w:val="0"/>
        </w:rPr>
        <w:commentReference w:id="283"/>
      </w:r>
      <w:bookmarkEnd w:id="282"/>
    </w:p>
    <w:p w14:paraId="05CEEF98" w14:textId="0A9803EA"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12</w:t>
      </w:r>
      <w:r>
        <w:rPr>
          <w:rFonts w:ascii="Times New Roman" w:eastAsia="黑体" w:hAnsi="Times New Roman"/>
          <w:b/>
          <w:bCs/>
          <w:sz w:val="24"/>
          <w:szCs w:val="24"/>
        </w:rPr>
        <w:fldChar w:fldCharType="end"/>
      </w:r>
      <w:r>
        <w:rPr>
          <w:rFonts w:ascii="Times New Roman" w:eastAsia="黑体" w:hAnsi="Times New Roman" w:hint="eastAsia"/>
          <w:b/>
          <w:bCs/>
          <w:sz w:val="24"/>
          <w:szCs w:val="24"/>
        </w:rPr>
        <w:t>安全威胁</w:t>
      </w:r>
    </w:p>
    <w:tbl>
      <w:tblPr>
        <w:tblStyle w:val="92"/>
        <w:tblW w:w="5500" w:type="pct"/>
        <w:jc w:val="center"/>
        <w:tblLayout w:type="fixed"/>
        <w:tblLook w:val="04A0" w:firstRow="1" w:lastRow="0" w:firstColumn="1" w:lastColumn="0" w:noHBand="0" w:noVBand="1"/>
      </w:tblPr>
      <w:tblGrid>
        <w:gridCol w:w="787"/>
        <w:gridCol w:w="1610"/>
        <w:gridCol w:w="6689"/>
      </w:tblGrid>
      <w:tr w:rsidR="00102599" w:rsidRPr="00235EE0" w14:paraId="5EDD6F60" w14:textId="77777777" w:rsidTr="0010008F">
        <w:trPr>
          <w:cnfStyle w:val="100000000000" w:firstRow="1" w:lastRow="0" w:firstColumn="0" w:lastColumn="0" w:oddVBand="0" w:evenVBand="0" w:oddHBand="0" w:evenHBand="0" w:firstRowFirstColumn="0" w:firstRowLastColumn="0" w:lastRowFirstColumn="0" w:lastRowLastColumn="0"/>
          <w:jc w:val="center"/>
        </w:trPr>
        <w:tc>
          <w:tcPr>
            <w:tcW w:w="787" w:type="dxa"/>
            <w:shd w:val="clear" w:color="auto" w:fill="D9D9D9" w:themeFill="background1" w:themeFillShade="D9"/>
          </w:tcPr>
          <w:p w14:paraId="6ECA41B4" w14:textId="77777777" w:rsidR="00102599" w:rsidRPr="00235EE0" w:rsidRDefault="00987F3C" w:rsidP="00BF264D">
            <w:pPr>
              <w:jc w:val="center"/>
              <w:rPr>
                <w:rFonts w:eastAsiaTheme="minorEastAsia"/>
                <w:sz w:val="21"/>
              </w:rPr>
            </w:pPr>
            <w:r w:rsidRPr="00235EE0">
              <w:rPr>
                <w:rFonts w:eastAsiaTheme="minorEastAsia"/>
                <w:sz w:val="21"/>
              </w:rPr>
              <w:t>序号</w:t>
            </w:r>
          </w:p>
        </w:tc>
        <w:tc>
          <w:tcPr>
            <w:tcW w:w="1610" w:type="dxa"/>
            <w:shd w:val="clear" w:color="auto" w:fill="D9D9D9" w:themeFill="background1" w:themeFillShade="D9"/>
          </w:tcPr>
          <w:p w14:paraId="60478C07" w14:textId="49B8C687" w:rsidR="00102599" w:rsidRPr="00235EE0" w:rsidRDefault="00FC706E" w:rsidP="00BF264D">
            <w:pPr>
              <w:jc w:val="center"/>
              <w:rPr>
                <w:rFonts w:eastAsiaTheme="minorEastAsia"/>
                <w:sz w:val="21"/>
              </w:rPr>
            </w:pPr>
            <w:r w:rsidRPr="00235EE0">
              <w:rPr>
                <w:rFonts w:eastAsiaTheme="minorEastAsia"/>
                <w:sz w:val="21"/>
              </w:rPr>
              <w:t>安全层面</w:t>
            </w:r>
          </w:p>
        </w:tc>
        <w:tc>
          <w:tcPr>
            <w:tcW w:w="6689" w:type="dxa"/>
            <w:shd w:val="clear" w:color="auto" w:fill="D9D9D9" w:themeFill="background1" w:themeFillShade="D9"/>
          </w:tcPr>
          <w:p w14:paraId="33D3C947" w14:textId="77777777" w:rsidR="00102599" w:rsidRPr="00235EE0" w:rsidRDefault="00987F3C" w:rsidP="00BF264D">
            <w:pPr>
              <w:jc w:val="center"/>
              <w:rPr>
                <w:rFonts w:eastAsiaTheme="minorEastAsia"/>
                <w:sz w:val="21"/>
              </w:rPr>
            </w:pPr>
            <w:r w:rsidRPr="00235EE0">
              <w:rPr>
                <w:rFonts w:eastAsiaTheme="minorEastAsia"/>
                <w:sz w:val="21"/>
              </w:rPr>
              <w:t>威胁分类</w:t>
            </w:r>
          </w:p>
        </w:tc>
      </w:tr>
      <w:tr w:rsidR="00102599" w:rsidRPr="00235EE0" w14:paraId="6082ED1F" w14:textId="77777777" w:rsidTr="0010008F">
        <w:trPr>
          <w:jc w:val="center"/>
        </w:trPr>
        <w:tc>
          <w:tcPr>
            <w:tcW w:w="787" w:type="dxa"/>
          </w:tcPr>
          <w:p w14:paraId="700693C2"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TP1</w:t>
            </w:r>
          </w:p>
        </w:tc>
        <w:tc>
          <w:tcPr>
            <w:tcW w:w="1610" w:type="dxa"/>
            <w:vMerge w:val="restart"/>
          </w:tcPr>
          <w:p w14:paraId="475F6A2B"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物理和环境</w:t>
            </w:r>
          </w:p>
        </w:tc>
        <w:tc>
          <w:tcPr>
            <w:tcW w:w="6689" w:type="dxa"/>
          </w:tcPr>
          <w:p w14:paraId="3278D4A8"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非法人员进入物理环境，对软硬件设备和数据进行直接破坏</w:t>
            </w:r>
          </w:p>
        </w:tc>
      </w:tr>
      <w:tr w:rsidR="00102599" w:rsidRPr="00235EE0" w14:paraId="10A1EA45" w14:textId="77777777" w:rsidTr="0010008F">
        <w:trPr>
          <w:jc w:val="center"/>
        </w:trPr>
        <w:tc>
          <w:tcPr>
            <w:tcW w:w="787" w:type="dxa"/>
          </w:tcPr>
          <w:p w14:paraId="19CFB207"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TP2</w:t>
            </w:r>
          </w:p>
        </w:tc>
        <w:tc>
          <w:tcPr>
            <w:tcW w:w="1610" w:type="dxa"/>
            <w:vMerge/>
          </w:tcPr>
          <w:p w14:paraId="4FED825F"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65AF4975"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物理进出记录和视频记录遭到篡改，以掩盖非法人员进出情况</w:t>
            </w:r>
          </w:p>
        </w:tc>
      </w:tr>
      <w:tr w:rsidR="00102599" w:rsidRPr="00235EE0" w14:paraId="321764EF" w14:textId="77777777" w:rsidTr="0010008F">
        <w:trPr>
          <w:jc w:val="center"/>
        </w:trPr>
        <w:tc>
          <w:tcPr>
            <w:tcW w:w="787" w:type="dxa"/>
          </w:tcPr>
          <w:p w14:paraId="2EA50799"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TN1</w:t>
            </w:r>
          </w:p>
        </w:tc>
        <w:tc>
          <w:tcPr>
            <w:tcW w:w="1610" w:type="dxa"/>
            <w:vMerge w:val="restart"/>
          </w:tcPr>
          <w:p w14:paraId="0C214AB5"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网络和通信</w:t>
            </w:r>
          </w:p>
        </w:tc>
        <w:tc>
          <w:tcPr>
            <w:tcW w:w="6689" w:type="dxa"/>
          </w:tcPr>
          <w:p w14:paraId="743BB839"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非法通信实体接入网络</w:t>
            </w:r>
          </w:p>
        </w:tc>
      </w:tr>
      <w:tr w:rsidR="00102599" w:rsidRPr="00235EE0" w14:paraId="5167254A" w14:textId="77777777" w:rsidTr="0010008F">
        <w:trPr>
          <w:jc w:val="center"/>
        </w:trPr>
        <w:tc>
          <w:tcPr>
            <w:tcW w:w="787" w:type="dxa"/>
          </w:tcPr>
          <w:p w14:paraId="4687F2F9"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lastRenderedPageBreak/>
              <w:t>TN2</w:t>
            </w:r>
          </w:p>
        </w:tc>
        <w:tc>
          <w:tcPr>
            <w:tcW w:w="1610" w:type="dxa"/>
            <w:vMerge/>
          </w:tcPr>
          <w:p w14:paraId="6881259A"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3D8C7B68"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通信数据在信息系统外部被非授权的截取、篡改</w:t>
            </w:r>
          </w:p>
        </w:tc>
      </w:tr>
      <w:tr w:rsidR="00102599" w:rsidRPr="00235EE0" w14:paraId="6C26E716" w14:textId="77777777" w:rsidTr="0010008F">
        <w:trPr>
          <w:jc w:val="center"/>
        </w:trPr>
        <w:tc>
          <w:tcPr>
            <w:tcW w:w="787" w:type="dxa"/>
          </w:tcPr>
          <w:p w14:paraId="7D0E5FEC"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TN3</w:t>
            </w:r>
          </w:p>
        </w:tc>
        <w:tc>
          <w:tcPr>
            <w:tcW w:w="1610" w:type="dxa"/>
            <w:vMerge/>
          </w:tcPr>
          <w:p w14:paraId="2B82CAFC"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53B1EEE7"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非法设备从外部接入内部网络，或网络边界被破坏</w:t>
            </w:r>
          </w:p>
        </w:tc>
      </w:tr>
      <w:tr w:rsidR="00102599" w:rsidRPr="00235EE0" w14:paraId="7F610221" w14:textId="77777777" w:rsidTr="0010008F">
        <w:trPr>
          <w:jc w:val="center"/>
        </w:trPr>
        <w:tc>
          <w:tcPr>
            <w:tcW w:w="787" w:type="dxa"/>
          </w:tcPr>
          <w:p w14:paraId="2B7C28A9"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TD1</w:t>
            </w:r>
          </w:p>
        </w:tc>
        <w:tc>
          <w:tcPr>
            <w:tcW w:w="1610" w:type="dxa"/>
            <w:vMerge w:val="restart"/>
          </w:tcPr>
          <w:p w14:paraId="5530A400"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设备和计算</w:t>
            </w:r>
          </w:p>
        </w:tc>
        <w:tc>
          <w:tcPr>
            <w:tcW w:w="6689" w:type="dxa"/>
          </w:tcPr>
          <w:p w14:paraId="46106E37"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设备被非法人员登录</w:t>
            </w:r>
          </w:p>
        </w:tc>
      </w:tr>
      <w:tr w:rsidR="00102599" w:rsidRPr="00235EE0" w14:paraId="50E9AB5C" w14:textId="77777777" w:rsidTr="0010008F">
        <w:trPr>
          <w:jc w:val="center"/>
        </w:trPr>
        <w:tc>
          <w:tcPr>
            <w:tcW w:w="787" w:type="dxa"/>
          </w:tcPr>
          <w:p w14:paraId="479B9723"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TD2</w:t>
            </w:r>
          </w:p>
        </w:tc>
        <w:tc>
          <w:tcPr>
            <w:tcW w:w="1610" w:type="dxa"/>
            <w:vMerge/>
          </w:tcPr>
          <w:p w14:paraId="3701E9F7"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5F7970CF"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搭建的远程管理通道被非法使用，或传输的管理数据被非授权获取和篡改</w:t>
            </w:r>
          </w:p>
        </w:tc>
      </w:tr>
      <w:tr w:rsidR="00102599" w:rsidRPr="00235EE0" w14:paraId="474D1D58" w14:textId="77777777" w:rsidTr="0010008F">
        <w:trPr>
          <w:jc w:val="center"/>
        </w:trPr>
        <w:tc>
          <w:tcPr>
            <w:tcW w:w="787" w:type="dxa"/>
          </w:tcPr>
          <w:p w14:paraId="2F5FD36C"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TD3</w:t>
            </w:r>
          </w:p>
        </w:tc>
        <w:tc>
          <w:tcPr>
            <w:tcW w:w="1610" w:type="dxa"/>
            <w:vMerge/>
          </w:tcPr>
          <w:p w14:paraId="0A3E9866"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1E694372" w14:textId="77777777" w:rsidR="00102599" w:rsidRPr="00235EE0" w:rsidRDefault="00987F3C">
            <w:pPr>
              <w:pStyle w:val="afffd"/>
              <w:spacing w:line="276" w:lineRule="auto"/>
              <w:ind w:firstLineChars="0" w:firstLine="0"/>
              <w:rPr>
                <w:rFonts w:ascii="Times New Roman" w:eastAsiaTheme="minorEastAsia" w:hAnsi="Times New Roman"/>
                <w:sz w:val="21"/>
                <w:szCs w:val="21"/>
              </w:rPr>
            </w:pPr>
            <w:r w:rsidRPr="00235EE0">
              <w:rPr>
                <w:rFonts w:ascii="Times New Roman" w:eastAsiaTheme="minorEastAsia" w:hAnsi="Times New Roman"/>
                <w:sz w:val="21"/>
                <w:szCs w:val="21"/>
              </w:rPr>
              <w:t>设备资源被登录设备的其他用户获取</w:t>
            </w:r>
          </w:p>
        </w:tc>
      </w:tr>
      <w:tr w:rsidR="00102599" w:rsidRPr="00235EE0" w14:paraId="4B46592A" w14:textId="77777777" w:rsidTr="0010008F">
        <w:trPr>
          <w:jc w:val="center"/>
        </w:trPr>
        <w:tc>
          <w:tcPr>
            <w:tcW w:w="787" w:type="dxa"/>
          </w:tcPr>
          <w:p w14:paraId="746B83E5"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TD4</w:t>
            </w:r>
          </w:p>
        </w:tc>
        <w:tc>
          <w:tcPr>
            <w:tcW w:w="1610" w:type="dxa"/>
            <w:vMerge/>
          </w:tcPr>
          <w:p w14:paraId="5BAFDA9B"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0462543D"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重要信息资源安全标记被非授权获取和篡改</w:t>
            </w:r>
          </w:p>
        </w:tc>
      </w:tr>
      <w:tr w:rsidR="00102599" w:rsidRPr="00235EE0" w14:paraId="16C7F099" w14:textId="77777777" w:rsidTr="0010008F">
        <w:trPr>
          <w:jc w:val="center"/>
        </w:trPr>
        <w:tc>
          <w:tcPr>
            <w:tcW w:w="787" w:type="dxa"/>
          </w:tcPr>
          <w:p w14:paraId="64D77227"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TD5</w:t>
            </w:r>
          </w:p>
        </w:tc>
        <w:tc>
          <w:tcPr>
            <w:tcW w:w="1610" w:type="dxa"/>
            <w:vMerge/>
          </w:tcPr>
          <w:p w14:paraId="38433077"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04A70719"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设备日志记录被非法篡改，以掩盖非法操作</w:t>
            </w:r>
          </w:p>
        </w:tc>
      </w:tr>
      <w:tr w:rsidR="00102599" w:rsidRPr="00235EE0" w14:paraId="174D4E9C" w14:textId="77777777" w:rsidTr="0010008F">
        <w:trPr>
          <w:jc w:val="center"/>
        </w:trPr>
        <w:tc>
          <w:tcPr>
            <w:tcW w:w="787" w:type="dxa"/>
          </w:tcPr>
          <w:p w14:paraId="0F65DEFF"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TD6</w:t>
            </w:r>
          </w:p>
        </w:tc>
        <w:tc>
          <w:tcPr>
            <w:tcW w:w="1610" w:type="dxa"/>
            <w:vMerge/>
          </w:tcPr>
          <w:p w14:paraId="5228A611"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7C77B450"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设备内重要程序和文件的来源不可信</w:t>
            </w:r>
          </w:p>
        </w:tc>
      </w:tr>
      <w:tr w:rsidR="00102599" w:rsidRPr="00235EE0" w14:paraId="074A38BE" w14:textId="77777777" w:rsidTr="0010008F">
        <w:trPr>
          <w:jc w:val="center"/>
        </w:trPr>
        <w:tc>
          <w:tcPr>
            <w:tcW w:w="787" w:type="dxa"/>
          </w:tcPr>
          <w:p w14:paraId="0BCD7FBB"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TA1</w:t>
            </w:r>
          </w:p>
        </w:tc>
        <w:tc>
          <w:tcPr>
            <w:tcW w:w="1610" w:type="dxa"/>
            <w:vMerge w:val="restart"/>
          </w:tcPr>
          <w:p w14:paraId="65A9E03B"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应用和数据</w:t>
            </w:r>
          </w:p>
        </w:tc>
        <w:tc>
          <w:tcPr>
            <w:tcW w:w="6689" w:type="dxa"/>
          </w:tcPr>
          <w:p w14:paraId="410C1339"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应用被非法人员登录</w:t>
            </w:r>
          </w:p>
        </w:tc>
      </w:tr>
      <w:tr w:rsidR="00102599" w:rsidRPr="00235EE0" w14:paraId="502E2660" w14:textId="77777777" w:rsidTr="0010008F">
        <w:trPr>
          <w:jc w:val="center"/>
        </w:trPr>
        <w:tc>
          <w:tcPr>
            <w:tcW w:w="787" w:type="dxa"/>
          </w:tcPr>
          <w:p w14:paraId="456F8BFE"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TA2</w:t>
            </w:r>
          </w:p>
        </w:tc>
        <w:tc>
          <w:tcPr>
            <w:tcW w:w="1610" w:type="dxa"/>
            <w:vMerge/>
          </w:tcPr>
          <w:p w14:paraId="635A673D"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1E377271"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应用资源被登录应用的其他用户获取</w:t>
            </w:r>
          </w:p>
        </w:tc>
      </w:tr>
      <w:tr w:rsidR="00102599" w:rsidRPr="00235EE0" w14:paraId="08191838" w14:textId="77777777" w:rsidTr="0010008F">
        <w:trPr>
          <w:jc w:val="center"/>
        </w:trPr>
        <w:tc>
          <w:tcPr>
            <w:tcW w:w="787" w:type="dxa"/>
          </w:tcPr>
          <w:p w14:paraId="15831C1A"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TA3</w:t>
            </w:r>
          </w:p>
        </w:tc>
        <w:tc>
          <w:tcPr>
            <w:tcW w:w="1610" w:type="dxa"/>
            <w:vMerge/>
          </w:tcPr>
          <w:p w14:paraId="61D9C226"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79FA0830"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重要信息资源安全标记被非授权获取和篡改</w:t>
            </w:r>
          </w:p>
        </w:tc>
      </w:tr>
      <w:tr w:rsidR="00102599" w:rsidRPr="00235EE0" w14:paraId="3EB33D94" w14:textId="77777777" w:rsidTr="0010008F">
        <w:trPr>
          <w:jc w:val="center"/>
        </w:trPr>
        <w:tc>
          <w:tcPr>
            <w:tcW w:w="787" w:type="dxa"/>
          </w:tcPr>
          <w:p w14:paraId="45C2DCB5"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TA4</w:t>
            </w:r>
          </w:p>
        </w:tc>
        <w:tc>
          <w:tcPr>
            <w:tcW w:w="1610" w:type="dxa"/>
            <w:vMerge/>
          </w:tcPr>
          <w:p w14:paraId="5F99E6B7"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2E34E7F4" w14:textId="18E1CCB9"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传输或存储的数据被外部攻击者非法获取</w:t>
            </w:r>
            <w:r w:rsidR="00B77338" w:rsidRPr="00235EE0">
              <w:rPr>
                <w:rFonts w:ascii="Times New Roman" w:eastAsiaTheme="minorEastAsia" w:hAnsi="Times New Roman"/>
                <w:color w:val="000000" w:themeColor="text1"/>
                <w:sz w:val="21"/>
                <w:szCs w:val="21"/>
              </w:rPr>
              <w:t>和</w:t>
            </w:r>
            <w:r w:rsidR="00B77338" w:rsidRPr="00235EE0">
              <w:rPr>
                <w:rFonts w:ascii="Times New Roman" w:eastAsiaTheme="minorEastAsia" w:hAnsi="Times New Roman"/>
                <w:color w:val="000000" w:themeColor="text1"/>
                <w:sz w:val="21"/>
                <w:szCs w:val="21"/>
              </w:rPr>
              <w:t>/</w:t>
            </w:r>
            <w:r w:rsidR="00B77338" w:rsidRPr="00235EE0">
              <w:rPr>
                <w:rFonts w:ascii="Times New Roman" w:eastAsiaTheme="minorEastAsia" w:hAnsi="Times New Roman"/>
                <w:color w:val="000000" w:themeColor="text1"/>
                <w:sz w:val="21"/>
                <w:szCs w:val="21"/>
              </w:rPr>
              <w:t>或篡改</w:t>
            </w:r>
          </w:p>
        </w:tc>
      </w:tr>
      <w:tr w:rsidR="00102599" w:rsidRPr="00235EE0" w14:paraId="2A9AF626" w14:textId="77777777" w:rsidTr="0010008F">
        <w:trPr>
          <w:jc w:val="center"/>
        </w:trPr>
        <w:tc>
          <w:tcPr>
            <w:tcW w:w="787" w:type="dxa"/>
          </w:tcPr>
          <w:p w14:paraId="7D4E2A9B" w14:textId="77777777" w:rsidR="00102599" w:rsidRPr="00235EE0" w:rsidRDefault="00987F3C">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TA5</w:t>
            </w:r>
          </w:p>
        </w:tc>
        <w:tc>
          <w:tcPr>
            <w:tcW w:w="1610" w:type="dxa"/>
            <w:vMerge/>
          </w:tcPr>
          <w:p w14:paraId="3AC58654"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46BF0E78"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某个应用传输或存储的数据被其他应用获取</w:t>
            </w:r>
          </w:p>
        </w:tc>
      </w:tr>
      <w:tr w:rsidR="00102599" w:rsidRPr="00235EE0" w14:paraId="3B1606A6" w14:textId="77777777" w:rsidTr="0010008F">
        <w:trPr>
          <w:jc w:val="center"/>
        </w:trPr>
        <w:tc>
          <w:tcPr>
            <w:tcW w:w="787" w:type="dxa"/>
          </w:tcPr>
          <w:p w14:paraId="6AA5BA0F" w14:textId="176A4603" w:rsidR="00102599" w:rsidRPr="00235EE0" w:rsidRDefault="0010008F">
            <w:pPr>
              <w:pStyle w:val="afffd"/>
              <w:spacing w:line="276" w:lineRule="auto"/>
              <w:ind w:firstLineChars="0" w:firstLine="0"/>
              <w:jc w:val="center"/>
              <w:rPr>
                <w:rFonts w:ascii="Times New Roman" w:eastAsiaTheme="minorEastAsia" w:hAnsi="Times New Roman"/>
                <w:sz w:val="21"/>
                <w:szCs w:val="21"/>
              </w:rPr>
            </w:pPr>
            <w:r w:rsidRPr="00235EE0">
              <w:rPr>
                <w:rFonts w:ascii="Times New Roman" w:eastAsiaTheme="minorEastAsia" w:hAnsi="Times New Roman"/>
                <w:sz w:val="21"/>
                <w:szCs w:val="21"/>
              </w:rPr>
              <w:t>TA6</w:t>
            </w:r>
          </w:p>
        </w:tc>
        <w:tc>
          <w:tcPr>
            <w:tcW w:w="1610" w:type="dxa"/>
            <w:vMerge/>
          </w:tcPr>
          <w:p w14:paraId="72DFC79C"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0DF996AC"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数据发送者或接收者不承认发送或接受到数据，或者否认所做的操作和交易</w:t>
            </w:r>
          </w:p>
        </w:tc>
      </w:tr>
      <w:tr w:rsidR="00102599" w:rsidRPr="00235EE0" w14:paraId="50EC9CDB" w14:textId="77777777" w:rsidTr="0010008F">
        <w:trPr>
          <w:trHeight w:val="247"/>
          <w:jc w:val="center"/>
        </w:trPr>
        <w:tc>
          <w:tcPr>
            <w:tcW w:w="787" w:type="dxa"/>
          </w:tcPr>
          <w:p w14:paraId="5709D0B1"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TK1</w:t>
            </w:r>
          </w:p>
        </w:tc>
        <w:tc>
          <w:tcPr>
            <w:tcW w:w="1610" w:type="dxa"/>
            <w:vMerge w:val="restart"/>
          </w:tcPr>
          <w:p w14:paraId="2E97ED98" w14:textId="77777777" w:rsidR="00102599" w:rsidRPr="00235EE0" w:rsidRDefault="00987F3C">
            <w:pPr>
              <w:pStyle w:val="afffd"/>
              <w:spacing w:line="276" w:lineRule="auto"/>
              <w:ind w:firstLineChars="0" w:firstLine="0"/>
              <w:jc w:val="center"/>
              <w:rPr>
                <w:rFonts w:ascii="Times New Roman" w:eastAsiaTheme="minorEastAsia" w:hAnsi="Times New Roman"/>
                <w:color w:val="FF0000"/>
                <w:sz w:val="21"/>
                <w:szCs w:val="21"/>
              </w:rPr>
            </w:pPr>
            <w:r w:rsidRPr="00235EE0">
              <w:rPr>
                <w:rFonts w:ascii="Times New Roman" w:eastAsiaTheme="minorEastAsia" w:hAnsi="Times New Roman"/>
                <w:color w:val="000000" w:themeColor="text1"/>
                <w:sz w:val="21"/>
                <w:szCs w:val="21"/>
              </w:rPr>
              <w:t>密钥管理和安全管理</w:t>
            </w:r>
          </w:p>
        </w:tc>
        <w:tc>
          <w:tcPr>
            <w:tcW w:w="6689" w:type="dxa"/>
          </w:tcPr>
          <w:p w14:paraId="1582AB26"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生成的密钥缺少随机性，被攻击者猜测</w:t>
            </w:r>
          </w:p>
        </w:tc>
      </w:tr>
      <w:tr w:rsidR="00102599" w:rsidRPr="00235EE0" w14:paraId="45B93682" w14:textId="77777777" w:rsidTr="0010008F">
        <w:trPr>
          <w:jc w:val="center"/>
        </w:trPr>
        <w:tc>
          <w:tcPr>
            <w:tcW w:w="787" w:type="dxa"/>
          </w:tcPr>
          <w:p w14:paraId="204A6569"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TK2</w:t>
            </w:r>
          </w:p>
        </w:tc>
        <w:tc>
          <w:tcPr>
            <w:tcW w:w="1610" w:type="dxa"/>
            <w:vMerge/>
          </w:tcPr>
          <w:p w14:paraId="61213D8A" w14:textId="77777777" w:rsidR="00102599" w:rsidRPr="00235EE0" w:rsidRDefault="00102599">
            <w:pPr>
              <w:pStyle w:val="afffd"/>
              <w:spacing w:line="276" w:lineRule="auto"/>
              <w:ind w:firstLineChars="0" w:firstLine="0"/>
              <w:jc w:val="center"/>
              <w:rPr>
                <w:rFonts w:ascii="Times New Roman" w:eastAsiaTheme="minorEastAsia" w:hAnsi="Times New Roman"/>
                <w:color w:val="FF0000"/>
                <w:sz w:val="21"/>
                <w:szCs w:val="21"/>
              </w:rPr>
            </w:pPr>
          </w:p>
        </w:tc>
        <w:tc>
          <w:tcPr>
            <w:tcW w:w="6689" w:type="dxa"/>
          </w:tcPr>
          <w:p w14:paraId="5342D383"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密钥被非法获取</w:t>
            </w:r>
          </w:p>
        </w:tc>
      </w:tr>
      <w:tr w:rsidR="00102599" w:rsidRPr="00235EE0" w14:paraId="4E780343" w14:textId="77777777" w:rsidTr="0010008F">
        <w:trPr>
          <w:jc w:val="center"/>
        </w:trPr>
        <w:tc>
          <w:tcPr>
            <w:tcW w:w="787" w:type="dxa"/>
          </w:tcPr>
          <w:p w14:paraId="6D6D04F9"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TK3</w:t>
            </w:r>
          </w:p>
        </w:tc>
        <w:tc>
          <w:tcPr>
            <w:tcW w:w="1610" w:type="dxa"/>
            <w:vMerge/>
          </w:tcPr>
          <w:p w14:paraId="0A64A5F1" w14:textId="77777777" w:rsidR="00102599" w:rsidRPr="00235EE0" w:rsidRDefault="00102599">
            <w:pPr>
              <w:pStyle w:val="afffd"/>
              <w:spacing w:line="276" w:lineRule="auto"/>
              <w:ind w:firstLineChars="0" w:firstLine="0"/>
              <w:jc w:val="center"/>
              <w:rPr>
                <w:rFonts w:ascii="Times New Roman" w:eastAsiaTheme="minorEastAsia" w:hAnsi="Times New Roman"/>
                <w:color w:val="FF0000"/>
                <w:sz w:val="21"/>
                <w:szCs w:val="21"/>
              </w:rPr>
            </w:pPr>
          </w:p>
        </w:tc>
        <w:tc>
          <w:tcPr>
            <w:tcW w:w="6689" w:type="dxa"/>
          </w:tcPr>
          <w:p w14:paraId="523ECE2A"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密钥被非法篡改，或密钥与实体之间的关联关系被非法篡改</w:t>
            </w:r>
          </w:p>
        </w:tc>
      </w:tr>
      <w:tr w:rsidR="00102599" w:rsidRPr="00235EE0" w14:paraId="1070D013" w14:textId="77777777" w:rsidTr="0010008F">
        <w:trPr>
          <w:jc w:val="center"/>
        </w:trPr>
        <w:tc>
          <w:tcPr>
            <w:tcW w:w="787" w:type="dxa"/>
          </w:tcPr>
          <w:p w14:paraId="6D2211A8"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TK4</w:t>
            </w:r>
          </w:p>
        </w:tc>
        <w:tc>
          <w:tcPr>
            <w:tcW w:w="1610" w:type="dxa"/>
            <w:vMerge/>
          </w:tcPr>
          <w:p w14:paraId="4F0C3E96" w14:textId="77777777" w:rsidR="00102599" w:rsidRPr="00235EE0" w:rsidRDefault="00102599">
            <w:pPr>
              <w:pStyle w:val="afffd"/>
              <w:spacing w:line="276" w:lineRule="auto"/>
              <w:ind w:firstLineChars="0" w:firstLine="0"/>
              <w:jc w:val="center"/>
              <w:rPr>
                <w:rFonts w:ascii="Times New Roman" w:eastAsiaTheme="minorEastAsia" w:hAnsi="Times New Roman"/>
                <w:color w:val="FF0000"/>
                <w:sz w:val="21"/>
                <w:szCs w:val="21"/>
              </w:rPr>
            </w:pPr>
          </w:p>
        </w:tc>
        <w:tc>
          <w:tcPr>
            <w:tcW w:w="6689" w:type="dxa"/>
          </w:tcPr>
          <w:p w14:paraId="23C9D158"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密钥被非法使用</w:t>
            </w:r>
          </w:p>
        </w:tc>
      </w:tr>
      <w:tr w:rsidR="00102599" w:rsidRPr="00235EE0" w14:paraId="466824EC" w14:textId="77777777" w:rsidTr="0010008F">
        <w:trPr>
          <w:jc w:val="center"/>
        </w:trPr>
        <w:tc>
          <w:tcPr>
            <w:tcW w:w="787" w:type="dxa"/>
          </w:tcPr>
          <w:p w14:paraId="52EB17BB"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TK5</w:t>
            </w:r>
          </w:p>
        </w:tc>
        <w:tc>
          <w:tcPr>
            <w:tcW w:w="1610" w:type="dxa"/>
            <w:vMerge/>
          </w:tcPr>
          <w:p w14:paraId="1FFA4EEE" w14:textId="77777777" w:rsidR="00102599" w:rsidRPr="00235EE0" w:rsidRDefault="00102599">
            <w:pPr>
              <w:pStyle w:val="afffd"/>
              <w:spacing w:line="276" w:lineRule="auto"/>
              <w:ind w:firstLineChars="0" w:firstLine="0"/>
              <w:jc w:val="center"/>
              <w:rPr>
                <w:rFonts w:ascii="Times New Roman" w:eastAsiaTheme="minorEastAsia" w:hAnsi="Times New Roman"/>
                <w:color w:val="FF0000"/>
                <w:sz w:val="21"/>
                <w:szCs w:val="21"/>
              </w:rPr>
            </w:pPr>
          </w:p>
        </w:tc>
        <w:tc>
          <w:tcPr>
            <w:tcW w:w="6689" w:type="dxa"/>
          </w:tcPr>
          <w:p w14:paraId="60B2CCD0"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密钥备份和归档机制不健全，导致密钥泄露，或密钥被恢复到非法的设备中</w:t>
            </w:r>
          </w:p>
        </w:tc>
      </w:tr>
      <w:tr w:rsidR="00102599" w:rsidRPr="00235EE0" w14:paraId="40AF8F21" w14:textId="77777777" w:rsidTr="0010008F">
        <w:trPr>
          <w:jc w:val="center"/>
        </w:trPr>
        <w:tc>
          <w:tcPr>
            <w:tcW w:w="787" w:type="dxa"/>
          </w:tcPr>
          <w:p w14:paraId="245D5803"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TK6</w:t>
            </w:r>
          </w:p>
        </w:tc>
        <w:tc>
          <w:tcPr>
            <w:tcW w:w="1610" w:type="dxa"/>
            <w:vMerge/>
          </w:tcPr>
          <w:p w14:paraId="2C06429C"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07361425"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密钥销毁不及时导致密钥泄露，或销毁的密钥被恶意恢复</w:t>
            </w:r>
          </w:p>
        </w:tc>
      </w:tr>
      <w:tr w:rsidR="00102599" w:rsidRPr="00235EE0" w14:paraId="2093DEB4" w14:textId="77777777" w:rsidTr="0010008F">
        <w:trPr>
          <w:jc w:val="center"/>
        </w:trPr>
        <w:tc>
          <w:tcPr>
            <w:tcW w:w="787" w:type="dxa"/>
          </w:tcPr>
          <w:p w14:paraId="2A12CDF7" w14:textId="77777777" w:rsidR="00102599" w:rsidRPr="00235EE0" w:rsidRDefault="00987F3C">
            <w:pPr>
              <w:pStyle w:val="afffd"/>
              <w:spacing w:line="276" w:lineRule="auto"/>
              <w:ind w:firstLineChars="0" w:firstLine="0"/>
              <w:jc w:val="center"/>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TK7</w:t>
            </w:r>
          </w:p>
        </w:tc>
        <w:tc>
          <w:tcPr>
            <w:tcW w:w="1610" w:type="dxa"/>
            <w:vMerge/>
          </w:tcPr>
          <w:p w14:paraId="2E744291" w14:textId="77777777" w:rsidR="00102599" w:rsidRPr="00235EE0" w:rsidRDefault="00102599">
            <w:pPr>
              <w:pStyle w:val="afffd"/>
              <w:spacing w:line="276" w:lineRule="auto"/>
              <w:ind w:firstLineChars="0" w:firstLine="0"/>
              <w:jc w:val="center"/>
              <w:rPr>
                <w:rFonts w:ascii="Times New Roman" w:eastAsiaTheme="minorEastAsia" w:hAnsi="Times New Roman"/>
                <w:sz w:val="21"/>
                <w:szCs w:val="21"/>
              </w:rPr>
            </w:pPr>
          </w:p>
        </w:tc>
        <w:tc>
          <w:tcPr>
            <w:tcW w:w="6689" w:type="dxa"/>
          </w:tcPr>
          <w:p w14:paraId="3D2A733E" w14:textId="77777777" w:rsidR="00102599" w:rsidRPr="00235EE0" w:rsidRDefault="00987F3C">
            <w:pPr>
              <w:pStyle w:val="afffd"/>
              <w:spacing w:line="276" w:lineRule="auto"/>
              <w:ind w:firstLineChars="0" w:firstLine="0"/>
              <w:rPr>
                <w:rFonts w:ascii="Times New Roman" w:eastAsiaTheme="minorEastAsia" w:hAnsi="Times New Roman"/>
                <w:color w:val="000000" w:themeColor="text1"/>
                <w:sz w:val="21"/>
                <w:szCs w:val="21"/>
              </w:rPr>
            </w:pPr>
            <w:r w:rsidRPr="00235EE0">
              <w:rPr>
                <w:rFonts w:ascii="Times New Roman" w:eastAsiaTheme="minorEastAsia" w:hAnsi="Times New Roman"/>
                <w:color w:val="000000" w:themeColor="text1"/>
                <w:sz w:val="21"/>
                <w:szCs w:val="21"/>
              </w:rPr>
              <w:t>安全管理制度和密钥管理策略等不完善，管理流程不健全，执行不到位，职责不明确，导致密钥泄露、数据泄露等风险</w:t>
            </w:r>
          </w:p>
        </w:tc>
      </w:tr>
    </w:tbl>
    <w:p w14:paraId="3DA31A5F" w14:textId="77777777" w:rsidR="00102599" w:rsidRDefault="00987F3C">
      <w:pPr>
        <w:pStyle w:val="21"/>
      </w:pPr>
      <w:bookmarkStart w:id="284" w:name="_Toc432435946"/>
      <w:bookmarkStart w:id="285" w:name="_Toc124461122"/>
      <w:bookmarkStart w:id="286" w:name="_Toc142300867"/>
      <w:bookmarkStart w:id="287" w:name="_Toc148326160"/>
      <w:bookmarkStart w:id="288" w:name="_Toc165367920"/>
      <w:bookmarkStart w:id="289" w:name="_Toc184093600"/>
      <w:bookmarkStart w:id="290" w:name="_Toc165460435"/>
      <w:bookmarkStart w:id="291" w:name="_Toc184434258"/>
      <w:bookmarkStart w:id="292" w:name="_Toc193011133"/>
      <w:bookmarkStart w:id="293" w:name="_Toc432435947"/>
      <w:r>
        <w:t>前次测评情况</w:t>
      </w:r>
      <w:bookmarkEnd w:id="284"/>
      <w:bookmarkEnd w:id="285"/>
    </w:p>
    <w:bookmarkEnd w:id="286"/>
    <w:bookmarkEnd w:id="287"/>
    <w:bookmarkEnd w:id="288"/>
    <w:bookmarkEnd w:id="289"/>
    <w:bookmarkEnd w:id="290"/>
    <w:bookmarkEnd w:id="291"/>
    <w:bookmarkEnd w:id="292"/>
    <w:p w14:paraId="35378A26" w14:textId="77777777" w:rsidR="00102599" w:rsidRDefault="00987F3C">
      <w:pPr>
        <w:pStyle w:val="afffd"/>
        <w:spacing w:line="276" w:lineRule="auto"/>
        <w:ind w:firstLine="480"/>
        <w:jc w:val="both"/>
        <w:rPr>
          <w:rFonts w:ascii="Times New Roman" w:hAnsi="Times New Roman"/>
          <w:szCs w:val="24"/>
        </w:rPr>
      </w:pPr>
      <w:r>
        <w:rPr>
          <w:rFonts w:ascii="Times New Roman" w:hAnsi="Times New Roman"/>
          <w:szCs w:val="24"/>
        </w:rPr>
        <w:t>本次测评是被测</w:t>
      </w:r>
      <w:r>
        <w:rPr>
          <w:rFonts w:ascii="Times New Roman" w:hAnsi="Times New Roman" w:hint="eastAsia"/>
          <w:szCs w:val="24"/>
        </w:rPr>
        <w:t>信息</w:t>
      </w:r>
      <w:r>
        <w:rPr>
          <w:rFonts w:ascii="Times New Roman" w:hAnsi="Times New Roman"/>
          <w:szCs w:val="24"/>
        </w:rPr>
        <w:t>系统进行的第</w:t>
      </w:r>
      <w:r>
        <w:rPr>
          <w:rFonts w:ascii="Times New Roman" w:hAnsi="Times New Roman"/>
          <w:szCs w:val="24"/>
          <w:u w:val="single"/>
        </w:rPr>
        <w:t xml:space="preserve">   </w:t>
      </w:r>
      <w:r>
        <w:rPr>
          <w:rFonts w:ascii="Times New Roman" w:hAnsi="Times New Roman"/>
          <w:szCs w:val="24"/>
        </w:rPr>
        <w:t>次</w:t>
      </w:r>
      <w:r>
        <w:rPr>
          <w:rFonts w:ascii="Times New Roman" w:hAnsi="Times New Roman" w:hint="eastAsia"/>
          <w:szCs w:val="24"/>
        </w:rPr>
        <w:t>商用</w:t>
      </w:r>
      <w:r>
        <w:rPr>
          <w:rFonts w:ascii="Times New Roman" w:hAnsi="Times New Roman"/>
          <w:szCs w:val="24"/>
        </w:rPr>
        <w:t>密码应用安全性评估</w:t>
      </w:r>
      <w:commentRangeStart w:id="294"/>
      <w:r>
        <w:rPr>
          <w:rFonts w:ascii="Times New Roman" w:hAnsi="Times New Roman"/>
          <w:szCs w:val="24"/>
        </w:rPr>
        <w:t>，上次评估时间为</w:t>
      </w:r>
      <w:r>
        <w:rPr>
          <w:rFonts w:ascii="Times New Roman" w:hAnsi="Times New Roman"/>
          <w:szCs w:val="24"/>
          <w:u w:val="single"/>
        </w:rPr>
        <w:t xml:space="preserve">   </w:t>
      </w:r>
      <w:r>
        <w:rPr>
          <w:rFonts w:ascii="Times New Roman" w:hAnsi="Times New Roman"/>
          <w:szCs w:val="24"/>
        </w:rPr>
        <w:t>年</w:t>
      </w:r>
      <w:r>
        <w:rPr>
          <w:rFonts w:ascii="Times New Roman" w:hAnsi="Times New Roman"/>
          <w:szCs w:val="24"/>
          <w:u w:val="single"/>
        </w:rPr>
        <w:t xml:space="preserve">    </w:t>
      </w:r>
      <w:r>
        <w:rPr>
          <w:rFonts w:ascii="Times New Roman" w:hAnsi="Times New Roman"/>
          <w:szCs w:val="24"/>
        </w:rPr>
        <w:t>月</w:t>
      </w:r>
      <w:r>
        <w:rPr>
          <w:rFonts w:ascii="Times New Roman" w:hAnsi="Times New Roman"/>
          <w:szCs w:val="24"/>
          <w:u w:val="single"/>
        </w:rPr>
        <w:t xml:space="preserve">    </w:t>
      </w:r>
      <w:r>
        <w:rPr>
          <w:rFonts w:ascii="Times New Roman" w:hAnsi="Times New Roman"/>
          <w:szCs w:val="24"/>
        </w:rPr>
        <w:t>日，</w:t>
      </w:r>
      <w:r>
        <w:rPr>
          <w:rFonts w:ascii="Times New Roman" w:hAnsi="Times New Roman" w:hint="eastAsia"/>
          <w:szCs w:val="24"/>
        </w:rPr>
        <w:t>密评机构为：</w:t>
      </w:r>
      <w:r>
        <w:rPr>
          <w:rFonts w:ascii="Times New Roman" w:hAnsi="Times New Roman" w:hint="eastAsia"/>
          <w:szCs w:val="24"/>
          <w:u w:val="single"/>
        </w:rPr>
        <w:t xml:space="preserve"> </w:t>
      </w:r>
      <w:r>
        <w:rPr>
          <w:rFonts w:ascii="Times New Roman" w:hAnsi="Times New Roman"/>
          <w:szCs w:val="24"/>
          <w:u w:val="single"/>
        </w:rPr>
        <w:t xml:space="preserve">              </w:t>
      </w:r>
      <w:r w:rsidRPr="00BF264D">
        <w:rPr>
          <w:rFonts w:ascii="Times New Roman" w:hAnsi="Times New Roman" w:hint="eastAsia"/>
          <w:szCs w:val="24"/>
        </w:rPr>
        <w:t>，</w:t>
      </w:r>
      <w:r>
        <w:rPr>
          <w:rFonts w:ascii="Times New Roman" w:hAnsi="Times New Roman"/>
          <w:szCs w:val="24"/>
        </w:rPr>
        <w:t>评估结论为：</w:t>
      </w:r>
      <w:r>
        <w:rPr>
          <w:rFonts w:ascii="Times New Roman" w:hAnsi="Times New Roman" w:hint="eastAsia"/>
          <w:szCs w:val="24"/>
          <w:u w:val="single"/>
        </w:rPr>
        <w:t xml:space="preserve"> </w:t>
      </w:r>
      <w:r>
        <w:rPr>
          <w:rFonts w:ascii="Times New Roman" w:hAnsi="Times New Roman"/>
          <w:szCs w:val="24"/>
          <w:u w:val="single"/>
        </w:rPr>
        <w:t xml:space="preserve">    </w:t>
      </w:r>
      <w:r w:rsidRPr="00BF264D">
        <w:rPr>
          <w:rFonts w:ascii="Times New Roman" w:hAnsi="Times New Roman" w:hint="eastAsia"/>
          <w:szCs w:val="24"/>
        </w:rPr>
        <w:t>，</w:t>
      </w:r>
      <w:r>
        <w:rPr>
          <w:rFonts w:ascii="Times New Roman" w:hAnsi="Times New Roman" w:hint="eastAsia"/>
          <w:szCs w:val="24"/>
        </w:rPr>
        <w:t>综合得分为：</w:t>
      </w:r>
      <w:r>
        <w:rPr>
          <w:rFonts w:ascii="Times New Roman" w:hAnsi="Times New Roman" w:hint="eastAsia"/>
          <w:szCs w:val="24"/>
          <w:u w:val="single"/>
        </w:rPr>
        <w:t xml:space="preserve"> </w:t>
      </w:r>
      <w:r>
        <w:rPr>
          <w:rFonts w:ascii="Times New Roman" w:hAnsi="Times New Roman"/>
          <w:szCs w:val="24"/>
          <w:u w:val="single"/>
        </w:rPr>
        <w:t xml:space="preserve">    </w:t>
      </w:r>
      <w:commentRangeEnd w:id="294"/>
      <w:r w:rsidR="00B95E89">
        <w:rPr>
          <w:rStyle w:val="affffb"/>
        </w:rPr>
        <w:commentReference w:id="294"/>
      </w:r>
      <w:r>
        <w:rPr>
          <w:rFonts w:ascii="Times New Roman" w:hAnsi="Times New Roman"/>
          <w:szCs w:val="24"/>
        </w:rPr>
        <w:t>。</w:t>
      </w:r>
    </w:p>
    <w:p w14:paraId="31DB0708" w14:textId="77777777" w:rsidR="00102599" w:rsidRDefault="00987F3C">
      <w:pPr>
        <w:pStyle w:val="1"/>
        <w:rPr>
          <w:rFonts w:ascii="黑体" w:eastAsia="黑体" w:hAnsi="黑体"/>
          <w:b/>
        </w:rPr>
      </w:pPr>
      <w:bookmarkStart w:id="295" w:name="_Toc124461123"/>
      <w:r>
        <w:rPr>
          <w:rFonts w:ascii="黑体" w:eastAsia="黑体" w:hAnsi="黑体"/>
          <w:b/>
        </w:rPr>
        <w:lastRenderedPageBreak/>
        <w:t>测评范围与方法</w:t>
      </w:r>
      <w:bookmarkEnd w:id="293"/>
      <w:bookmarkEnd w:id="295"/>
    </w:p>
    <w:p w14:paraId="3AA98E15" w14:textId="77777777" w:rsidR="00102599" w:rsidRDefault="00987F3C">
      <w:pPr>
        <w:pStyle w:val="21"/>
      </w:pPr>
      <w:bookmarkStart w:id="296" w:name="_Toc393379438"/>
      <w:bookmarkStart w:id="297" w:name="_Toc393225221"/>
      <w:bookmarkStart w:id="298" w:name="_Toc394304374"/>
      <w:bookmarkStart w:id="299" w:name="_Toc394906890"/>
      <w:bookmarkStart w:id="300" w:name="_Toc229389893"/>
      <w:bookmarkStart w:id="301" w:name="_Toc432435948"/>
      <w:bookmarkStart w:id="302" w:name="_Toc124461124"/>
      <w:bookmarkEnd w:id="296"/>
      <w:bookmarkEnd w:id="297"/>
      <w:bookmarkEnd w:id="298"/>
      <w:bookmarkEnd w:id="299"/>
      <w:r>
        <w:t>测评指标</w:t>
      </w:r>
      <w:bookmarkEnd w:id="300"/>
      <w:bookmarkEnd w:id="301"/>
      <w:bookmarkEnd w:id="302"/>
    </w:p>
    <w:p w14:paraId="15BC7CBF" w14:textId="77777777" w:rsidR="00102599" w:rsidRDefault="00987F3C">
      <w:pPr>
        <w:pStyle w:val="31"/>
      </w:pPr>
      <w:bookmarkStart w:id="303" w:name="_Toc394906892"/>
      <w:bookmarkStart w:id="304" w:name="_Toc393379440"/>
      <w:bookmarkStart w:id="305" w:name="_Toc393225223"/>
      <w:bookmarkStart w:id="306" w:name="_Toc394304376"/>
      <w:bookmarkStart w:id="307" w:name="_Toc229389894"/>
      <w:bookmarkStart w:id="308" w:name="_Toc432435949"/>
      <w:bookmarkStart w:id="309" w:name="_Toc124461125"/>
      <w:bookmarkEnd w:id="303"/>
      <w:bookmarkEnd w:id="304"/>
      <w:bookmarkEnd w:id="305"/>
      <w:bookmarkEnd w:id="306"/>
      <w:r>
        <w:t>基本指标</w:t>
      </w:r>
      <w:bookmarkEnd w:id="307"/>
      <w:bookmarkEnd w:id="308"/>
      <w:bookmarkEnd w:id="309"/>
    </w:p>
    <w:p w14:paraId="7B0A58F1" w14:textId="0446ABC7" w:rsidR="00102599" w:rsidRDefault="00987F3C">
      <w:pPr>
        <w:pStyle w:val="afffd"/>
        <w:spacing w:line="276" w:lineRule="auto"/>
        <w:ind w:firstLine="480"/>
        <w:jc w:val="both"/>
        <w:rPr>
          <w:rFonts w:ascii="Times New Roman" w:hAnsi="Times New Roman"/>
          <w:i/>
        </w:rPr>
      </w:pPr>
      <w:r>
        <w:rPr>
          <w:rFonts w:ascii="Times New Roman" w:hAnsi="Times New Roman" w:hint="eastAsia"/>
          <w:i/>
        </w:rPr>
        <w:t>{</w:t>
      </w:r>
      <w:r>
        <w:rPr>
          <w:rFonts w:ascii="Times New Roman" w:hAnsi="Times New Roman" w:hint="eastAsia"/>
          <w:i/>
        </w:rPr>
        <w:t>根据被测信息系统密码应用安全要求等级，选择</w:t>
      </w:r>
      <w:r>
        <w:rPr>
          <w:rFonts w:ascii="Times New Roman" w:hAnsi="Times New Roman"/>
          <w:i/>
        </w:rPr>
        <w:t>GB/T 39786—2021</w:t>
      </w:r>
      <w:r>
        <w:rPr>
          <w:rFonts w:ascii="Times New Roman" w:hAnsi="Times New Roman"/>
          <w:i/>
        </w:rPr>
        <w:t>《信息安全技术</w:t>
      </w:r>
      <w:r>
        <w:rPr>
          <w:rFonts w:ascii="Times New Roman" w:hAnsi="Times New Roman" w:hint="eastAsia"/>
          <w:i/>
        </w:rPr>
        <w:t xml:space="preserve"> </w:t>
      </w:r>
      <w:r>
        <w:rPr>
          <w:rFonts w:ascii="Times New Roman" w:hAnsi="Times New Roman"/>
          <w:i/>
        </w:rPr>
        <w:t>信息系统密码应用基本要求》</w:t>
      </w:r>
      <w:r>
        <w:rPr>
          <w:rFonts w:ascii="Times New Roman" w:hAnsi="Times New Roman" w:hint="eastAsia"/>
          <w:i/>
        </w:rPr>
        <w:t>中对应级别的安全要求作为本次</w:t>
      </w:r>
      <w:r>
        <w:rPr>
          <w:rFonts w:ascii="Times New Roman" w:hAnsi="Times New Roman"/>
          <w:i/>
        </w:rPr>
        <w:t>测评</w:t>
      </w:r>
      <w:r>
        <w:rPr>
          <w:rFonts w:ascii="Times New Roman" w:hAnsi="Times New Roman" w:hint="eastAsia"/>
          <w:i/>
        </w:rPr>
        <w:t>工作</w:t>
      </w:r>
      <w:r>
        <w:rPr>
          <w:rFonts w:ascii="Times New Roman" w:hAnsi="Times New Roman"/>
          <w:i/>
        </w:rPr>
        <w:t>的基本指标</w:t>
      </w:r>
      <w:r>
        <w:rPr>
          <w:rFonts w:ascii="Times New Roman" w:hAnsi="Times New Roman" w:hint="eastAsia"/>
          <w:i/>
        </w:rPr>
        <w:t>，在</w:t>
      </w:r>
      <w:r>
        <w:fldChar w:fldCharType="begin"/>
      </w:r>
      <w:r>
        <w:instrText xml:space="preserve"> REF _Ref54275417 \h  \* MERGEFORMAT </w:instrText>
      </w:r>
      <w:r>
        <w:fldChar w:fldCharType="separate"/>
      </w:r>
      <w:r w:rsidR="002B367A" w:rsidRPr="002B367A">
        <w:rPr>
          <w:rFonts w:ascii="Times New Roman" w:hAnsi="Times New Roman" w:hint="eastAsia"/>
          <w:i/>
        </w:rPr>
        <w:t>表</w:t>
      </w:r>
      <w:r w:rsidR="002B367A" w:rsidRPr="002B367A">
        <w:rPr>
          <w:rFonts w:ascii="Times New Roman" w:hAnsi="Times New Roman"/>
          <w:i/>
        </w:rPr>
        <w:t>3</w:t>
      </w:r>
      <w:r w:rsidR="002B367A" w:rsidRPr="002B367A">
        <w:rPr>
          <w:rFonts w:ascii="Times New Roman" w:hAnsi="Times New Roman"/>
          <w:i/>
        </w:rPr>
        <w:noBreakHyphen/>
        <w:t>1</w:t>
      </w:r>
      <w:r>
        <w:fldChar w:fldCharType="end"/>
      </w:r>
      <w:r>
        <w:rPr>
          <w:rFonts w:ascii="Times New Roman" w:hAnsi="Times New Roman" w:hint="eastAsia"/>
          <w:i/>
        </w:rPr>
        <w:t>中列出指标。</w:t>
      </w:r>
      <w:r>
        <w:rPr>
          <w:rFonts w:ascii="Times New Roman" w:hAnsi="Times New Roman" w:hint="eastAsia"/>
          <w:i/>
        </w:rPr>
        <w:t>}</w:t>
      </w:r>
    </w:p>
    <w:p w14:paraId="5703002C" w14:textId="5313C285" w:rsidR="00102599" w:rsidRDefault="00987F3C">
      <w:pPr>
        <w:pStyle w:val="af2"/>
        <w:spacing w:beforeLines="50" w:before="163" w:after="80"/>
        <w:jc w:val="center"/>
        <w:rPr>
          <w:rFonts w:ascii="Times New Roman" w:hAnsi="Times New Roman"/>
          <w:b/>
          <w:bCs/>
          <w:sz w:val="24"/>
          <w:szCs w:val="24"/>
        </w:rPr>
      </w:pPr>
      <w:bookmarkStart w:id="310" w:name="_Ref54275417"/>
      <w:bookmarkStart w:id="311" w:name="_Toc229389895"/>
      <w:bookmarkStart w:id="312" w:name="_Toc165460442"/>
      <w:bookmarkStart w:id="313" w:name="_Toc193011136"/>
      <w:bookmarkStart w:id="314" w:name="_Toc184434261"/>
      <w:bookmarkStart w:id="315" w:name="_Toc184093603"/>
      <w:bookmarkStart w:id="316" w:name="_Toc165367927"/>
      <w:r>
        <w:rPr>
          <w:rFonts w:ascii="Times New Roman" w:hAnsi="Times New Roman" w:hint="eastAsia"/>
          <w:b/>
          <w:bCs/>
          <w:sz w:val="24"/>
          <w:szCs w:val="24"/>
        </w:rPr>
        <w:t>表</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2B367A">
        <w:rPr>
          <w:rFonts w:ascii="Times New Roman" w:hAnsi="Times New Roman"/>
          <w:b/>
          <w:bCs/>
          <w:noProof/>
          <w:sz w:val="24"/>
          <w:szCs w:val="24"/>
        </w:rPr>
        <w:t>3</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2B367A">
        <w:rPr>
          <w:rFonts w:ascii="Times New Roman" w:hAnsi="Times New Roman"/>
          <w:b/>
          <w:bCs/>
          <w:noProof/>
          <w:sz w:val="24"/>
          <w:szCs w:val="24"/>
        </w:rPr>
        <w:t>1</w:t>
      </w:r>
      <w:r>
        <w:rPr>
          <w:rFonts w:ascii="Times New Roman" w:hAnsi="Times New Roman"/>
          <w:b/>
          <w:bCs/>
          <w:sz w:val="24"/>
          <w:szCs w:val="24"/>
        </w:rPr>
        <w:fldChar w:fldCharType="end"/>
      </w:r>
      <w:bookmarkEnd w:id="310"/>
      <w:r>
        <w:rPr>
          <w:rFonts w:ascii="Times New Roman" w:hAnsi="Times New Roman" w:hint="eastAsia"/>
          <w:b/>
          <w:bCs/>
          <w:sz w:val="24"/>
          <w:szCs w:val="24"/>
        </w:rPr>
        <w:t>GB/T 39786</w:t>
      </w:r>
      <w:r>
        <w:rPr>
          <w:rFonts w:ascii="Times New Roman" w:hAnsi="Times New Roman" w:hint="eastAsia"/>
          <w:b/>
          <w:bCs/>
          <w:sz w:val="24"/>
          <w:szCs w:val="24"/>
        </w:rPr>
        <w:t>—</w:t>
      </w:r>
      <w:r>
        <w:rPr>
          <w:rFonts w:ascii="Times New Roman" w:hAnsi="Times New Roman" w:hint="eastAsia"/>
          <w:b/>
          <w:bCs/>
          <w:sz w:val="24"/>
          <w:szCs w:val="24"/>
        </w:rPr>
        <w:t>2021</w:t>
      </w:r>
      <w:r>
        <w:rPr>
          <w:rFonts w:ascii="Times New Roman" w:hAnsi="Times New Roman" w:hint="eastAsia"/>
          <w:b/>
          <w:bCs/>
          <w:sz w:val="24"/>
          <w:szCs w:val="24"/>
        </w:rPr>
        <w:t>《信息安全技术</w:t>
      </w:r>
      <w:r>
        <w:rPr>
          <w:rFonts w:ascii="Times New Roman" w:hAnsi="Times New Roman" w:hint="eastAsia"/>
          <w:b/>
          <w:bCs/>
          <w:sz w:val="24"/>
          <w:szCs w:val="24"/>
        </w:rPr>
        <w:t xml:space="preserve"> </w:t>
      </w:r>
      <w:r>
        <w:rPr>
          <w:rFonts w:ascii="Times New Roman" w:hAnsi="Times New Roman" w:hint="eastAsia"/>
          <w:b/>
          <w:bCs/>
          <w:sz w:val="24"/>
          <w:szCs w:val="24"/>
        </w:rPr>
        <w:t>信息系统密码应用基本要求》</w:t>
      </w:r>
      <w:r>
        <w:rPr>
          <w:rFonts w:ascii="Times New Roman" w:hAnsi="Times New Roman"/>
          <w:b/>
          <w:bCs/>
          <w:sz w:val="24"/>
          <w:szCs w:val="24"/>
        </w:rPr>
        <w:t>{</w:t>
      </w:r>
      <w:r>
        <w:rPr>
          <w:rFonts w:ascii="Times New Roman" w:hAnsi="Times New Roman"/>
          <w:b/>
          <w:bCs/>
          <w:sz w:val="24"/>
          <w:szCs w:val="24"/>
        </w:rPr>
        <w:t>第三级别</w:t>
      </w:r>
      <w:r>
        <w:rPr>
          <w:rFonts w:ascii="Times New Roman" w:hAnsi="Times New Roman"/>
          <w:b/>
          <w:bCs/>
          <w:sz w:val="24"/>
          <w:szCs w:val="24"/>
        </w:rPr>
        <w:t>}</w:t>
      </w:r>
      <w:r>
        <w:rPr>
          <w:rFonts w:ascii="Times New Roman" w:hAnsi="Times New Roman" w:hint="eastAsia"/>
          <w:b/>
          <w:bCs/>
          <w:sz w:val="24"/>
          <w:szCs w:val="24"/>
        </w:rPr>
        <w:t>要求基本指标</w:t>
      </w:r>
    </w:p>
    <w:tbl>
      <w:tblPr>
        <w:tblStyle w:val="92"/>
        <w:tblW w:w="5500" w:type="pct"/>
        <w:jc w:val="center"/>
        <w:tblLayout w:type="fixed"/>
        <w:tblLook w:val="04A0" w:firstRow="1" w:lastRow="0" w:firstColumn="1" w:lastColumn="0" w:noHBand="0" w:noVBand="1"/>
      </w:tblPr>
      <w:tblGrid>
        <w:gridCol w:w="970"/>
        <w:gridCol w:w="850"/>
        <w:gridCol w:w="1701"/>
        <w:gridCol w:w="4820"/>
        <w:gridCol w:w="745"/>
      </w:tblGrid>
      <w:tr w:rsidR="00102599" w14:paraId="2693BE33" w14:textId="77777777">
        <w:trPr>
          <w:cnfStyle w:val="100000000000" w:firstRow="1" w:lastRow="0" w:firstColumn="0" w:lastColumn="0" w:oddVBand="0" w:evenVBand="0" w:oddHBand="0" w:evenHBand="0" w:firstRowFirstColumn="0" w:firstRowLastColumn="0" w:lastRowFirstColumn="0" w:lastRowLastColumn="0"/>
          <w:trHeight w:val="285"/>
          <w:jc w:val="center"/>
        </w:trPr>
        <w:tc>
          <w:tcPr>
            <w:tcW w:w="3521" w:type="dxa"/>
            <w:gridSpan w:val="3"/>
            <w:shd w:val="clear" w:color="auto" w:fill="D9D9D9" w:themeFill="background1" w:themeFillShade="D9"/>
          </w:tcPr>
          <w:p w14:paraId="292A841C" w14:textId="77777777" w:rsidR="00102599" w:rsidRPr="00A103A6" w:rsidRDefault="00987F3C" w:rsidP="00BF264D">
            <w:pPr>
              <w:jc w:val="center"/>
              <w:rPr>
                <w:rFonts w:eastAsiaTheme="majorEastAsia"/>
                <w:sz w:val="21"/>
              </w:rPr>
            </w:pPr>
            <w:bookmarkStart w:id="317" w:name="_Toc529537780"/>
            <w:bookmarkStart w:id="318" w:name="_Toc432435950"/>
            <w:bookmarkEnd w:id="317"/>
            <w:r w:rsidRPr="00A103A6">
              <w:rPr>
                <w:rFonts w:eastAsiaTheme="majorEastAsia"/>
                <w:sz w:val="21"/>
              </w:rPr>
              <w:t>测评指标</w:t>
            </w:r>
          </w:p>
        </w:tc>
        <w:tc>
          <w:tcPr>
            <w:tcW w:w="4820" w:type="dxa"/>
            <w:shd w:val="clear" w:color="auto" w:fill="D9D9D9" w:themeFill="background1" w:themeFillShade="D9"/>
          </w:tcPr>
          <w:p w14:paraId="5F1ADDC4" w14:textId="77777777" w:rsidR="00102599" w:rsidRPr="00A103A6" w:rsidRDefault="00987F3C" w:rsidP="00BF264D">
            <w:pPr>
              <w:jc w:val="center"/>
              <w:rPr>
                <w:rFonts w:eastAsiaTheme="majorEastAsia"/>
                <w:sz w:val="21"/>
              </w:rPr>
            </w:pPr>
            <w:r w:rsidRPr="00A103A6">
              <w:rPr>
                <w:rFonts w:eastAsiaTheme="majorEastAsia"/>
                <w:sz w:val="21"/>
              </w:rPr>
              <w:t>测评指标描述</w:t>
            </w:r>
          </w:p>
        </w:tc>
        <w:tc>
          <w:tcPr>
            <w:tcW w:w="745" w:type="dxa"/>
            <w:shd w:val="clear" w:color="auto" w:fill="D9D9D9" w:themeFill="background1" w:themeFillShade="D9"/>
          </w:tcPr>
          <w:p w14:paraId="24BA9FDE" w14:textId="77777777" w:rsidR="00102599" w:rsidRPr="00A103A6" w:rsidRDefault="00987F3C" w:rsidP="00BF264D">
            <w:pPr>
              <w:jc w:val="center"/>
              <w:rPr>
                <w:rFonts w:eastAsiaTheme="majorEastAsia"/>
                <w:sz w:val="21"/>
              </w:rPr>
            </w:pPr>
            <w:r w:rsidRPr="00A103A6">
              <w:rPr>
                <w:rFonts w:eastAsiaTheme="majorEastAsia"/>
                <w:sz w:val="21"/>
              </w:rPr>
              <w:t>应用要求</w:t>
            </w:r>
          </w:p>
        </w:tc>
      </w:tr>
      <w:tr w:rsidR="00102599" w14:paraId="663D14B4" w14:textId="77777777">
        <w:trPr>
          <w:trHeight w:val="285"/>
          <w:jc w:val="center"/>
        </w:trPr>
        <w:tc>
          <w:tcPr>
            <w:tcW w:w="970" w:type="dxa"/>
            <w:vMerge w:val="restart"/>
          </w:tcPr>
          <w:p w14:paraId="656844EB" w14:textId="77777777" w:rsidR="000C638E" w:rsidRDefault="00987F3C" w:rsidP="00BF264D">
            <w:pPr>
              <w:jc w:val="center"/>
              <w:rPr>
                <w:rFonts w:eastAsiaTheme="majorEastAsia"/>
                <w:sz w:val="21"/>
              </w:rPr>
            </w:pPr>
            <w:r w:rsidRPr="00A103A6">
              <w:rPr>
                <w:rFonts w:eastAsiaTheme="majorEastAsia"/>
                <w:sz w:val="21"/>
              </w:rPr>
              <w:t>技术</w:t>
            </w:r>
          </w:p>
          <w:p w14:paraId="0CF466FF" w14:textId="66D07012" w:rsidR="00102599" w:rsidRPr="00A103A6" w:rsidRDefault="00987F3C" w:rsidP="00BF264D">
            <w:pPr>
              <w:jc w:val="center"/>
              <w:rPr>
                <w:rFonts w:eastAsiaTheme="majorEastAsia"/>
                <w:sz w:val="21"/>
              </w:rPr>
            </w:pPr>
            <w:r w:rsidRPr="00A103A6">
              <w:rPr>
                <w:rFonts w:eastAsiaTheme="majorEastAsia"/>
                <w:sz w:val="21"/>
              </w:rPr>
              <w:t>要求</w:t>
            </w:r>
          </w:p>
        </w:tc>
        <w:tc>
          <w:tcPr>
            <w:tcW w:w="850" w:type="dxa"/>
            <w:vMerge w:val="restart"/>
          </w:tcPr>
          <w:p w14:paraId="17200E85" w14:textId="77777777" w:rsidR="00102599" w:rsidRPr="00A103A6" w:rsidRDefault="00987F3C" w:rsidP="00BF264D">
            <w:pPr>
              <w:jc w:val="center"/>
              <w:rPr>
                <w:rFonts w:eastAsiaTheme="majorEastAsia"/>
                <w:sz w:val="21"/>
              </w:rPr>
            </w:pPr>
            <w:r w:rsidRPr="00A103A6">
              <w:rPr>
                <w:rFonts w:eastAsiaTheme="majorEastAsia"/>
                <w:sz w:val="21"/>
              </w:rPr>
              <w:t>物理和环境安全</w:t>
            </w:r>
          </w:p>
        </w:tc>
        <w:tc>
          <w:tcPr>
            <w:tcW w:w="1701" w:type="dxa"/>
          </w:tcPr>
          <w:p w14:paraId="43D9BB8A" w14:textId="77777777" w:rsidR="00102599" w:rsidRPr="00A103A6" w:rsidRDefault="00987F3C" w:rsidP="00BF264D">
            <w:pPr>
              <w:jc w:val="center"/>
              <w:rPr>
                <w:rFonts w:eastAsiaTheme="majorEastAsia"/>
                <w:sz w:val="21"/>
              </w:rPr>
            </w:pPr>
            <w:r w:rsidRPr="00A103A6">
              <w:rPr>
                <w:rFonts w:eastAsiaTheme="majorEastAsia"/>
                <w:sz w:val="21"/>
              </w:rPr>
              <w:t>身份鉴别</w:t>
            </w:r>
          </w:p>
        </w:tc>
        <w:tc>
          <w:tcPr>
            <w:tcW w:w="4820" w:type="dxa"/>
          </w:tcPr>
          <w:p w14:paraId="12FC71F4" w14:textId="77777777" w:rsidR="00102599" w:rsidRPr="00A103A6" w:rsidRDefault="00987F3C">
            <w:pPr>
              <w:jc w:val="left"/>
              <w:rPr>
                <w:rFonts w:eastAsiaTheme="majorEastAsia"/>
                <w:sz w:val="21"/>
              </w:rPr>
            </w:pPr>
            <w:r w:rsidRPr="00A103A6">
              <w:rPr>
                <w:rFonts w:eastAsiaTheme="majorEastAsia"/>
                <w:sz w:val="21"/>
              </w:rPr>
              <w:t>8.1 a</w:t>
            </w:r>
            <w:r w:rsidRPr="00A103A6">
              <w:rPr>
                <w:rFonts w:eastAsiaTheme="majorEastAsia"/>
                <w:sz w:val="21"/>
              </w:rPr>
              <w:t>）宜采用密码技术进行物理访问身份鉴别，保证重要区域进入人员身份的真实性；</w:t>
            </w:r>
          </w:p>
        </w:tc>
        <w:tc>
          <w:tcPr>
            <w:tcW w:w="745" w:type="dxa"/>
          </w:tcPr>
          <w:p w14:paraId="79AC68CA"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17411062" w14:textId="77777777">
        <w:trPr>
          <w:trHeight w:val="285"/>
          <w:jc w:val="center"/>
        </w:trPr>
        <w:tc>
          <w:tcPr>
            <w:tcW w:w="970" w:type="dxa"/>
            <w:vMerge/>
          </w:tcPr>
          <w:p w14:paraId="50501907" w14:textId="77777777" w:rsidR="00102599" w:rsidRPr="00A103A6" w:rsidRDefault="00102599" w:rsidP="00BF264D">
            <w:pPr>
              <w:jc w:val="center"/>
              <w:rPr>
                <w:rFonts w:eastAsiaTheme="majorEastAsia"/>
                <w:sz w:val="21"/>
              </w:rPr>
            </w:pPr>
          </w:p>
        </w:tc>
        <w:tc>
          <w:tcPr>
            <w:tcW w:w="850" w:type="dxa"/>
            <w:vMerge/>
          </w:tcPr>
          <w:p w14:paraId="2BDD0101" w14:textId="77777777" w:rsidR="00102599" w:rsidRPr="00A103A6" w:rsidRDefault="00102599" w:rsidP="00BF264D">
            <w:pPr>
              <w:jc w:val="center"/>
              <w:rPr>
                <w:rFonts w:eastAsiaTheme="majorEastAsia"/>
                <w:sz w:val="21"/>
              </w:rPr>
            </w:pPr>
          </w:p>
        </w:tc>
        <w:tc>
          <w:tcPr>
            <w:tcW w:w="1701" w:type="dxa"/>
          </w:tcPr>
          <w:p w14:paraId="587C4693" w14:textId="77777777" w:rsidR="00102599" w:rsidRPr="00A103A6" w:rsidRDefault="00987F3C" w:rsidP="00BF264D">
            <w:pPr>
              <w:jc w:val="center"/>
              <w:rPr>
                <w:rFonts w:eastAsiaTheme="majorEastAsia"/>
                <w:sz w:val="21"/>
              </w:rPr>
            </w:pPr>
            <w:r w:rsidRPr="00A103A6">
              <w:rPr>
                <w:rFonts w:eastAsiaTheme="majorEastAsia"/>
                <w:sz w:val="21"/>
              </w:rPr>
              <w:t>电子门禁记录数据存储完整性</w:t>
            </w:r>
          </w:p>
        </w:tc>
        <w:tc>
          <w:tcPr>
            <w:tcW w:w="4820" w:type="dxa"/>
          </w:tcPr>
          <w:p w14:paraId="32AC4C9F" w14:textId="77777777" w:rsidR="00102599" w:rsidRPr="00A103A6" w:rsidRDefault="00987F3C">
            <w:pPr>
              <w:jc w:val="left"/>
              <w:rPr>
                <w:rFonts w:eastAsiaTheme="majorEastAsia"/>
                <w:sz w:val="21"/>
              </w:rPr>
            </w:pPr>
            <w:r w:rsidRPr="00A103A6">
              <w:rPr>
                <w:rFonts w:eastAsiaTheme="majorEastAsia"/>
                <w:sz w:val="21"/>
              </w:rPr>
              <w:t>8.1 b</w:t>
            </w:r>
            <w:r w:rsidRPr="00A103A6">
              <w:rPr>
                <w:rFonts w:eastAsiaTheme="majorEastAsia"/>
                <w:sz w:val="21"/>
              </w:rPr>
              <w:t>）宜采用密码技术保证电子门禁系统进出记录数据的存储完整性；</w:t>
            </w:r>
          </w:p>
        </w:tc>
        <w:tc>
          <w:tcPr>
            <w:tcW w:w="745" w:type="dxa"/>
          </w:tcPr>
          <w:p w14:paraId="170433B9"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691F7F7E" w14:textId="77777777">
        <w:trPr>
          <w:trHeight w:val="285"/>
          <w:jc w:val="center"/>
        </w:trPr>
        <w:tc>
          <w:tcPr>
            <w:tcW w:w="970" w:type="dxa"/>
            <w:vMerge/>
          </w:tcPr>
          <w:p w14:paraId="361E40B7" w14:textId="77777777" w:rsidR="00102599" w:rsidRPr="00A103A6" w:rsidRDefault="00102599" w:rsidP="00BF264D">
            <w:pPr>
              <w:jc w:val="center"/>
              <w:rPr>
                <w:rFonts w:eastAsiaTheme="majorEastAsia"/>
                <w:sz w:val="21"/>
              </w:rPr>
            </w:pPr>
          </w:p>
        </w:tc>
        <w:tc>
          <w:tcPr>
            <w:tcW w:w="850" w:type="dxa"/>
            <w:vMerge/>
          </w:tcPr>
          <w:p w14:paraId="41A58066" w14:textId="77777777" w:rsidR="00102599" w:rsidRPr="00A103A6" w:rsidRDefault="00102599" w:rsidP="00BF264D">
            <w:pPr>
              <w:jc w:val="center"/>
              <w:rPr>
                <w:rFonts w:eastAsiaTheme="majorEastAsia"/>
                <w:sz w:val="21"/>
              </w:rPr>
            </w:pPr>
          </w:p>
        </w:tc>
        <w:tc>
          <w:tcPr>
            <w:tcW w:w="1701" w:type="dxa"/>
          </w:tcPr>
          <w:p w14:paraId="053BB3AE" w14:textId="77777777" w:rsidR="00102599" w:rsidRPr="00A103A6" w:rsidRDefault="00987F3C" w:rsidP="00BF264D">
            <w:pPr>
              <w:jc w:val="center"/>
              <w:rPr>
                <w:rFonts w:eastAsiaTheme="majorEastAsia"/>
                <w:sz w:val="21"/>
              </w:rPr>
            </w:pPr>
            <w:r w:rsidRPr="00A103A6">
              <w:rPr>
                <w:rFonts w:eastAsiaTheme="majorEastAsia"/>
                <w:sz w:val="21"/>
              </w:rPr>
              <w:t>视频监控记录数据存储完整性</w:t>
            </w:r>
          </w:p>
        </w:tc>
        <w:tc>
          <w:tcPr>
            <w:tcW w:w="4820" w:type="dxa"/>
          </w:tcPr>
          <w:p w14:paraId="5E68DFE5" w14:textId="77777777" w:rsidR="00102599" w:rsidRPr="00A103A6" w:rsidRDefault="00987F3C">
            <w:pPr>
              <w:jc w:val="left"/>
              <w:rPr>
                <w:rFonts w:eastAsiaTheme="majorEastAsia"/>
                <w:sz w:val="21"/>
              </w:rPr>
            </w:pPr>
            <w:r w:rsidRPr="00A103A6">
              <w:rPr>
                <w:rFonts w:eastAsiaTheme="majorEastAsia"/>
                <w:sz w:val="21"/>
              </w:rPr>
              <w:t>8.1 c</w:t>
            </w:r>
            <w:r w:rsidRPr="00A103A6">
              <w:rPr>
                <w:rFonts w:eastAsiaTheme="majorEastAsia"/>
                <w:sz w:val="21"/>
              </w:rPr>
              <w:t>）宜采用密码技术保证视频监控音像记录数据的存储完整性。</w:t>
            </w:r>
          </w:p>
        </w:tc>
        <w:tc>
          <w:tcPr>
            <w:tcW w:w="745" w:type="dxa"/>
          </w:tcPr>
          <w:p w14:paraId="78622B2E"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347D2135" w14:textId="77777777">
        <w:trPr>
          <w:trHeight w:val="285"/>
          <w:jc w:val="center"/>
        </w:trPr>
        <w:tc>
          <w:tcPr>
            <w:tcW w:w="970" w:type="dxa"/>
            <w:vMerge/>
          </w:tcPr>
          <w:p w14:paraId="786AE14F" w14:textId="77777777" w:rsidR="00102599" w:rsidRPr="00A103A6" w:rsidRDefault="00102599" w:rsidP="00BF264D">
            <w:pPr>
              <w:jc w:val="center"/>
              <w:rPr>
                <w:rFonts w:eastAsiaTheme="majorEastAsia"/>
                <w:sz w:val="21"/>
              </w:rPr>
            </w:pPr>
          </w:p>
        </w:tc>
        <w:tc>
          <w:tcPr>
            <w:tcW w:w="850" w:type="dxa"/>
            <w:vMerge w:val="restart"/>
          </w:tcPr>
          <w:p w14:paraId="37527A0D" w14:textId="77777777" w:rsidR="00102599" w:rsidRPr="00A103A6" w:rsidRDefault="00987F3C" w:rsidP="00BF264D">
            <w:pPr>
              <w:jc w:val="center"/>
              <w:rPr>
                <w:rFonts w:eastAsiaTheme="majorEastAsia"/>
                <w:sz w:val="21"/>
              </w:rPr>
            </w:pPr>
            <w:r w:rsidRPr="00A103A6">
              <w:rPr>
                <w:rFonts w:eastAsiaTheme="majorEastAsia"/>
                <w:sz w:val="21"/>
              </w:rPr>
              <w:t>网络和通信安全</w:t>
            </w:r>
          </w:p>
        </w:tc>
        <w:tc>
          <w:tcPr>
            <w:tcW w:w="1701" w:type="dxa"/>
          </w:tcPr>
          <w:p w14:paraId="7221235B" w14:textId="77777777" w:rsidR="00102599" w:rsidRPr="00A103A6" w:rsidRDefault="00987F3C" w:rsidP="00BF264D">
            <w:pPr>
              <w:jc w:val="center"/>
              <w:rPr>
                <w:rFonts w:eastAsiaTheme="majorEastAsia"/>
                <w:sz w:val="21"/>
              </w:rPr>
            </w:pPr>
            <w:r w:rsidRPr="00A103A6">
              <w:rPr>
                <w:rFonts w:eastAsiaTheme="majorEastAsia"/>
                <w:sz w:val="21"/>
              </w:rPr>
              <w:t>身份鉴别</w:t>
            </w:r>
          </w:p>
        </w:tc>
        <w:tc>
          <w:tcPr>
            <w:tcW w:w="4820" w:type="dxa"/>
          </w:tcPr>
          <w:p w14:paraId="7C5643B4" w14:textId="77777777" w:rsidR="00102599" w:rsidRPr="00A103A6" w:rsidRDefault="00987F3C">
            <w:pPr>
              <w:jc w:val="left"/>
              <w:rPr>
                <w:rFonts w:eastAsiaTheme="majorEastAsia"/>
                <w:sz w:val="21"/>
              </w:rPr>
            </w:pPr>
            <w:r w:rsidRPr="00A103A6">
              <w:rPr>
                <w:rFonts w:eastAsiaTheme="majorEastAsia"/>
                <w:sz w:val="21"/>
              </w:rPr>
              <w:t>8.2 a</w:t>
            </w:r>
            <w:r w:rsidRPr="00A103A6">
              <w:rPr>
                <w:rFonts w:eastAsiaTheme="majorEastAsia"/>
                <w:sz w:val="21"/>
              </w:rPr>
              <w:t>）应采用密码技术对通信实体进行身份鉴别，保证通信实体身份的真实性；</w:t>
            </w:r>
          </w:p>
        </w:tc>
        <w:tc>
          <w:tcPr>
            <w:tcW w:w="745" w:type="dxa"/>
          </w:tcPr>
          <w:p w14:paraId="14705517"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66C6F96A" w14:textId="77777777">
        <w:trPr>
          <w:trHeight w:val="285"/>
          <w:jc w:val="center"/>
        </w:trPr>
        <w:tc>
          <w:tcPr>
            <w:tcW w:w="970" w:type="dxa"/>
            <w:vMerge/>
          </w:tcPr>
          <w:p w14:paraId="3F6FBD87" w14:textId="77777777" w:rsidR="00102599" w:rsidRPr="00A103A6" w:rsidRDefault="00102599" w:rsidP="00BF264D">
            <w:pPr>
              <w:jc w:val="center"/>
              <w:rPr>
                <w:rFonts w:eastAsiaTheme="majorEastAsia"/>
                <w:sz w:val="21"/>
              </w:rPr>
            </w:pPr>
          </w:p>
        </w:tc>
        <w:tc>
          <w:tcPr>
            <w:tcW w:w="850" w:type="dxa"/>
            <w:vMerge/>
          </w:tcPr>
          <w:p w14:paraId="3CC6C4A0" w14:textId="77777777" w:rsidR="00102599" w:rsidRPr="00A103A6" w:rsidRDefault="00102599" w:rsidP="00BF264D">
            <w:pPr>
              <w:jc w:val="center"/>
              <w:rPr>
                <w:rFonts w:eastAsiaTheme="majorEastAsia"/>
                <w:sz w:val="21"/>
              </w:rPr>
            </w:pPr>
          </w:p>
        </w:tc>
        <w:tc>
          <w:tcPr>
            <w:tcW w:w="1701" w:type="dxa"/>
          </w:tcPr>
          <w:p w14:paraId="30720D23" w14:textId="77777777" w:rsidR="00102599" w:rsidRPr="00A103A6" w:rsidRDefault="00987F3C" w:rsidP="00BF264D">
            <w:pPr>
              <w:jc w:val="center"/>
              <w:rPr>
                <w:rFonts w:eastAsiaTheme="majorEastAsia"/>
                <w:sz w:val="21"/>
              </w:rPr>
            </w:pPr>
            <w:r w:rsidRPr="00A103A6">
              <w:rPr>
                <w:rFonts w:eastAsiaTheme="majorEastAsia"/>
                <w:sz w:val="21"/>
              </w:rPr>
              <w:t>通信数据完整性</w:t>
            </w:r>
          </w:p>
        </w:tc>
        <w:tc>
          <w:tcPr>
            <w:tcW w:w="4820" w:type="dxa"/>
          </w:tcPr>
          <w:p w14:paraId="226EB77B" w14:textId="326FB04B" w:rsidR="00102599" w:rsidRPr="00A103A6" w:rsidRDefault="00987F3C">
            <w:pPr>
              <w:jc w:val="left"/>
              <w:rPr>
                <w:rFonts w:eastAsiaTheme="majorEastAsia"/>
                <w:sz w:val="21"/>
              </w:rPr>
            </w:pPr>
            <w:r w:rsidRPr="00A103A6">
              <w:rPr>
                <w:rFonts w:eastAsiaTheme="majorEastAsia"/>
                <w:sz w:val="21"/>
              </w:rPr>
              <w:t>8.2 b</w:t>
            </w:r>
            <w:r w:rsidR="002B2BAF">
              <w:rPr>
                <w:rFonts w:eastAsiaTheme="majorEastAsia" w:hint="eastAsia"/>
                <w:sz w:val="21"/>
              </w:rPr>
              <w:t>）</w:t>
            </w:r>
            <w:r w:rsidRPr="00A103A6">
              <w:rPr>
                <w:rFonts w:eastAsiaTheme="majorEastAsia"/>
                <w:sz w:val="21"/>
              </w:rPr>
              <w:t>宜采用密码技术保证通信过程中数据的完整性；</w:t>
            </w:r>
          </w:p>
        </w:tc>
        <w:tc>
          <w:tcPr>
            <w:tcW w:w="745" w:type="dxa"/>
          </w:tcPr>
          <w:p w14:paraId="0C81B344"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07EE4D4B" w14:textId="77777777">
        <w:trPr>
          <w:trHeight w:val="285"/>
          <w:jc w:val="center"/>
        </w:trPr>
        <w:tc>
          <w:tcPr>
            <w:tcW w:w="970" w:type="dxa"/>
            <w:vMerge/>
          </w:tcPr>
          <w:p w14:paraId="7A5B3CCF" w14:textId="77777777" w:rsidR="00102599" w:rsidRPr="00A103A6" w:rsidRDefault="00102599" w:rsidP="00BF264D">
            <w:pPr>
              <w:jc w:val="center"/>
              <w:rPr>
                <w:rFonts w:eastAsiaTheme="majorEastAsia"/>
                <w:sz w:val="21"/>
              </w:rPr>
            </w:pPr>
          </w:p>
        </w:tc>
        <w:tc>
          <w:tcPr>
            <w:tcW w:w="850" w:type="dxa"/>
            <w:vMerge/>
          </w:tcPr>
          <w:p w14:paraId="1938C138" w14:textId="77777777" w:rsidR="00102599" w:rsidRPr="00A103A6" w:rsidRDefault="00102599" w:rsidP="00BF264D">
            <w:pPr>
              <w:jc w:val="center"/>
              <w:rPr>
                <w:rFonts w:eastAsiaTheme="majorEastAsia"/>
                <w:sz w:val="21"/>
              </w:rPr>
            </w:pPr>
          </w:p>
        </w:tc>
        <w:tc>
          <w:tcPr>
            <w:tcW w:w="1701" w:type="dxa"/>
          </w:tcPr>
          <w:p w14:paraId="31594A1A" w14:textId="77777777" w:rsidR="00102599" w:rsidRPr="00A103A6" w:rsidRDefault="00987F3C" w:rsidP="00BF264D">
            <w:pPr>
              <w:jc w:val="center"/>
              <w:rPr>
                <w:rFonts w:eastAsiaTheme="majorEastAsia"/>
                <w:sz w:val="21"/>
              </w:rPr>
            </w:pPr>
            <w:r w:rsidRPr="00A103A6">
              <w:rPr>
                <w:rFonts w:eastAsiaTheme="majorEastAsia"/>
                <w:sz w:val="21"/>
              </w:rPr>
              <w:t>通信过程中重要数据的机密性</w:t>
            </w:r>
          </w:p>
        </w:tc>
        <w:tc>
          <w:tcPr>
            <w:tcW w:w="4820" w:type="dxa"/>
          </w:tcPr>
          <w:p w14:paraId="497C893B" w14:textId="2D6B2788" w:rsidR="00102599" w:rsidRPr="00A103A6" w:rsidRDefault="00987F3C" w:rsidP="002B2BAF">
            <w:pPr>
              <w:jc w:val="left"/>
              <w:rPr>
                <w:rFonts w:eastAsiaTheme="majorEastAsia"/>
                <w:sz w:val="21"/>
              </w:rPr>
            </w:pPr>
            <w:r w:rsidRPr="00A103A6">
              <w:rPr>
                <w:rFonts w:eastAsiaTheme="majorEastAsia"/>
                <w:sz w:val="21"/>
              </w:rPr>
              <w:t>8.2 c</w:t>
            </w:r>
            <w:r w:rsidR="002B2BAF">
              <w:rPr>
                <w:rFonts w:eastAsiaTheme="majorEastAsia" w:hint="eastAsia"/>
                <w:sz w:val="21"/>
              </w:rPr>
              <w:t>）</w:t>
            </w:r>
            <w:r w:rsidRPr="00A103A6">
              <w:rPr>
                <w:rFonts w:eastAsiaTheme="majorEastAsia"/>
                <w:sz w:val="21"/>
              </w:rPr>
              <w:t>应采用密码技术保证通信过程中重要数据的机密性；</w:t>
            </w:r>
          </w:p>
        </w:tc>
        <w:tc>
          <w:tcPr>
            <w:tcW w:w="745" w:type="dxa"/>
          </w:tcPr>
          <w:p w14:paraId="49A988B4"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2A66A63C" w14:textId="77777777">
        <w:trPr>
          <w:trHeight w:val="285"/>
          <w:jc w:val="center"/>
        </w:trPr>
        <w:tc>
          <w:tcPr>
            <w:tcW w:w="970" w:type="dxa"/>
            <w:vMerge/>
          </w:tcPr>
          <w:p w14:paraId="5C17D8F0" w14:textId="77777777" w:rsidR="00102599" w:rsidRPr="00A103A6" w:rsidRDefault="00102599" w:rsidP="00BF264D">
            <w:pPr>
              <w:jc w:val="center"/>
              <w:rPr>
                <w:rFonts w:eastAsiaTheme="majorEastAsia"/>
                <w:sz w:val="21"/>
              </w:rPr>
            </w:pPr>
          </w:p>
        </w:tc>
        <w:tc>
          <w:tcPr>
            <w:tcW w:w="850" w:type="dxa"/>
            <w:vMerge/>
          </w:tcPr>
          <w:p w14:paraId="19EA4CDA" w14:textId="77777777" w:rsidR="00102599" w:rsidRPr="00A103A6" w:rsidRDefault="00102599" w:rsidP="00BF264D">
            <w:pPr>
              <w:jc w:val="center"/>
              <w:rPr>
                <w:rFonts w:eastAsiaTheme="majorEastAsia"/>
                <w:sz w:val="21"/>
              </w:rPr>
            </w:pPr>
          </w:p>
        </w:tc>
        <w:tc>
          <w:tcPr>
            <w:tcW w:w="1701" w:type="dxa"/>
          </w:tcPr>
          <w:p w14:paraId="4C92FC9E" w14:textId="77777777" w:rsidR="00102599" w:rsidRPr="00A103A6" w:rsidRDefault="00987F3C">
            <w:pPr>
              <w:pStyle w:val="Default"/>
              <w:rPr>
                <w:rFonts w:ascii="Times New Roman" w:eastAsiaTheme="majorEastAsia" w:hAnsi="Times New Roman"/>
                <w:sz w:val="21"/>
                <w:szCs w:val="21"/>
              </w:rPr>
            </w:pPr>
            <w:r w:rsidRPr="00A103A6">
              <w:rPr>
                <w:rFonts w:ascii="Times New Roman" w:eastAsiaTheme="majorEastAsia" w:hAnsi="Times New Roman"/>
                <w:color w:val="auto"/>
                <w:kern w:val="2"/>
                <w:sz w:val="21"/>
                <w:szCs w:val="21"/>
              </w:rPr>
              <w:t>网络边界访问控制信息的完整性</w:t>
            </w:r>
          </w:p>
        </w:tc>
        <w:tc>
          <w:tcPr>
            <w:tcW w:w="4820" w:type="dxa"/>
          </w:tcPr>
          <w:p w14:paraId="3DF226CB" w14:textId="1B878883" w:rsidR="00102599" w:rsidRPr="00A103A6" w:rsidRDefault="00987F3C">
            <w:pPr>
              <w:jc w:val="left"/>
              <w:rPr>
                <w:rFonts w:eastAsiaTheme="majorEastAsia"/>
                <w:sz w:val="21"/>
              </w:rPr>
            </w:pPr>
            <w:r w:rsidRPr="00A103A6">
              <w:rPr>
                <w:rFonts w:eastAsiaTheme="majorEastAsia"/>
                <w:sz w:val="21"/>
              </w:rPr>
              <w:t>8.2 d</w:t>
            </w:r>
            <w:r w:rsidR="002B2BAF">
              <w:rPr>
                <w:rFonts w:eastAsiaTheme="majorEastAsia" w:hint="eastAsia"/>
                <w:sz w:val="21"/>
              </w:rPr>
              <w:t>）</w:t>
            </w:r>
            <w:r w:rsidRPr="00A103A6">
              <w:rPr>
                <w:rFonts w:eastAsiaTheme="majorEastAsia"/>
                <w:sz w:val="21"/>
              </w:rPr>
              <w:t>宜采用密码技术保证网络边界访问控制信息的完整性；</w:t>
            </w:r>
          </w:p>
        </w:tc>
        <w:tc>
          <w:tcPr>
            <w:tcW w:w="745" w:type="dxa"/>
          </w:tcPr>
          <w:p w14:paraId="0DC71B15"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0D6F9F19" w14:textId="77777777">
        <w:trPr>
          <w:trHeight w:val="285"/>
          <w:jc w:val="center"/>
        </w:trPr>
        <w:tc>
          <w:tcPr>
            <w:tcW w:w="970" w:type="dxa"/>
            <w:vMerge/>
          </w:tcPr>
          <w:p w14:paraId="3F0408B7" w14:textId="77777777" w:rsidR="00102599" w:rsidRPr="00A103A6" w:rsidRDefault="00102599" w:rsidP="00BF264D">
            <w:pPr>
              <w:jc w:val="center"/>
              <w:rPr>
                <w:rFonts w:eastAsiaTheme="majorEastAsia"/>
                <w:sz w:val="21"/>
              </w:rPr>
            </w:pPr>
          </w:p>
        </w:tc>
        <w:tc>
          <w:tcPr>
            <w:tcW w:w="850" w:type="dxa"/>
            <w:vMerge/>
          </w:tcPr>
          <w:p w14:paraId="18CF21CF" w14:textId="77777777" w:rsidR="00102599" w:rsidRPr="00A103A6" w:rsidRDefault="00102599" w:rsidP="00BF264D">
            <w:pPr>
              <w:jc w:val="center"/>
              <w:rPr>
                <w:rFonts w:eastAsiaTheme="majorEastAsia"/>
                <w:sz w:val="21"/>
              </w:rPr>
            </w:pPr>
          </w:p>
        </w:tc>
        <w:tc>
          <w:tcPr>
            <w:tcW w:w="1701" w:type="dxa"/>
          </w:tcPr>
          <w:p w14:paraId="5D50C70F" w14:textId="77777777" w:rsidR="00102599" w:rsidRPr="00A103A6" w:rsidRDefault="00987F3C" w:rsidP="00BF264D">
            <w:pPr>
              <w:jc w:val="center"/>
              <w:rPr>
                <w:rFonts w:eastAsiaTheme="majorEastAsia"/>
                <w:sz w:val="21"/>
              </w:rPr>
            </w:pPr>
            <w:r w:rsidRPr="00A103A6">
              <w:rPr>
                <w:rFonts w:eastAsiaTheme="majorEastAsia"/>
                <w:sz w:val="21"/>
              </w:rPr>
              <w:t>安全接入认证</w:t>
            </w:r>
          </w:p>
        </w:tc>
        <w:tc>
          <w:tcPr>
            <w:tcW w:w="4820" w:type="dxa"/>
          </w:tcPr>
          <w:p w14:paraId="7EF16183" w14:textId="13C95797" w:rsidR="00102599" w:rsidRPr="00A103A6" w:rsidRDefault="00987F3C">
            <w:pPr>
              <w:jc w:val="left"/>
              <w:rPr>
                <w:rFonts w:eastAsiaTheme="majorEastAsia"/>
                <w:sz w:val="21"/>
              </w:rPr>
            </w:pPr>
            <w:r w:rsidRPr="00A103A6">
              <w:rPr>
                <w:rFonts w:eastAsiaTheme="majorEastAsia"/>
                <w:sz w:val="21"/>
              </w:rPr>
              <w:t>8.2 e</w:t>
            </w:r>
            <w:r w:rsidR="002B2BAF">
              <w:rPr>
                <w:rFonts w:eastAsiaTheme="majorEastAsia" w:hint="eastAsia"/>
                <w:sz w:val="21"/>
              </w:rPr>
              <w:t>）</w:t>
            </w:r>
            <w:r w:rsidRPr="00A103A6">
              <w:rPr>
                <w:rFonts w:eastAsiaTheme="majorEastAsia"/>
                <w:sz w:val="21"/>
              </w:rPr>
              <w:t>可采用密码技术对从外部连接到内部网络的设备进行接入认证，确保接入的设备身份真实性。</w:t>
            </w:r>
          </w:p>
        </w:tc>
        <w:tc>
          <w:tcPr>
            <w:tcW w:w="745" w:type="dxa"/>
          </w:tcPr>
          <w:p w14:paraId="0D36E158" w14:textId="77777777" w:rsidR="00102599" w:rsidRPr="00A103A6" w:rsidRDefault="00987F3C" w:rsidP="00A103A6">
            <w:pPr>
              <w:jc w:val="center"/>
              <w:rPr>
                <w:rFonts w:eastAsiaTheme="majorEastAsia"/>
                <w:sz w:val="21"/>
              </w:rPr>
            </w:pPr>
            <w:r w:rsidRPr="00A103A6">
              <w:rPr>
                <w:rFonts w:eastAsiaTheme="majorEastAsia"/>
                <w:sz w:val="21"/>
              </w:rPr>
              <w:t>可</w:t>
            </w:r>
          </w:p>
        </w:tc>
      </w:tr>
      <w:tr w:rsidR="00102599" w14:paraId="1667A462" w14:textId="77777777">
        <w:trPr>
          <w:trHeight w:val="285"/>
          <w:jc w:val="center"/>
        </w:trPr>
        <w:tc>
          <w:tcPr>
            <w:tcW w:w="970" w:type="dxa"/>
            <w:vMerge/>
          </w:tcPr>
          <w:p w14:paraId="0E37496B" w14:textId="77777777" w:rsidR="00102599" w:rsidRPr="00A103A6" w:rsidRDefault="00102599" w:rsidP="00BF264D">
            <w:pPr>
              <w:jc w:val="center"/>
              <w:rPr>
                <w:rFonts w:eastAsiaTheme="majorEastAsia"/>
                <w:sz w:val="21"/>
              </w:rPr>
            </w:pPr>
          </w:p>
        </w:tc>
        <w:tc>
          <w:tcPr>
            <w:tcW w:w="850" w:type="dxa"/>
            <w:vMerge w:val="restart"/>
          </w:tcPr>
          <w:p w14:paraId="7A083E59" w14:textId="77777777" w:rsidR="00102599" w:rsidRPr="00A103A6" w:rsidRDefault="00987F3C" w:rsidP="00BF264D">
            <w:pPr>
              <w:jc w:val="center"/>
              <w:rPr>
                <w:rFonts w:eastAsiaTheme="majorEastAsia"/>
                <w:sz w:val="21"/>
              </w:rPr>
            </w:pPr>
            <w:r w:rsidRPr="00A103A6">
              <w:rPr>
                <w:rFonts w:eastAsiaTheme="majorEastAsia"/>
                <w:sz w:val="21"/>
              </w:rPr>
              <w:t>设备和计算安全</w:t>
            </w:r>
          </w:p>
        </w:tc>
        <w:tc>
          <w:tcPr>
            <w:tcW w:w="1701" w:type="dxa"/>
          </w:tcPr>
          <w:p w14:paraId="294CCA2E" w14:textId="77777777" w:rsidR="00102599" w:rsidRPr="00A103A6" w:rsidRDefault="00987F3C" w:rsidP="00BF264D">
            <w:pPr>
              <w:jc w:val="center"/>
              <w:rPr>
                <w:rFonts w:eastAsiaTheme="majorEastAsia"/>
                <w:sz w:val="21"/>
              </w:rPr>
            </w:pPr>
            <w:r w:rsidRPr="00A103A6">
              <w:rPr>
                <w:rFonts w:eastAsiaTheme="majorEastAsia"/>
                <w:sz w:val="21"/>
              </w:rPr>
              <w:t>身份鉴别</w:t>
            </w:r>
          </w:p>
        </w:tc>
        <w:tc>
          <w:tcPr>
            <w:tcW w:w="4820" w:type="dxa"/>
          </w:tcPr>
          <w:p w14:paraId="01F50548" w14:textId="78AA5F03" w:rsidR="00102599" w:rsidRPr="00A103A6" w:rsidRDefault="00987F3C">
            <w:pPr>
              <w:jc w:val="left"/>
              <w:rPr>
                <w:rFonts w:eastAsiaTheme="majorEastAsia"/>
                <w:sz w:val="21"/>
              </w:rPr>
            </w:pPr>
            <w:r w:rsidRPr="00A103A6">
              <w:rPr>
                <w:rFonts w:eastAsiaTheme="majorEastAsia"/>
                <w:sz w:val="21"/>
              </w:rPr>
              <w:t>8.3 a</w:t>
            </w:r>
            <w:r w:rsidR="002B2BAF">
              <w:rPr>
                <w:rFonts w:eastAsiaTheme="majorEastAsia" w:hint="eastAsia"/>
                <w:sz w:val="21"/>
              </w:rPr>
              <w:t>）</w:t>
            </w:r>
            <w:r w:rsidRPr="00A103A6">
              <w:rPr>
                <w:rFonts w:eastAsiaTheme="majorEastAsia"/>
                <w:sz w:val="21"/>
              </w:rPr>
              <w:t>应采用密码技术对登录设备的用户进行身份鉴别，保证用户身份的真实性；</w:t>
            </w:r>
          </w:p>
        </w:tc>
        <w:tc>
          <w:tcPr>
            <w:tcW w:w="745" w:type="dxa"/>
          </w:tcPr>
          <w:p w14:paraId="2FD841F8"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10F65F0E" w14:textId="77777777">
        <w:trPr>
          <w:trHeight w:val="285"/>
          <w:jc w:val="center"/>
        </w:trPr>
        <w:tc>
          <w:tcPr>
            <w:tcW w:w="970" w:type="dxa"/>
            <w:vMerge/>
          </w:tcPr>
          <w:p w14:paraId="211A138D" w14:textId="77777777" w:rsidR="00102599" w:rsidRPr="00A103A6" w:rsidRDefault="00102599" w:rsidP="00BF264D">
            <w:pPr>
              <w:jc w:val="center"/>
              <w:rPr>
                <w:rFonts w:eastAsiaTheme="majorEastAsia"/>
                <w:sz w:val="21"/>
              </w:rPr>
            </w:pPr>
          </w:p>
        </w:tc>
        <w:tc>
          <w:tcPr>
            <w:tcW w:w="850" w:type="dxa"/>
            <w:vMerge/>
          </w:tcPr>
          <w:p w14:paraId="006CDACC" w14:textId="77777777" w:rsidR="00102599" w:rsidRPr="00A103A6" w:rsidRDefault="00102599" w:rsidP="00BF264D">
            <w:pPr>
              <w:jc w:val="center"/>
              <w:rPr>
                <w:rFonts w:eastAsiaTheme="majorEastAsia"/>
                <w:sz w:val="21"/>
              </w:rPr>
            </w:pPr>
          </w:p>
        </w:tc>
        <w:tc>
          <w:tcPr>
            <w:tcW w:w="1701" w:type="dxa"/>
          </w:tcPr>
          <w:p w14:paraId="6B127E07" w14:textId="77777777" w:rsidR="00102599" w:rsidRPr="00A103A6" w:rsidRDefault="00987F3C" w:rsidP="00BF264D">
            <w:pPr>
              <w:jc w:val="center"/>
              <w:rPr>
                <w:rFonts w:eastAsiaTheme="majorEastAsia"/>
                <w:sz w:val="21"/>
              </w:rPr>
            </w:pPr>
            <w:r w:rsidRPr="00A103A6">
              <w:rPr>
                <w:rFonts w:eastAsiaTheme="majorEastAsia"/>
                <w:sz w:val="21"/>
              </w:rPr>
              <w:t>远程管理通道安全</w:t>
            </w:r>
          </w:p>
        </w:tc>
        <w:tc>
          <w:tcPr>
            <w:tcW w:w="4820" w:type="dxa"/>
          </w:tcPr>
          <w:p w14:paraId="3F79BC0B" w14:textId="53506AC1" w:rsidR="00102599" w:rsidRPr="00A103A6" w:rsidRDefault="00987F3C">
            <w:pPr>
              <w:jc w:val="left"/>
              <w:rPr>
                <w:rFonts w:eastAsiaTheme="majorEastAsia"/>
                <w:sz w:val="21"/>
              </w:rPr>
            </w:pPr>
            <w:r w:rsidRPr="00A103A6">
              <w:rPr>
                <w:rFonts w:eastAsiaTheme="majorEastAsia"/>
                <w:sz w:val="21"/>
              </w:rPr>
              <w:t>8.3 b</w:t>
            </w:r>
            <w:r w:rsidR="002B2BAF">
              <w:rPr>
                <w:rFonts w:eastAsiaTheme="majorEastAsia" w:hint="eastAsia"/>
                <w:sz w:val="21"/>
              </w:rPr>
              <w:t>）</w:t>
            </w:r>
            <w:r w:rsidRPr="00A103A6">
              <w:rPr>
                <w:rFonts w:eastAsiaTheme="majorEastAsia"/>
                <w:sz w:val="21"/>
              </w:rPr>
              <w:t>远程管理设备时，应采用密码技术建立安全的信息传输通道；</w:t>
            </w:r>
          </w:p>
        </w:tc>
        <w:tc>
          <w:tcPr>
            <w:tcW w:w="745" w:type="dxa"/>
          </w:tcPr>
          <w:p w14:paraId="3C2FCDC9"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5A5A8009" w14:textId="77777777">
        <w:trPr>
          <w:trHeight w:val="285"/>
          <w:jc w:val="center"/>
        </w:trPr>
        <w:tc>
          <w:tcPr>
            <w:tcW w:w="970" w:type="dxa"/>
            <w:vMerge/>
          </w:tcPr>
          <w:p w14:paraId="56A9570E" w14:textId="77777777" w:rsidR="00102599" w:rsidRPr="00A103A6" w:rsidRDefault="00102599" w:rsidP="00BF264D">
            <w:pPr>
              <w:jc w:val="center"/>
              <w:rPr>
                <w:rFonts w:eastAsiaTheme="majorEastAsia"/>
                <w:sz w:val="21"/>
              </w:rPr>
            </w:pPr>
          </w:p>
        </w:tc>
        <w:tc>
          <w:tcPr>
            <w:tcW w:w="850" w:type="dxa"/>
            <w:vMerge/>
          </w:tcPr>
          <w:p w14:paraId="397D8C0D" w14:textId="77777777" w:rsidR="00102599" w:rsidRPr="00A103A6" w:rsidRDefault="00102599" w:rsidP="00BF264D">
            <w:pPr>
              <w:jc w:val="center"/>
              <w:rPr>
                <w:rFonts w:eastAsiaTheme="majorEastAsia"/>
                <w:sz w:val="21"/>
              </w:rPr>
            </w:pPr>
          </w:p>
        </w:tc>
        <w:tc>
          <w:tcPr>
            <w:tcW w:w="1701" w:type="dxa"/>
          </w:tcPr>
          <w:p w14:paraId="2072B201" w14:textId="77777777" w:rsidR="00102599" w:rsidRPr="00A103A6" w:rsidRDefault="00987F3C" w:rsidP="00BF264D">
            <w:pPr>
              <w:jc w:val="center"/>
              <w:rPr>
                <w:rFonts w:eastAsiaTheme="majorEastAsia"/>
                <w:sz w:val="21"/>
              </w:rPr>
            </w:pPr>
            <w:r w:rsidRPr="00A103A6">
              <w:rPr>
                <w:rFonts w:eastAsiaTheme="majorEastAsia"/>
                <w:sz w:val="21"/>
              </w:rPr>
              <w:t>系统资源访问控制信息完整性</w:t>
            </w:r>
          </w:p>
        </w:tc>
        <w:tc>
          <w:tcPr>
            <w:tcW w:w="4820" w:type="dxa"/>
          </w:tcPr>
          <w:p w14:paraId="6B239DB0" w14:textId="32AC9BD6" w:rsidR="00102599" w:rsidRPr="00A103A6" w:rsidRDefault="00987F3C">
            <w:pPr>
              <w:jc w:val="left"/>
              <w:rPr>
                <w:rFonts w:eastAsiaTheme="majorEastAsia"/>
                <w:sz w:val="21"/>
              </w:rPr>
            </w:pPr>
            <w:r w:rsidRPr="00A103A6">
              <w:rPr>
                <w:rFonts w:eastAsiaTheme="majorEastAsia"/>
                <w:sz w:val="21"/>
              </w:rPr>
              <w:t>8.3 c</w:t>
            </w:r>
            <w:r w:rsidR="002B2BAF">
              <w:rPr>
                <w:rFonts w:eastAsiaTheme="majorEastAsia" w:hint="eastAsia"/>
                <w:sz w:val="21"/>
              </w:rPr>
              <w:t>）</w:t>
            </w:r>
            <w:r w:rsidRPr="00A103A6">
              <w:rPr>
                <w:rFonts w:eastAsiaTheme="majorEastAsia"/>
                <w:sz w:val="21"/>
              </w:rPr>
              <w:t>宜采用密码技术保证系统资源访问控制信息的完整性；</w:t>
            </w:r>
          </w:p>
        </w:tc>
        <w:tc>
          <w:tcPr>
            <w:tcW w:w="745" w:type="dxa"/>
          </w:tcPr>
          <w:p w14:paraId="50655429"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75A3870B" w14:textId="77777777">
        <w:trPr>
          <w:trHeight w:val="285"/>
          <w:jc w:val="center"/>
        </w:trPr>
        <w:tc>
          <w:tcPr>
            <w:tcW w:w="970" w:type="dxa"/>
            <w:vMerge/>
          </w:tcPr>
          <w:p w14:paraId="5CEEBC9F" w14:textId="77777777" w:rsidR="00102599" w:rsidRPr="00A103A6" w:rsidRDefault="00102599" w:rsidP="00BF264D">
            <w:pPr>
              <w:jc w:val="center"/>
              <w:rPr>
                <w:rFonts w:eastAsiaTheme="majorEastAsia"/>
                <w:sz w:val="21"/>
              </w:rPr>
            </w:pPr>
          </w:p>
        </w:tc>
        <w:tc>
          <w:tcPr>
            <w:tcW w:w="850" w:type="dxa"/>
            <w:vMerge/>
          </w:tcPr>
          <w:p w14:paraId="4DC71A6B" w14:textId="77777777" w:rsidR="00102599" w:rsidRPr="00A103A6" w:rsidRDefault="00102599" w:rsidP="00BF264D">
            <w:pPr>
              <w:jc w:val="center"/>
              <w:rPr>
                <w:rFonts w:eastAsiaTheme="majorEastAsia"/>
                <w:sz w:val="21"/>
              </w:rPr>
            </w:pPr>
          </w:p>
        </w:tc>
        <w:tc>
          <w:tcPr>
            <w:tcW w:w="1701" w:type="dxa"/>
          </w:tcPr>
          <w:p w14:paraId="6A4D61F8" w14:textId="77777777" w:rsidR="00102599" w:rsidRPr="00A103A6" w:rsidRDefault="00987F3C" w:rsidP="00BF264D">
            <w:pPr>
              <w:jc w:val="center"/>
              <w:rPr>
                <w:rFonts w:eastAsiaTheme="majorEastAsia"/>
                <w:sz w:val="21"/>
              </w:rPr>
            </w:pPr>
            <w:r w:rsidRPr="00A103A6">
              <w:rPr>
                <w:rFonts w:eastAsiaTheme="majorEastAsia"/>
                <w:sz w:val="21"/>
              </w:rPr>
              <w:t>重要信息资源安全标记完整性</w:t>
            </w:r>
          </w:p>
        </w:tc>
        <w:tc>
          <w:tcPr>
            <w:tcW w:w="4820" w:type="dxa"/>
          </w:tcPr>
          <w:p w14:paraId="35B464E6" w14:textId="32D5041D" w:rsidR="00102599" w:rsidRPr="00A103A6" w:rsidRDefault="00987F3C">
            <w:pPr>
              <w:jc w:val="left"/>
              <w:rPr>
                <w:rFonts w:eastAsiaTheme="majorEastAsia"/>
                <w:sz w:val="21"/>
              </w:rPr>
            </w:pPr>
            <w:r w:rsidRPr="00A103A6">
              <w:rPr>
                <w:rFonts w:eastAsiaTheme="majorEastAsia"/>
                <w:sz w:val="21"/>
              </w:rPr>
              <w:t>8.3 d</w:t>
            </w:r>
            <w:r w:rsidR="002B2BAF">
              <w:rPr>
                <w:rFonts w:eastAsiaTheme="majorEastAsia" w:hint="eastAsia"/>
                <w:sz w:val="21"/>
              </w:rPr>
              <w:t>）</w:t>
            </w:r>
            <w:r w:rsidRPr="00A103A6">
              <w:rPr>
                <w:rFonts w:eastAsiaTheme="majorEastAsia"/>
                <w:sz w:val="21"/>
              </w:rPr>
              <w:t>宜采用密码技术保证设备中的重要信息资源安全标记的完整性；</w:t>
            </w:r>
          </w:p>
        </w:tc>
        <w:tc>
          <w:tcPr>
            <w:tcW w:w="745" w:type="dxa"/>
          </w:tcPr>
          <w:p w14:paraId="648FA46B"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7D7721B0" w14:textId="77777777">
        <w:trPr>
          <w:trHeight w:val="285"/>
          <w:jc w:val="center"/>
        </w:trPr>
        <w:tc>
          <w:tcPr>
            <w:tcW w:w="970" w:type="dxa"/>
            <w:vMerge/>
          </w:tcPr>
          <w:p w14:paraId="1D809999" w14:textId="77777777" w:rsidR="00102599" w:rsidRPr="00A103A6" w:rsidRDefault="00102599" w:rsidP="00BF264D">
            <w:pPr>
              <w:jc w:val="center"/>
              <w:rPr>
                <w:rFonts w:eastAsiaTheme="majorEastAsia"/>
                <w:sz w:val="21"/>
              </w:rPr>
            </w:pPr>
          </w:p>
        </w:tc>
        <w:tc>
          <w:tcPr>
            <w:tcW w:w="850" w:type="dxa"/>
            <w:vMerge/>
          </w:tcPr>
          <w:p w14:paraId="69914BEF" w14:textId="77777777" w:rsidR="00102599" w:rsidRPr="00A103A6" w:rsidRDefault="00102599" w:rsidP="00BF264D">
            <w:pPr>
              <w:jc w:val="center"/>
              <w:rPr>
                <w:rFonts w:eastAsiaTheme="majorEastAsia"/>
                <w:sz w:val="21"/>
              </w:rPr>
            </w:pPr>
          </w:p>
        </w:tc>
        <w:tc>
          <w:tcPr>
            <w:tcW w:w="1701" w:type="dxa"/>
          </w:tcPr>
          <w:p w14:paraId="061B095D" w14:textId="77777777" w:rsidR="00102599" w:rsidRPr="00A103A6" w:rsidRDefault="00987F3C" w:rsidP="00BF264D">
            <w:pPr>
              <w:jc w:val="center"/>
              <w:rPr>
                <w:rFonts w:eastAsiaTheme="majorEastAsia"/>
                <w:sz w:val="21"/>
              </w:rPr>
            </w:pPr>
            <w:r w:rsidRPr="00A103A6">
              <w:rPr>
                <w:rFonts w:eastAsiaTheme="majorEastAsia"/>
                <w:sz w:val="21"/>
              </w:rPr>
              <w:t>日志记录完整性</w:t>
            </w:r>
          </w:p>
        </w:tc>
        <w:tc>
          <w:tcPr>
            <w:tcW w:w="4820" w:type="dxa"/>
          </w:tcPr>
          <w:p w14:paraId="5642D9B9" w14:textId="4E854913" w:rsidR="00102599" w:rsidRPr="00A103A6" w:rsidRDefault="00987F3C">
            <w:pPr>
              <w:jc w:val="left"/>
              <w:rPr>
                <w:rFonts w:eastAsiaTheme="majorEastAsia"/>
                <w:sz w:val="21"/>
              </w:rPr>
            </w:pPr>
            <w:r w:rsidRPr="00A103A6">
              <w:rPr>
                <w:rFonts w:eastAsiaTheme="majorEastAsia"/>
                <w:sz w:val="21"/>
              </w:rPr>
              <w:t>8.3 e</w:t>
            </w:r>
            <w:r w:rsidR="002B2BAF">
              <w:rPr>
                <w:rFonts w:eastAsiaTheme="majorEastAsia" w:hint="eastAsia"/>
                <w:sz w:val="21"/>
              </w:rPr>
              <w:t>）</w:t>
            </w:r>
            <w:r w:rsidRPr="00A103A6">
              <w:rPr>
                <w:rFonts w:eastAsiaTheme="majorEastAsia"/>
                <w:sz w:val="21"/>
              </w:rPr>
              <w:t>宜采用密码技术保证日志记录的完整性；</w:t>
            </w:r>
          </w:p>
        </w:tc>
        <w:tc>
          <w:tcPr>
            <w:tcW w:w="745" w:type="dxa"/>
          </w:tcPr>
          <w:p w14:paraId="5DA77D19"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153DE886" w14:textId="77777777">
        <w:trPr>
          <w:trHeight w:val="285"/>
          <w:jc w:val="center"/>
        </w:trPr>
        <w:tc>
          <w:tcPr>
            <w:tcW w:w="970" w:type="dxa"/>
            <w:vMerge/>
          </w:tcPr>
          <w:p w14:paraId="5E545592" w14:textId="77777777" w:rsidR="00102599" w:rsidRPr="00A103A6" w:rsidRDefault="00102599" w:rsidP="00BF264D">
            <w:pPr>
              <w:jc w:val="center"/>
              <w:rPr>
                <w:rFonts w:eastAsiaTheme="majorEastAsia"/>
                <w:sz w:val="21"/>
              </w:rPr>
            </w:pPr>
          </w:p>
        </w:tc>
        <w:tc>
          <w:tcPr>
            <w:tcW w:w="850" w:type="dxa"/>
            <w:vMerge/>
          </w:tcPr>
          <w:p w14:paraId="6463ACF6" w14:textId="77777777" w:rsidR="00102599" w:rsidRPr="00A103A6" w:rsidRDefault="00102599" w:rsidP="00BF264D">
            <w:pPr>
              <w:jc w:val="center"/>
              <w:rPr>
                <w:rFonts w:eastAsiaTheme="majorEastAsia"/>
                <w:sz w:val="21"/>
              </w:rPr>
            </w:pPr>
          </w:p>
        </w:tc>
        <w:tc>
          <w:tcPr>
            <w:tcW w:w="1701" w:type="dxa"/>
          </w:tcPr>
          <w:p w14:paraId="5EEF3AEC" w14:textId="77777777" w:rsidR="00102599" w:rsidRPr="00A103A6" w:rsidRDefault="00987F3C" w:rsidP="00BF264D">
            <w:pPr>
              <w:jc w:val="center"/>
              <w:rPr>
                <w:rFonts w:eastAsiaTheme="majorEastAsia"/>
                <w:sz w:val="21"/>
              </w:rPr>
            </w:pPr>
            <w:r w:rsidRPr="00A103A6">
              <w:rPr>
                <w:rFonts w:eastAsiaTheme="majorEastAsia"/>
                <w:sz w:val="21"/>
              </w:rPr>
              <w:t>重要可执行程序完整性、重要可执行程序来源真实性</w:t>
            </w:r>
          </w:p>
        </w:tc>
        <w:tc>
          <w:tcPr>
            <w:tcW w:w="4820" w:type="dxa"/>
          </w:tcPr>
          <w:p w14:paraId="1AB45C9C" w14:textId="207FA91F" w:rsidR="00102599" w:rsidRPr="00A103A6" w:rsidRDefault="00987F3C">
            <w:pPr>
              <w:jc w:val="left"/>
              <w:rPr>
                <w:rFonts w:eastAsiaTheme="majorEastAsia"/>
                <w:sz w:val="21"/>
              </w:rPr>
            </w:pPr>
            <w:r w:rsidRPr="00A103A6">
              <w:rPr>
                <w:rFonts w:eastAsiaTheme="majorEastAsia"/>
                <w:sz w:val="21"/>
              </w:rPr>
              <w:t>8.3 f</w:t>
            </w:r>
            <w:r w:rsidR="002B2BAF">
              <w:rPr>
                <w:rFonts w:eastAsiaTheme="majorEastAsia" w:hint="eastAsia"/>
                <w:sz w:val="21"/>
              </w:rPr>
              <w:t>）</w:t>
            </w:r>
            <w:r w:rsidRPr="00A103A6">
              <w:rPr>
                <w:rFonts w:eastAsiaTheme="majorEastAsia"/>
                <w:sz w:val="21"/>
              </w:rPr>
              <w:t>宜采用密码技术对重要可执行程序进行完整性保护，并对其来源进行真实性验证。</w:t>
            </w:r>
          </w:p>
        </w:tc>
        <w:tc>
          <w:tcPr>
            <w:tcW w:w="745" w:type="dxa"/>
          </w:tcPr>
          <w:p w14:paraId="14517D3A"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23390EF5" w14:textId="77777777">
        <w:trPr>
          <w:trHeight w:val="285"/>
          <w:jc w:val="center"/>
        </w:trPr>
        <w:tc>
          <w:tcPr>
            <w:tcW w:w="970" w:type="dxa"/>
            <w:vMerge/>
          </w:tcPr>
          <w:p w14:paraId="030E16FA" w14:textId="77777777" w:rsidR="00102599" w:rsidRPr="00A103A6" w:rsidRDefault="00102599" w:rsidP="00BF264D">
            <w:pPr>
              <w:jc w:val="center"/>
              <w:rPr>
                <w:rFonts w:eastAsiaTheme="majorEastAsia"/>
                <w:sz w:val="21"/>
              </w:rPr>
            </w:pPr>
          </w:p>
        </w:tc>
        <w:tc>
          <w:tcPr>
            <w:tcW w:w="850" w:type="dxa"/>
            <w:vMerge w:val="restart"/>
          </w:tcPr>
          <w:p w14:paraId="4E94346F" w14:textId="77777777" w:rsidR="00102599" w:rsidRPr="00A103A6" w:rsidRDefault="00987F3C" w:rsidP="00BF264D">
            <w:pPr>
              <w:jc w:val="center"/>
              <w:rPr>
                <w:rFonts w:eastAsiaTheme="majorEastAsia"/>
                <w:sz w:val="21"/>
              </w:rPr>
            </w:pPr>
            <w:r w:rsidRPr="00A103A6">
              <w:rPr>
                <w:rFonts w:eastAsiaTheme="majorEastAsia"/>
                <w:sz w:val="21"/>
              </w:rPr>
              <w:t>应用和数据安全</w:t>
            </w:r>
          </w:p>
        </w:tc>
        <w:tc>
          <w:tcPr>
            <w:tcW w:w="1701" w:type="dxa"/>
          </w:tcPr>
          <w:p w14:paraId="26AC6856" w14:textId="77777777" w:rsidR="00102599" w:rsidRPr="00A103A6" w:rsidRDefault="00987F3C" w:rsidP="00BF264D">
            <w:pPr>
              <w:jc w:val="center"/>
              <w:rPr>
                <w:rFonts w:eastAsiaTheme="majorEastAsia"/>
                <w:sz w:val="21"/>
              </w:rPr>
            </w:pPr>
            <w:r w:rsidRPr="00A103A6">
              <w:rPr>
                <w:rFonts w:eastAsiaTheme="majorEastAsia"/>
                <w:sz w:val="21"/>
              </w:rPr>
              <w:t>身份鉴别</w:t>
            </w:r>
          </w:p>
        </w:tc>
        <w:tc>
          <w:tcPr>
            <w:tcW w:w="4820" w:type="dxa"/>
          </w:tcPr>
          <w:p w14:paraId="3F2B65D6" w14:textId="7C6F55D7" w:rsidR="00102599" w:rsidRPr="00A103A6" w:rsidRDefault="00987F3C">
            <w:pPr>
              <w:jc w:val="left"/>
              <w:rPr>
                <w:rFonts w:eastAsiaTheme="majorEastAsia"/>
                <w:sz w:val="21"/>
              </w:rPr>
            </w:pPr>
            <w:r w:rsidRPr="00A103A6">
              <w:rPr>
                <w:rFonts w:eastAsiaTheme="majorEastAsia"/>
                <w:sz w:val="21"/>
              </w:rPr>
              <w:t>8.4 a</w:t>
            </w:r>
            <w:r w:rsidR="002B2BAF">
              <w:rPr>
                <w:rFonts w:eastAsiaTheme="majorEastAsia" w:hint="eastAsia"/>
                <w:sz w:val="21"/>
              </w:rPr>
              <w:t>）</w:t>
            </w:r>
            <w:r w:rsidRPr="00A103A6">
              <w:rPr>
                <w:rFonts w:eastAsiaTheme="majorEastAsia"/>
                <w:sz w:val="21"/>
              </w:rPr>
              <w:t>应采用密码技术对登录用户进行身份鉴别，保证应用系统用户身份的真实性；</w:t>
            </w:r>
          </w:p>
        </w:tc>
        <w:tc>
          <w:tcPr>
            <w:tcW w:w="745" w:type="dxa"/>
          </w:tcPr>
          <w:p w14:paraId="7EEE9E3A"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00ADDCF1" w14:textId="77777777">
        <w:trPr>
          <w:trHeight w:val="285"/>
          <w:jc w:val="center"/>
        </w:trPr>
        <w:tc>
          <w:tcPr>
            <w:tcW w:w="970" w:type="dxa"/>
            <w:vMerge/>
          </w:tcPr>
          <w:p w14:paraId="5EFF9875" w14:textId="77777777" w:rsidR="00102599" w:rsidRPr="00A103A6" w:rsidRDefault="00102599" w:rsidP="00BF264D">
            <w:pPr>
              <w:jc w:val="center"/>
              <w:rPr>
                <w:rFonts w:eastAsiaTheme="majorEastAsia"/>
                <w:sz w:val="21"/>
              </w:rPr>
            </w:pPr>
          </w:p>
        </w:tc>
        <w:tc>
          <w:tcPr>
            <w:tcW w:w="850" w:type="dxa"/>
            <w:vMerge/>
          </w:tcPr>
          <w:p w14:paraId="0E8896F9" w14:textId="77777777" w:rsidR="00102599" w:rsidRPr="00A103A6" w:rsidRDefault="00102599" w:rsidP="00BF264D">
            <w:pPr>
              <w:jc w:val="center"/>
              <w:rPr>
                <w:rFonts w:eastAsiaTheme="majorEastAsia"/>
                <w:sz w:val="21"/>
              </w:rPr>
            </w:pPr>
          </w:p>
        </w:tc>
        <w:tc>
          <w:tcPr>
            <w:tcW w:w="1701" w:type="dxa"/>
          </w:tcPr>
          <w:p w14:paraId="29149976" w14:textId="77777777" w:rsidR="00102599" w:rsidRPr="00A103A6" w:rsidRDefault="00987F3C" w:rsidP="00BF264D">
            <w:pPr>
              <w:jc w:val="center"/>
              <w:rPr>
                <w:rFonts w:eastAsiaTheme="majorEastAsia"/>
                <w:sz w:val="21"/>
              </w:rPr>
            </w:pPr>
            <w:r w:rsidRPr="00A103A6">
              <w:rPr>
                <w:rFonts w:eastAsiaTheme="majorEastAsia"/>
                <w:sz w:val="21"/>
              </w:rPr>
              <w:t>访问控制信息完整性</w:t>
            </w:r>
          </w:p>
        </w:tc>
        <w:tc>
          <w:tcPr>
            <w:tcW w:w="4820" w:type="dxa"/>
          </w:tcPr>
          <w:p w14:paraId="165016E4" w14:textId="3A91AF6E" w:rsidR="00102599" w:rsidRPr="00A103A6" w:rsidRDefault="00987F3C">
            <w:pPr>
              <w:jc w:val="left"/>
              <w:rPr>
                <w:rFonts w:eastAsiaTheme="majorEastAsia"/>
                <w:sz w:val="21"/>
              </w:rPr>
            </w:pPr>
            <w:r w:rsidRPr="00A103A6">
              <w:rPr>
                <w:rFonts w:eastAsiaTheme="majorEastAsia"/>
                <w:sz w:val="21"/>
              </w:rPr>
              <w:t>8.4 b</w:t>
            </w:r>
            <w:r w:rsidR="002B2BAF">
              <w:rPr>
                <w:rFonts w:eastAsiaTheme="majorEastAsia" w:hint="eastAsia"/>
                <w:sz w:val="21"/>
              </w:rPr>
              <w:t>）</w:t>
            </w:r>
            <w:r w:rsidRPr="00A103A6">
              <w:rPr>
                <w:rFonts w:eastAsiaTheme="majorEastAsia"/>
                <w:sz w:val="21"/>
              </w:rPr>
              <w:t>宜采用密码技术保证信息系统应用的访问控制信息的完整性；</w:t>
            </w:r>
          </w:p>
        </w:tc>
        <w:tc>
          <w:tcPr>
            <w:tcW w:w="745" w:type="dxa"/>
          </w:tcPr>
          <w:p w14:paraId="198AE632"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16CAC7BA" w14:textId="77777777">
        <w:trPr>
          <w:trHeight w:val="285"/>
          <w:jc w:val="center"/>
        </w:trPr>
        <w:tc>
          <w:tcPr>
            <w:tcW w:w="970" w:type="dxa"/>
            <w:vMerge/>
          </w:tcPr>
          <w:p w14:paraId="2901B5AF" w14:textId="77777777" w:rsidR="00102599" w:rsidRPr="00A103A6" w:rsidRDefault="00102599" w:rsidP="00BF264D">
            <w:pPr>
              <w:jc w:val="center"/>
              <w:rPr>
                <w:rFonts w:eastAsiaTheme="majorEastAsia"/>
                <w:sz w:val="21"/>
              </w:rPr>
            </w:pPr>
          </w:p>
        </w:tc>
        <w:tc>
          <w:tcPr>
            <w:tcW w:w="850" w:type="dxa"/>
            <w:vMerge/>
          </w:tcPr>
          <w:p w14:paraId="41A3D3E4" w14:textId="77777777" w:rsidR="00102599" w:rsidRPr="00A103A6" w:rsidRDefault="00102599" w:rsidP="00BF264D">
            <w:pPr>
              <w:jc w:val="center"/>
              <w:rPr>
                <w:rFonts w:eastAsiaTheme="majorEastAsia"/>
                <w:sz w:val="21"/>
              </w:rPr>
            </w:pPr>
          </w:p>
        </w:tc>
        <w:tc>
          <w:tcPr>
            <w:tcW w:w="1701" w:type="dxa"/>
          </w:tcPr>
          <w:p w14:paraId="4504A496" w14:textId="77777777" w:rsidR="00102599" w:rsidRPr="00A103A6" w:rsidRDefault="00987F3C" w:rsidP="00BF264D">
            <w:pPr>
              <w:jc w:val="center"/>
              <w:rPr>
                <w:rFonts w:eastAsiaTheme="majorEastAsia"/>
                <w:sz w:val="21"/>
              </w:rPr>
            </w:pPr>
            <w:r w:rsidRPr="00A103A6">
              <w:rPr>
                <w:rFonts w:eastAsiaTheme="majorEastAsia"/>
                <w:sz w:val="21"/>
              </w:rPr>
              <w:t>重要信息资源安全标记完整性</w:t>
            </w:r>
          </w:p>
        </w:tc>
        <w:tc>
          <w:tcPr>
            <w:tcW w:w="4820" w:type="dxa"/>
          </w:tcPr>
          <w:p w14:paraId="5E2AED0D" w14:textId="5A10B777" w:rsidR="00102599" w:rsidRPr="00A103A6" w:rsidRDefault="00987F3C">
            <w:pPr>
              <w:jc w:val="left"/>
              <w:rPr>
                <w:rFonts w:eastAsiaTheme="majorEastAsia"/>
                <w:sz w:val="21"/>
              </w:rPr>
            </w:pPr>
            <w:r w:rsidRPr="00A103A6">
              <w:rPr>
                <w:rFonts w:eastAsiaTheme="majorEastAsia"/>
                <w:sz w:val="21"/>
              </w:rPr>
              <w:t>8.4 c</w:t>
            </w:r>
            <w:r w:rsidR="002B2BAF">
              <w:rPr>
                <w:rFonts w:eastAsiaTheme="majorEastAsia" w:hint="eastAsia"/>
                <w:sz w:val="21"/>
              </w:rPr>
              <w:t>）</w:t>
            </w:r>
            <w:r w:rsidRPr="00A103A6">
              <w:rPr>
                <w:rFonts w:eastAsiaTheme="majorEastAsia"/>
                <w:sz w:val="21"/>
              </w:rPr>
              <w:t>宜采用密码技术保证信息系统应用的重要信息资源安全标记的完整性；</w:t>
            </w:r>
          </w:p>
        </w:tc>
        <w:tc>
          <w:tcPr>
            <w:tcW w:w="745" w:type="dxa"/>
          </w:tcPr>
          <w:p w14:paraId="2FD4EE68"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7110C79F" w14:textId="77777777">
        <w:trPr>
          <w:trHeight w:val="285"/>
          <w:jc w:val="center"/>
        </w:trPr>
        <w:tc>
          <w:tcPr>
            <w:tcW w:w="970" w:type="dxa"/>
            <w:vMerge/>
          </w:tcPr>
          <w:p w14:paraId="7C5CEA08" w14:textId="77777777" w:rsidR="00102599" w:rsidRPr="00A103A6" w:rsidRDefault="00102599" w:rsidP="00BF264D">
            <w:pPr>
              <w:jc w:val="center"/>
              <w:rPr>
                <w:rFonts w:eastAsiaTheme="majorEastAsia"/>
                <w:sz w:val="21"/>
              </w:rPr>
            </w:pPr>
          </w:p>
        </w:tc>
        <w:tc>
          <w:tcPr>
            <w:tcW w:w="850" w:type="dxa"/>
            <w:vMerge/>
          </w:tcPr>
          <w:p w14:paraId="138B2F58" w14:textId="77777777" w:rsidR="00102599" w:rsidRPr="00A103A6" w:rsidRDefault="00102599" w:rsidP="00BF264D">
            <w:pPr>
              <w:jc w:val="center"/>
              <w:rPr>
                <w:rFonts w:eastAsiaTheme="majorEastAsia"/>
                <w:sz w:val="21"/>
              </w:rPr>
            </w:pPr>
          </w:p>
        </w:tc>
        <w:tc>
          <w:tcPr>
            <w:tcW w:w="1701" w:type="dxa"/>
          </w:tcPr>
          <w:p w14:paraId="5DA3EEF3" w14:textId="77777777" w:rsidR="00102599" w:rsidRPr="00A103A6" w:rsidRDefault="00987F3C" w:rsidP="00BF264D">
            <w:pPr>
              <w:jc w:val="center"/>
              <w:rPr>
                <w:rFonts w:eastAsiaTheme="majorEastAsia"/>
                <w:sz w:val="21"/>
              </w:rPr>
            </w:pPr>
            <w:r w:rsidRPr="00A103A6">
              <w:rPr>
                <w:rFonts w:eastAsiaTheme="majorEastAsia"/>
                <w:sz w:val="21"/>
              </w:rPr>
              <w:t>重要数据传输机密性</w:t>
            </w:r>
          </w:p>
        </w:tc>
        <w:tc>
          <w:tcPr>
            <w:tcW w:w="4820" w:type="dxa"/>
          </w:tcPr>
          <w:p w14:paraId="7512D204" w14:textId="366295F3" w:rsidR="00102599" w:rsidRPr="00A103A6" w:rsidRDefault="00987F3C">
            <w:pPr>
              <w:jc w:val="left"/>
              <w:rPr>
                <w:rFonts w:eastAsiaTheme="majorEastAsia"/>
                <w:sz w:val="21"/>
              </w:rPr>
            </w:pPr>
            <w:r w:rsidRPr="00A103A6">
              <w:rPr>
                <w:rFonts w:eastAsiaTheme="majorEastAsia"/>
                <w:sz w:val="21"/>
              </w:rPr>
              <w:t>8.4 d</w:t>
            </w:r>
            <w:r w:rsidR="002B2BAF">
              <w:rPr>
                <w:rFonts w:eastAsiaTheme="majorEastAsia" w:hint="eastAsia"/>
                <w:sz w:val="21"/>
              </w:rPr>
              <w:t>）</w:t>
            </w:r>
            <w:r w:rsidRPr="00A103A6">
              <w:rPr>
                <w:rFonts w:eastAsiaTheme="majorEastAsia"/>
                <w:sz w:val="21"/>
              </w:rPr>
              <w:t>应采用密码技术保证信息系统应用的重要数据在传输过程中的机密性；</w:t>
            </w:r>
          </w:p>
        </w:tc>
        <w:tc>
          <w:tcPr>
            <w:tcW w:w="745" w:type="dxa"/>
          </w:tcPr>
          <w:p w14:paraId="6E0FD950"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5827553A" w14:textId="77777777">
        <w:trPr>
          <w:trHeight w:val="285"/>
          <w:jc w:val="center"/>
        </w:trPr>
        <w:tc>
          <w:tcPr>
            <w:tcW w:w="970" w:type="dxa"/>
            <w:vMerge/>
          </w:tcPr>
          <w:p w14:paraId="2BC71ED1" w14:textId="77777777" w:rsidR="00102599" w:rsidRPr="00A103A6" w:rsidRDefault="00102599" w:rsidP="00BF264D">
            <w:pPr>
              <w:jc w:val="center"/>
              <w:rPr>
                <w:rFonts w:eastAsiaTheme="majorEastAsia"/>
                <w:sz w:val="21"/>
              </w:rPr>
            </w:pPr>
          </w:p>
        </w:tc>
        <w:tc>
          <w:tcPr>
            <w:tcW w:w="850" w:type="dxa"/>
            <w:vMerge/>
          </w:tcPr>
          <w:p w14:paraId="10F5FBBD" w14:textId="77777777" w:rsidR="00102599" w:rsidRPr="00A103A6" w:rsidRDefault="00102599" w:rsidP="00BF264D">
            <w:pPr>
              <w:jc w:val="center"/>
              <w:rPr>
                <w:rFonts w:eastAsiaTheme="majorEastAsia"/>
                <w:sz w:val="21"/>
              </w:rPr>
            </w:pPr>
          </w:p>
        </w:tc>
        <w:tc>
          <w:tcPr>
            <w:tcW w:w="1701" w:type="dxa"/>
          </w:tcPr>
          <w:p w14:paraId="47C743E6" w14:textId="77777777" w:rsidR="00102599" w:rsidRPr="00A103A6" w:rsidRDefault="00987F3C" w:rsidP="00BF264D">
            <w:pPr>
              <w:jc w:val="center"/>
              <w:rPr>
                <w:rFonts w:eastAsiaTheme="majorEastAsia"/>
                <w:sz w:val="21"/>
              </w:rPr>
            </w:pPr>
            <w:r w:rsidRPr="00A103A6">
              <w:rPr>
                <w:rFonts w:eastAsiaTheme="majorEastAsia"/>
                <w:sz w:val="21"/>
              </w:rPr>
              <w:t>重要数据存储机密性</w:t>
            </w:r>
          </w:p>
        </w:tc>
        <w:tc>
          <w:tcPr>
            <w:tcW w:w="4820" w:type="dxa"/>
          </w:tcPr>
          <w:p w14:paraId="428497E9" w14:textId="537612E3" w:rsidR="00102599" w:rsidRPr="00A103A6" w:rsidRDefault="00987F3C">
            <w:pPr>
              <w:jc w:val="left"/>
              <w:rPr>
                <w:rFonts w:eastAsiaTheme="majorEastAsia"/>
                <w:sz w:val="21"/>
              </w:rPr>
            </w:pPr>
            <w:r w:rsidRPr="00A103A6">
              <w:rPr>
                <w:rFonts w:eastAsiaTheme="majorEastAsia"/>
                <w:sz w:val="21"/>
              </w:rPr>
              <w:t>8.4 e</w:t>
            </w:r>
            <w:r w:rsidR="002B2BAF">
              <w:rPr>
                <w:rFonts w:eastAsiaTheme="majorEastAsia" w:hint="eastAsia"/>
                <w:sz w:val="21"/>
              </w:rPr>
              <w:t>）</w:t>
            </w:r>
            <w:r w:rsidRPr="00A103A6">
              <w:rPr>
                <w:rFonts w:eastAsiaTheme="majorEastAsia"/>
                <w:sz w:val="21"/>
              </w:rPr>
              <w:t>应采用密码技术保证信息系统应用的重要数据在存储过程中的机密性；</w:t>
            </w:r>
          </w:p>
        </w:tc>
        <w:tc>
          <w:tcPr>
            <w:tcW w:w="745" w:type="dxa"/>
          </w:tcPr>
          <w:p w14:paraId="73C498D0"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503BAB54" w14:textId="77777777">
        <w:trPr>
          <w:trHeight w:val="285"/>
          <w:jc w:val="center"/>
        </w:trPr>
        <w:tc>
          <w:tcPr>
            <w:tcW w:w="970" w:type="dxa"/>
            <w:vMerge/>
          </w:tcPr>
          <w:p w14:paraId="77FD8109" w14:textId="77777777" w:rsidR="00102599" w:rsidRPr="00A103A6" w:rsidRDefault="00102599" w:rsidP="00BF264D">
            <w:pPr>
              <w:jc w:val="center"/>
              <w:rPr>
                <w:rFonts w:eastAsiaTheme="majorEastAsia"/>
                <w:sz w:val="21"/>
              </w:rPr>
            </w:pPr>
          </w:p>
        </w:tc>
        <w:tc>
          <w:tcPr>
            <w:tcW w:w="850" w:type="dxa"/>
            <w:vMerge/>
          </w:tcPr>
          <w:p w14:paraId="534C36D8" w14:textId="77777777" w:rsidR="00102599" w:rsidRPr="00A103A6" w:rsidRDefault="00102599" w:rsidP="00BF264D">
            <w:pPr>
              <w:jc w:val="center"/>
              <w:rPr>
                <w:rFonts w:eastAsiaTheme="majorEastAsia"/>
                <w:sz w:val="21"/>
              </w:rPr>
            </w:pPr>
          </w:p>
        </w:tc>
        <w:tc>
          <w:tcPr>
            <w:tcW w:w="1701" w:type="dxa"/>
          </w:tcPr>
          <w:p w14:paraId="2DE0F0FC" w14:textId="77777777" w:rsidR="00102599" w:rsidRPr="00A103A6" w:rsidRDefault="00987F3C" w:rsidP="00BF264D">
            <w:pPr>
              <w:jc w:val="center"/>
              <w:rPr>
                <w:rFonts w:eastAsiaTheme="majorEastAsia"/>
                <w:sz w:val="21"/>
              </w:rPr>
            </w:pPr>
            <w:r w:rsidRPr="00A103A6">
              <w:rPr>
                <w:rFonts w:eastAsiaTheme="majorEastAsia"/>
                <w:sz w:val="21"/>
              </w:rPr>
              <w:t>重要数据传输完整性</w:t>
            </w:r>
          </w:p>
        </w:tc>
        <w:tc>
          <w:tcPr>
            <w:tcW w:w="4820" w:type="dxa"/>
          </w:tcPr>
          <w:p w14:paraId="2989B855" w14:textId="6B09F625" w:rsidR="00102599" w:rsidRPr="00A103A6" w:rsidRDefault="00987F3C">
            <w:pPr>
              <w:jc w:val="left"/>
              <w:rPr>
                <w:rFonts w:eastAsiaTheme="majorEastAsia"/>
                <w:sz w:val="21"/>
              </w:rPr>
            </w:pPr>
            <w:r w:rsidRPr="00A103A6">
              <w:rPr>
                <w:rFonts w:eastAsiaTheme="majorEastAsia"/>
                <w:sz w:val="21"/>
              </w:rPr>
              <w:t>8.4 f</w:t>
            </w:r>
            <w:r w:rsidR="002B2BAF">
              <w:rPr>
                <w:rFonts w:eastAsiaTheme="majorEastAsia" w:hint="eastAsia"/>
                <w:sz w:val="21"/>
              </w:rPr>
              <w:t>）</w:t>
            </w:r>
            <w:r w:rsidRPr="00A103A6">
              <w:rPr>
                <w:rFonts w:eastAsiaTheme="majorEastAsia"/>
                <w:sz w:val="21"/>
              </w:rPr>
              <w:t>宜采用密码技术保证信息系统应用的重要数据在传输过程中的完整性；</w:t>
            </w:r>
          </w:p>
        </w:tc>
        <w:tc>
          <w:tcPr>
            <w:tcW w:w="745" w:type="dxa"/>
          </w:tcPr>
          <w:p w14:paraId="237164FB"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79733A7E" w14:textId="77777777">
        <w:trPr>
          <w:trHeight w:val="285"/>
          <w:jc w:val="center"/>
        </w:trPr>
        <w:tc>
          <w:tcPr>
            <w:tcW w:w="970" w:type="dxa"/>
            <w:vMerge/>
          </w:tcPr>
          <w:p w14:paraId="1C288D8F" w14:textId="77777777" w:rsidR="00102599" w:rsidRPr="00A103A6" w:rsidRDefault="00102599" w:rsidP="00BF264D">
            <w:pPr>
              <w:jc w:val="center"/>
              <w:rPr>
                <w:rFonts w:eastAsiaTheme="majorEastAsia"/>
                <w:sz w:val="21"/>
              </w:rPr>
            </w:pPr>
          </w:p>
        </w:tc>
        <w:tc>
          <w:tcPr>
            <w:tcW w:w="850" w:type="dxa"/>
            <w:vMerge/>
          </w:tcPr>
          <w:p w14:paraId="5ACB6AD5" w14:textId="77777777" w:rsidR="00102599" w:rsidRPr="00A103A6" w:rsidRDefault="00102599" w:rsidP="00BF264D">
            <w:pPr>
              <w:jc w:val="center"/>
              <w:rPr>
                <w:rFonts w:eastAsiaTheme="majorEastAsia"/>
                <w:sz w:val="21"/>
              </w:rPr>
            </w:pPr>
          </w:p>
        </w:tc>
        <w:tc>
          <w:tcPr>
            <w:tcW w:w="1701" w:type="dxa"/>
          </w:tcPr>
          <w:p w14:paraId="48CE5CF2" w14:textId="77777777" w:rsidR="00102599" w:rsidRPr="00A103A6" w:rsidRDefault="00987F3C" w:rsidP="00BF264D">
            <w:pPr>
              <w:jc w:val="center"/>
              <w:rPr>
                <w:rFonts w:eastAsiaTheme="majorEastAsia"/>
                <w:sz w:val="21"/>
              </w:rPr>
            </w:pPr>
            <w:r w:rsidRPr="00A103A6">
              <w:rPr>
                <w:rFonts w:eastAsiaTheme="majorEastAsia"/>
                <w:sz w:val="21"/>
              </w:rPr>
              <w:t>重要数据存储完整性</w:t>
            </w:r>
          </w:p>
        </w:tc>
        <w:tc>
          <w:tcPr>
            <w:tcW w:w="4820" w:type="dxa"/>
          </w:tcPr>
          <w:p w14:paraId="2FD09B83" w14:textId="25EB6C18" w:rsidR="00102599" w:rsidRPr="00A103A6" w:rsidRDefault="00987F3C">
            <w:pPr>
              <w:jc w:val="left"/>
              <w:rPr>
                <w:rFonts w:eastAsiaTheme="majorEastAsia"/>
                <w:sz w:val="21"/>
              </w:rPr>
            </w:pPr>
            <w:r w:rsidRPr="00A103A6">
              <w:rPr>
                <w:rFonts w:eastAsiaTheme="majorEastAsia"/>
                <w:sz w:val="21"/>
              </w:rPr>
              <w:t>8.4 g</w:t>
            </w:r>
            <w:r w:rsidR="002B2BAF">
              <w:rPr>
                <w:rFonts w:eastAsiaTheme="majorEastAsia" w:hint="eastAsia"/>
                <w:sz w:val="21"/>
              </w:rPr>
              <w:t>）</w:t>
            </w:r>
            <w:r w:rsidRPr="00A103A6">
              <w:rPr>
                <w:rFonts w:eastAsiaTheme="majorEastAsia"/>
                <w:sz w:val="21"/>
              </w:rPr>
              <w:t>宜采用密码技术保证信息系统应用的重要数据在存储过程中的完整性；</w:t>
            </w:r>
          </w:p>
        </w:tc>
        <w:tc>
          <w:tcPr>
            <w:tcW w:w="745" w:type="dxa"/>
          </w:tcPr>
          <w:p w14:paraId="70EAC422"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5CF35A12" w14:textId="77777777">
        <w:trPr>
          <w:trHeight w:val="285"/>
          <w:jc w:val="center"/>
        </w:trPr>
        <w:tc>
          <w:tcPr>
            <w:tcW w:w="970" w:type="dxa"/>
            <w:vMerge/>
          </w:tcPr>
          <w:p w14:paraId="5497F493" w14:textId="77777777" w:rsidR="00102599" w:rsidRPr="00A103A6" w:rsidRDefault="00102599" w:rsidP="00BF264D">
            <w:pPr>
              <w:jc w:val="center"/>
              <w:rPr>
                <w:rFonts w:eastAsiaTheme="majorEastAsia"/>
                <w:sz w:val="21"/>
              </w:rPr>
            </w:pPr>
          </w:p>
        </w:tc>
        <w:tc>
          <w:tcPr>
            <w:tcW w:w="850" w:type="dxa"/>
            <w:vMerge/>
          </w:tcPr>
          <w:p w14:paraId="648E8E88" w14:textId="77777777" w:rsidR="00102599" w:rsidRPr="00A103A6" w:rsidRDefault="00102599" w:rsidP="00BF264D">
            <w:pPr>
              <w:jc w:val="center"/>
              <w:rPr>
                <w:rFonts w:eastAsiaTheme="majorEastAsia"/>
                <w:sz w:val="21"/>
              </w:rPr>
            </w:pPr>
          </w:p>
        </w:tc>
        <w:tc>
          <w:tcPr>
            <w:tcW w:w="1701" w:type="dxa"/>
          </w:tcPr>
          <w:p w14:paraId="4BFEDD29" w14:textId="77777777" w:rsidR="00102599" w:rsidRPr="00A103A6" w:rsidRDefault="00987F3C" w:rsidP="00BF264D">
            <w:pPr>
              <w:jc w:val="center"/>
              <w:rPr>
                <w:rFonts w:eastAsiaTheme="majorEastAsia"/>
                <w:sz w:val="21"/>
              </w:rPr>
            </w:pPr>
            <w:r w:rsidRPr="00A103A6">
              <w:rPr>
                <w:rFonts w:eastAsiaTheme="majorEastAsia"/>
                <w:sz w:val="21"/>
              </w:rPr>
              <w:t>不可否认性</w:t>
            </w:r>
          </w:p>
        </w:tc>
        <w:tc>
          <w:tcPr>
            <w:tcW w:w="4820" w:type="dxa"/>
          </w:tcPr>
          <w:p w14:paraId="0B773B00" w14:textId="6683771E" w:rsidR="00102599" w:rsidRPr="00A103A6" w:rsidRDefault="00987F3C">
            <w:pPr>
              <w:jc w:val="left"/>
              <w:rPr>
                <w:rFonts w:eastAsiaTheme="majorEastAsia"/>
                <w:sz w:val="21"/>
              </w:rPr>
            </w:pPr>
            <w:r w:rsidRPr="00A103A6">
              <w:rPr>
                <w:rFonts w:eastAsiaTheme="majorEastAsia"/>
                <w:sz w:val="21"/>
              </w:rPr>
              <w:t>8.4 h</w:t>
            </w:r>
            <w:r w:rsidR="002B2BAF">
              <w:rPr>
                <w:rFonts w:eastAsiaTheme="majorEastAsia" w:hint="eastAsia"/>
                <w:sz w:val="21"/>
              </w:rPr>
              <w:t>）</w:t>
            </w:r>
            <w:r w:rsidRPr="00A103A6">
              <w:rPr>
                <w:rFonts w:eastAsiaTheme="majorEastAsia"/>
                <w:sz w:val="21"/>
              </w:rPr>
              <w:t>在可能涉及法律责任认定的应用中，宜采用密码技术提供数据原发证据和数据接收证据，实现数据原发行为的不可否认性和数据接收行为的不可否认性。</w:t>
            </w:r>
          </w:p>
        </w:tc>
        <w:tc>
          <w:tcPr>
            <w:tcW w:w="745" w:type="dxa"/>
          </w:tcPr>
          <w:p w14:paraId="781F1EF3" w14:textId="77777777" w:rsidR="00102599" w:rsidRPr="00A103A6" w:rsidRDefault="00987F3C" w:rsidP="00A103A6">
            <w:pPr>
              <w:jc w:val="center"/>
              <w:rPr>
                <w:rFonts w:eastAsiaTheme="majorEastAsia"/>
                <w:sz w:val="21"/>
              </w:rPr>
            </w:pPr>
            <w:r w:rsidRPr="00A103A6">
              <w:rPr>
                <w:rFonts w:eastAsiaTheme="majorEastAsia"/>
                <w:sz w:val="21"/>
              </w:rPr>
              <w:t>宜</w:t>
            </w:r>
          </w:p>
        </w:tc>
      </w:tr>
      <w:tr w:rsidR="00102599" w14:paraId="1E458B15" w14:textId="77777777">
        <w:trPr>
          <w:trHeight w:val="285"/>
          <w:jc w:val="center"/>
        </w:trPr>
        <w:tc>
          <w:tcPr>
            <w:tcW w:w="970" w:type="dxa"/>
            <w:vMerge w:val="restart"/>
          </w:tcPr>
          <w:p w14:paraId="244A15A7" w14:textId="77777777" w:rsidR="00571C6C" w:rsidRDefault="00987F3C" w:rsidP="00BF264D">
            <w:pPr>
              <w:jc w:val="center"/>
              <w:rPr>
                <w:rFonts w:eastAsiaTheme="majorEastAsia"/>
                <w:sz w:val="21"/>
              </w:rPr>
            </w:pPr>
            <w:r w:rsidRPr="00A103A6">
              <w:rPr>
                <w:rFonts w:eastAsiaTheme="majorEastAsia"/>
                <w:sz w:val="21"/>
              </w:rPr>
              <w:t>管理</w:t>
            </w:r>
          </w:p>
          <w:p w14:paraId="7ED33FE0" w14:textId="5DD3E020" w:rsidR="00102599" w:rsidRPr="00A103A6" w:rsidRDefault="00987F3C" w:rsidP="00BF264D">
            <w:pPr>
              <w:jc w:val="center"/>
              <w:rPr>
                <w:rFonts w:eastAsiaTheme="majorEastAsia"/>
                <w:sz w:val="21"/>
              </w:rPr>
            </w:pPr>
            <w:r w:rsidRPr="00A103A6">
              <w:rPr>
                <w:rFonts w:eastAsiaTheme="majorEastAsia"/>
                <w:sz w:val="21"/>
              </w:rPr>
              <w:t>要求</w:t>
            </w:r>
          </w:p>
        </w:tc>
        <w:tc>
          <w:tcPr>
            <w:tcW w:w="850" w:type="dxa"/>
            <w:vMerge w:val="restart"/>
          </w:tcPr>
          <w:p w14:paraId="54EE5BC0" w14:textId="77777777" w:rsidR="00571C6C" w:rsidRDefault="00987F3C" w:rsidP="00BF264D">
            <w:pPr>
              <w:jc w:val="center"/>
              <w:rPr>
                <w:rFonts w:eastAsiaTheme="majorEastAsia"/>
                <w:sz w:val="21"/>
              </w:rPr>
            </w:pPr>
            <w:r w:rsidRPr="00A103A6">
              <w:rPr>
                <w:rFonts w:eastAsiaTheme="majorEastAsia"/>
                <w:sz w:val="21"/>
              </w:rPr>
              <w:t>管理</w:t>
            </w:r>
          </w:p>
          <w:p w14:paraId="09465E54" w14:textId="5B793B8C" w:rsidR="00102599" w:rsidRPr="00A103A6" w:rsidRDefault="00987F3C" w:rsidP="00BF264D">
            <w:pPr>
              <w:jc w:val="center"/>
              <w:rPr>
                <w:rFonts w:eastAsiaTheme="majorEastAsia"/>
                <w:sz w:val="21"/>
              </w:rPr>
            </w:pPr>
            <w:r w:rsidRPr="00A103A6">
              <w:rPr>
                <w:rFonts w:eastAsiaTheme="majorEastAsia"/>
                <w:sz w:val="21"/>
              </w:rPr>
              <w:t>制度</w:t>
            </w:r>
          </w:p>
        </w:tc>
        <w:tc>
          <w:tcPr>
            <w:tcW w:w="1701" w:type="dxa"/>
          </w:tcPr>
          <w:p w14:paraId="6B9D69FF" w14:textId="77777777" w:rsidR="00102599" w:rsidRPr="00A103A6" w:rsidRDefault="00987F3C" w:rsidP="00BF264D">
            <w:pPr>
              <w:jc w:val="center"/>
              <w:rPr>
                <w:rFonts w:eastAsiaTheme="majorEastAsia"/>
                <w:sz w:val="21"/>
              </w:rPr>
            </w:pPr>
            <w:r w:rsidRPr="00A103A6">
              <w:rPr>
                <w:rFonts w:eastAsiaTheme="majorEastAsia"/>
                <w:sz w:val="21"/>
              </w:rPr>
              <w:t>具备密码应用安全管理制度</w:t>
            </w:r>
          </w:p>
        </w:tc>
        <w:tc>
          <w:tcPr>
            <w:tcW w:w="4820" w:type="dxa"/>
          </w:tcPr>
          <w:p w14:paraId="10F83F4B" w14:textId="77777777" w:rsidR="00102599" w:rsidRPr="00A103A6" w:rsidRDefault="00987F3C">
            <w:pPr>
              <w:spacing w:line="240" w:lineRule="auto"/>
              <w:jc w:val="left"/>
              <w:rPr>
                <w:rFonts w:eastAsiaTheme="majorEastAsia"/>
                <w:sz w:val="21"/>
              </w:rPr>
            </w:pPr>
            <w:r w:rsidRPr="00A103A6">
              <w:rPr>
                <w:rFonts w:eastAsiaTheme="majorEastAsia"/>
                <w:sz w:val="21"/>
              </w:rPr>
              <w:t>8.5 a</w:t>
            </w:r>
            <w:r w:rsidRPr="00A103A6">
              <w:rPr>
                <w:rFonts w:eastAsiaTheme="majorEastAsia"/>
                <w:sz w:val="21"/>
              </w:rPr>
              <w:t>）应具备密码应用安全管理制度，包括密码人员管理、密钥管理、建设运行、应急处置、密码软硬件及介质管理等制度；</w:t>
            </w:r>
          </w:p>
        </w:tc>
        <w:tc>
          <w:tcPr>
            <w:tcW w:w="745" w:type="dxa"/>
          </w:tcPr>
          <w:p w14:paraId="1EA0EA34"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72564783" w14:textId="77777777">
        <w:trPr>
          <w:trHeight w:val="285"/>
          <w:jc w:val="center"/>
        </w:trPr>
        <w:tc>
          <w:tcPr>
            <w:tcW w:w="970" w:type="dxa"/>
            <w:vMerge/>
          </w:tcPr>
          <w:p w14:paraId="6CF57553" w14:textId="77777777" w:rsidR="00102599" w:rsidRPr="00A103A6" w:rsidRDefault="00102599">
            <w:pPr>
              <w:rPr>
                <w:rFonts w:eastAsiaTheme="majorEastAsia"/>
                <w:sz w:val="21"/>
              </w:rPr>
            </w:pPr>
          </w:p>
        </w:tc>
        <w:tc>
          <w:tcPr>
            <w:tcW w:w="850" w:type="dxa"/>
            <w:vMerge/>
          </w:tcPr>
          <w:p w14:paraId="1FA2E30C" w14:textId="77777777" w:rsidR="00102599" w:rsidRPr="00A103A6" w:rsidRDefault="00102599" w:rsidP="00BF264D">
            <w:pPr>
              <w:jc w:val="center"/>
              <w:rPr>
                <w:rFonts w:eastAsiaTheme="majorEastAsia"/>
                <w:sz w:val="21"/>
              </w:rPr>
            </w:pPr>
          </w:p>
        </w:tc>
        <w:tc>
          <w:tcPr>
            <w:tcW w:w="1701" w:type="dxa"/>
          </w:tcPr>
          <w:p w14:paraId="46ECFA6E" w14:textId="77777777" w:rsidR="00102599" w:rsidRPr="00A103A6" w:rsidRDefault="00987F3C" w:rsidP="00BF264D">
            <w:pPr>
              <w:jc w:val="center"/>
              <w:rPr>
                <w:rFonts w:eastAsiaTheme="majorEastAsia"/>
                <w:sz w:val="21"/>
              </w:rPr>
            </w:pPr>
            <w:r w:rsidRPr="00A103A6">
              <w:rPr>
                <w:rFonts w:eastAsiaTheme="majorEastAsia"/>
                <w:sz w:val="21"/>
              </w:rPr>
              <w:t>密钥管理规则</w:t>
            </w:r>
          </w:p>
        </w:tc>
        <w:tc>
          <w:tcPr>
            <w:tcW w:w="4820" w:type="dxa"/>
          </w:tcPr>
          <w:p w14:paraId="0C503B36" w14:textId="77777777" w:rsidR="00102599" w:rsidRPr="00A103A6" w:rsidRDefault="00987F3C">
            <w:pPr>
              <w:jc w:val="left"/>
              <w:rPr>
                <w:rFonts w:eastAsiaTheme="majorEastAsia"/>
                <w:sz w:val="21"/>
              </w:rPr>
            </w:pPr>
            <w:r w:rsidRPr="00A103A6">
              <w:rPr>
                <w:rFonts w:eastAsiaTheme="majorEastAsia"/>
                <w:sz w:val="21"/>
              </w:rPr>
              <w:t>8.5 b</w:t>
            </w:r>
            <w:r w:rsidRPr="00A103A6">
              <w:rPr>
                <w:rFonts w:eastAsiaTheme="majorEastAsia"/>
                <w:sz w:val="21"/>
              </w:rPr>
              <w:t>）应根据密码应用方案建立相应密钥管理规则；</w:t>
            </w:r>
          </w:p>
        </w:tc>
        <w:tc>
          <w:tcPr>
            <w:tcW w:w="745" w:type="dxa"/>
          </w:tcPr>
          <w:p w14:paraId="7CFC33A5"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273D2961" w14:textId="77777777">
        <w:trPr>
          <w:trHeight w:val="285"/>
          <w:jc w:val="center"/>
        </w:trPr>
        <w:tc>
          <w:tcPr>
            <w:tcW w:w="970" w:type="dxa"/>
            <w:vMerge/>
          </w:tcPr>
          <w:p w14:paraId="73024F1E" w14:textId="77777777" w:rsidR="00102599" w:rsidRPr="00A103A6" w:rsidRDefault="00102599">
            <w:pPr>
              <w:rPr>
                <w:rFonts w:eastAsiaTheme="majorEastAsia"/>
                <w:sz w:val="21"/>
              </w:rPr>
            </w:pPr>
          </w:p>
        </w:tc>
        <w:tc>
          <w:tcPr>
            <w:tcW w:w="850" w:type="dxa"/>
            <w:vMerge/>
          </w:tcPr>
          <w:p w14:paraId="3AA22CB5" w14:textId="77777777" w:rsidR="00102599" w:rsidRPr="00A103A6" w:rsidRDefault="00102599" w:rsidP="00BF264D">
            <w:pPr>
              <w:jc w:val="center"/>
              <w:rPr>
                <w:rFonts w:eastAsiaTheme="majorEastAsia"/>
                <w:sz w:val="21"/>
              </w:rPr>
            </w:pPr>
          </w:p>
        </w:tc>
        <w:tc>
          <w:tcPr>
            <w:tcW w:w="1701" w:type="dxa"/>
          </w:tcPr>
          <w:p w14:paraId="7A99EA80" w14:textId="77777777" w:rsidR="00102599" w:rsidRPr="00A103A6" w:rsidRDefault="00987F3C" w:rsidP="00BF264D">
            <w:pPr>
              <w:jc w:val="center"/>
              <w:rPr>
                <w:rFonts w:eastAsiaTheme="majorEastAsia"/>
                <w:sz w:val="21"/>
              </w:rPr>
            </w:pPr>
            <w:r w:rsidRPr="00A103A6">
              <w:rPr>
                <w:rFonts w:eastAsiaTheme="majorEastAsia"/>
                <w:sz w:val="21"/>
              </w:rPr>
              <w:t>建立操作规程</w:t>
            </w:r>
          </w:p>
        </w:tc>
        <w:tc>
          <w:tcPr>
            <w:tcW w:w="4820" w:type="dxa"/>
          </w:tcPr>
          <w:p w14:paraId="7DC62D07" w14:textId="77777777" w:rsidR="00102599" w:rsidRPr="00A103A6" w:rsidRDefault="00987F3C">
            <w:pPr>
              <w:jc w:val="left"/>
              <w:rPr>
                <w:rFonts w:eastAsiaTheme="majorEastAsia"/>
                <w:sz w:val="21"/>
              </w:rPr>
            </w:pPr>
            <w:r w:rsidRPr="00A103A6">
              <w:rPr>
                <w:rFonts w:eastAsiaTheme="majorEastAsia"/>
                <w:sz w:val="21"/>
              </w:rPr>
              <w:t>8.5 c</w:t>
            </w:r>
            <w:r w:rsidRPr="00A103A6">
              <w:rPr>
                <w:rFonts w:eastAsiaTheme="majorEastAsia"/>
                <w:sz w:val="21"/>
              </w:rPr>
              <w:t>）应对管理人员或操作人员执行的日常管理操作建立操作规程；</w:t>
            </w:r>
          </w:p>
        </w:tc>
        <w:tc>
          <w:tcPr>
            <w:tcW w:w="745" w:type="dxa"/>
          </w:tcPr>
          <w:p w14:paraId="36BA618D"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6613B3BC" w14:textId="77777777">
        <w:trPr>
          <w:trHeight w:val="285"/>
          <w:jc w:val="center"/>
        </w:trPr>
        <w:tc>
          <w:tcPr>
            <w:tcW w:w="970" w:type="dxa"/>
            <w:vMerge/>
          </w:tcPr>
          <w:p w14:paraId="706928D4" w14:textId="77777777" w:rsidR="00102599" w:rsidRPr="00A103A6" w:rsidRDefault="00102599">
            <w:pPr>
              <w:rPr>
                <w:rFonts w:eastAsiaTheme="majorEastAsia"/>
                <w:sz w:val="21"/>
              </w:rPr>
            </w:pPr>
          </w:p>
        </w:tc>
        <w:tc>
          <w:tcPr>
            <w:tcW w:w="850" w:type="dxa"/>
            <w:vMerge/>
          </w:tcPr>
          <w:p w14:paraId="0D504EDF" w14:textId="77777777" w:rsidR="00102599" w:rsidRPr="00A103A6" w:rsidRDefault="00102599" w:rsidP="00BF264D">
            <w:pPr>
              <w:jc w:val="center"/>
              <w:rPr>
                <w:rFonts w:eastAsiaTheme="majorEastAsia"/>
                <w:sz w:val="21"/>
              </w:rPr>
            </w:pPr>
          </w:p>
        </w:tc>
        <w:tc>
          <w:tcPr>
            <w:tcW w:w="1701" w:type="dxa"/>
          </w:tcPr>
          <w:p w14:paraId="5CEE6C3E" w14:textId="77777777" w:rsidR="00102599" w:rsidRPr="00A103A6" w:rsidRDefault="00987F3C" w:rsidP="00BF264D">
            <w:pPr>
              <w:jc w:val="center"/>
              <w:rPr>
                <w:rFonts w:eastAsiaTheme="majorEastAsia"/>
                <w:sz w:val="21"/>
              </w:rPr>
            </w:pPr>
            <w:r w:rsidRPr="00A103A6">
              <w:rPr>
                <w:rFonts w:eastAsiaTheme="majorEastAsia"/>
                <w:sz w:val="21"/>
              </w:rPr>
              <w:t>定期修订安全管理制度</w:t>
            </w:r>
          </w:p>
        </w:tc>
        <w:tc>
          <w:tcPr>
            <w:tcW w:w="4820" w:type="dxa"/>
          </w:tcPr>
          <w:p w14:paraId="41BB7F4F" w14:textId="77777777" w:rsidR="00102599" w:rsidRPr="00A103A6" w:rsidRDefault="00987F3C">
            <w:pPr>
              <w:jc w:val="left"/>
              <w:rPr>
                <w:rFonts w:eastAsiaTheme="majorEastAsia"/>
                <w:sz w:val="21"/>
              </w:rPr>
            </w:pPr>
            <w:r w:rsidRPr="00A103A6">
              <w:rPr>
                <w:rFonts w:eastAsiaTheme="majorEastAsia"/>
                <w:sz w:val="21"/>
              </w:rPr>
              <w:t>8.5 d</w:t>
            </w:r>
            <w:r w:rsidRPr="00A103A6">
              <w:rPr>
                <w:rFonts w:eastAsiaTheme="majorEastAsia"/>
                <w:sz w:val="21"/>
              </w:rPr>
              <w:t>）应定期对密码应用安全管理制度和操作规程的合理性和适用性进行论证和审定，对存在不足或需要改进之处进行修订；</w:t>
            </w:r>
          </w:p>
        </w:tc>
        <w:tc>
          <w:tcPr>
            <w:tcW w:w="745" w:type="dxa"/>
          </w:tcPr>
          <w:p w14:paraId="510FCC0B"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6F64916A" w14:textId="77777777">
        <w:trPr>
          <w:trHeight w:val="285"/>
          <w:jc w:val="center"/>
        </w:trPr>
        <w:tc>
          <w:tcPr>
            <w:tcW w:w="970" w:type="dxa"/>
            <w:vMerge/>
          </w:tcPr>
          <w:p w14:paraId="1CE32929" w14:textId="77777777" w:rsidR="00102599" w:rsidRPr="00A103A6" w:rsidRDefault="00102599">
            <w:pPr>
              <w:rPr>
                <w:rFonts w:eastAsiaTheme="majorEastAsia"/>
                <w:sz w:val="21"/>
              </w:rPr>
            </w:pPr>
          </w:p>
        </w:tc>
        <w:tc>
          <w:tcPr>
            <w:tcW w:w="850" w:type="dxa"/>
            <w:vMerge/>
          </w:tcPr>
          <w:p w14:paraId="51AED905" w14:textId="77777777" w:rsidR="00102599" w:rsidRPr="00A103A6" w:rsidRDefault="00102599" w:rsidP="00BF264D">
            <w:pPr>
              <w:jc w:val="center"/>
              <w:rPr>
                <w:rFonts w:eastAsiaTheme="majorEastAsia"/>
                <w:sz w:val="21"/>
              </w:rPr>
            </w:pPr>
          </w:p>
        </w:tc>
        <w:tc>
          <w:tcPr>
            <w:tcW w:w="1701" w:type="dxa"/>
          </w:tcPr>
          <w:p w14:paraId="3BC86777" w14:textId="77777777" w:rsidR="00102599" w:rsidRPr="00A103A6" w:rsidRDefault="00987F3C" w:rsidP="00BF264D">
            <w:pPr>
              <w:jc w:val="center"/>
              <w:rPr>
                <w:rFonts w:eastAsiaTheme="majorEastAsia"/>
                <w:sz w:val="21"/>
              </w:rPr>
            </w:pPr>
            <w:r w:rsidRPr="00A103A6">
              <w:rPr>
                <w:rFonts w:eastAsiaTheme="majorEastAsia"/>
                <w:sz w:val="21"/>
              </w:rPr>
              <w:t>明确管理制度发</w:t>
            </w:r>
            <w:r w:rsidRPr="00A103A6">
              <w:rPr>
                <w:rFonts w:eastAsiaTheme="majorEastAsia"/>
                <w:sz w:val="21"/>
              </w:rPr>
              <w:lastRenderedPageBreak/>
              <w:t>布流程</w:t>
            </w:r>
          </w:p>
        </w:tc>
        <w:tc>
          <w:tcPr>
            <w:tcW w:w="4820" w:type="dxa"/>
          </w:tcPr>
          <w:p w14:paraId="1236011F" w14:textId="77777777" w:rsidR="00102599" w:rsidRPr="00A103A6" w:rsidRDefault="00987F3C">
            <w:pPr>
              <w:jc w:val="left"/>
              <w:rPr>
                <w:rFonts w:eastAsiaTheme="majorEastAsia"/>
                <w:sz w:val="21"/>
              </w:rPr>
            </w:pPr>
            <w:r w:rsidRPr="00A103A6">
              <w:rPr>
                <w:rFonts w:eastAsiaTheme="majorEastAsia"/>
                <w:sz w:val="21"/>
              </w:rPr>
              <w:lastRenderedPageBreak/>
              <w:t>8.5 e</w:t>
            </w:r>
            <w:r w:rsidRPr="00A103A6">
              <w:rPr>
                <w:rFonts w:eastAsiaTheme="majorEastAsia"/>
                <w:sz w:val="21"/>
              </w:rPr>
              <w:t>）应明确相关密码应用安全管理制度和操作</w:t>
            </w:r>
            <w:r w:rsidRPr="00A103A6">
              <w:rPr>
                <w:rFonts w:eastAsiaTheme="majorEastAsia"/>
                <w:sz w:val="21"/>
              </w:rPr>
              <w:lastRenderedPageBreak/>
              <w:t>规程的发布流程并进行版本控制；</w:t>
            </w:r>
          </w:p>
        </w:tc>
        <w:tc>
          <w:tcPr>
            <w:tcW w:w="745" w:type="dxa"/>
          </w:tcPr>
          <w:p w14:paraId="3CD5C147" w14:textId="77777777" w:rsidR="00102599" w:rsidRPr="00A103A6" w:rsidRDefault="00987F3C" w:rsidP="00A103A6">
            <w:pPr>
              <w:jc w:val="center"/>
              <w:rPr>
                <w:rFonts w:eastAsiaTheme="majorEastAsia"/>
                <w:sz w:val="21"/>
              </w:rPr>
            </w:pPr>
            <w:r w:rsidRPr="00A103A6">
              <w:rPr>
                <w:rFonts w:eastAsiaTheme="majorEastAsia"/>
                <w:sz w:val="21"/>
              </w:rPr>
              <w:lastRenderedPageBreak/>
              <w:t>应</w:t>
            </w:r>
          </w:p>
        </w:tc>
      </w:tr>
      <w:tr w:rsidR="00102599" w14:paraId="50EBB171" w14:textId="77777777">
        <w:trPr>
          <w:trHeight w:val="285"/>
          <w:jc w:val="center"/>
        </w:trPr>
        <w:tc>
          <w:tcPr>
            <w:tcW w:w="970" w:type="dxa"/>
            <w:vMerge/>
          </w:tcPr>
          <w:p w14:paraId="002B7A6F" w14:textId="77777777" w:rsidR="00102599" w:rsidRPr="00A103A6" w:rsidRDefault="00102599">
            <w:pPr>
              <w:rPr>
                <w:rFonts w:eastAsiaTheme="majorEastAsia"/>
                <w:sz w:val="21"/>
              </w:rPr>
            </w:pPr>
          </w:p>
        </w:tc>
        <w:tc>
          <w:tcPr>
            <w:tcW w:w="850" w:type="dxa"/>
            <w:vMerge/>
          </w:tcPr>
          <w:p w14:paraId="1F04AF98" w14:textId="77777777" w:rsidR="00102599" w:rsidRPr="00A103A6" w:rsidRDefault="00102599" w:rsidP="00BF264D">
            <w:pPr>
              <w:jc w:val="center"/>
              <w:rPr>
                <w:rFonts w:eastAsiaTheme="majorEastAsia"/>
                <w:sz w:val="21"/>
              </w:rPr>
            </w:pPr>
          </w:p>
        </w:tc>
        <w:tc>
          <w:tcPr>
            <w:tcW w:w="1701" w:type="dxa"/>
          </w:tcPr>
          <w:p w14:paraId="11D127B3" w14:textId="77777777" w:rsidR="00102599" w:rsidRPr="00A103A6" w:rsidRDefault="00987F3C" w:rsidP="00BF264D">
            <w:pPr>
              <w:jc w:val="center"/>
              <w:rPr>
                <w:rFonts w:eastAsiaTheme="majorEastAsia"/>
                <w:sz w:val="21"/>
              </w:rPr>
            </w:pPr>
            <w:r w:rsidRPr="00A103A6">
              <w:rPr>
                <w:rFonts w:eastAsiaTheme="majorEastAsia"/>
                <w:sz w:val="21"/>
              </w:rPr>
              <w:t>制度执行过程记录留存</w:t>
            </w:r>
          </w:p>
        </w:tc>
        <w:tc>
          <w:tcPr>
            <w:tcW w:w="4820" w:type="dxa"/>
          </w:tcPr>
          <w:p w14:paraId="1FECB8D9" w14:textId="77777777" w:rsidR="00102599" w:rsidRPr="00A103A6" w:rsidRDefault="00987F3C">
            <w:pPr>
              <w:jc w:val="left"/>
              <w:rPr>
                <w:rFonts w:eastAsiaTheme="majorEastAsia"/>
                <w:sz w:val="21"/>
              </w:rPr>
            </w:pPr>
            <w:r w:rsidRPr="00A103A6">
              <w:rPr>
                <w:rFonts w:eastAsiaTheme="majorEastAsia"/>
                <w:sz w:val="21"/>
              </w:rPr>
              <w:t>8.5 f</w:t>
            </w:r>
            <w:r w:rsidRPr="00A103A6">
              <w:rPr>
                <w:rFonts w:eastAsiaTheme="majorEastAsia"/>
                <w:sz w:val="21"/>
              </w:rPr>
              <w:t>）应具有密码应用操作规程的相关执行记录并妥善保存。</w:t>
            </w:r>
          </w:p>
        </w:tc>
        <w:tc>
          <w:tcPr>
            <w:tcW w:w="745" w:type="dxa"/>
          </w:tcPr>
          <w:p w14:paraId="577C26DC"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0C7206D4" w14:textId="77777777">
        <w:trPr>
          <w:trHeight w:val="285"/>
          <w:jc w:val="center"/>
        </w:trPr>
        <w:tc>
          <w:tcPr>
            <w:tcW w:w="970" w:type="dxa"/>
            <w:vMerge/>
          </w:tcPr>
          <w:p w14:paraId="7D032EFD" w14:textId="77777777" w:rsidR="00102599" w:rsidRPr="00A103A6" w:rsidRDefault="00102599">
            <w:pPr>
              <w:rPr>
                <w:rFonts w:eastAsiaTheme="majorEastAsia"/>
                <w:sz w:val="21"/>
              </w:rPr>
            </w:pPr>
          </w:p>
        </w:tc>
        <w:tc>
          <w:tcPr>
            <w:tcW w:w="850" w:type="dxa"/>
            <w:vMerge w:val="restart"/>
          </w:tcPr>
          <w:p w14:paraId="1AC7F871" w14:textId="77777777" w:rsidR="00571C6C" w:rsidRDefault="00987F3C" w:rsidP="00BF264D">
            <w:pPr>
              <w:jc w:val="center"/>
              <w:rPr>
                <w:rFonts w:eastAsiaTheme="majorEastAsia"/>
                <w:sz w:val="21"/>
              </w:rPr>
            </w:pPr>
            <w:r w:rsidRPr="00A103A6">
              <w:rPr>
                <w:rFonts w:eastAsiaTheme="majorEastAsia"/>
                <w:sz w:val="21"/>
              </w:rPr>
              <w:t>人员</w:t>
            </w:r>
          </w:p>
          <w:p w14:paraId="7E2E922C" w14:textId="4DED1192" w:rsidR="00102599" w:rsidRPr="00A103A6" w:rsidRDefault="00987F3C" w:rsidP="00BF264D">
            <w:pPr>
              <w:jc w:val="center"/>
              <w:rPr>
                <w:rFonts w:eastAsiaTheme="majorEastAsia"/>
                <w:sz w:val="21"/>
              </w:rPr>
            </w:pPr>
            <w:r w:rsidRPr="00A103A6">
              <w:rPr>
                <w:rFonts w:eastAsiaTheme="majorEastAsia"/>
                <w:sz w:val="21"/>
              </w:rPr>
              <w:t>管理</w:t>
            </w:r>
          </w:p>
        </w:tc>
        <w:tc>
          <w:tcPr>
            <w:tcW w:w="1701" w:type="dxa"/>
          </w:tcPr>
          <w:p w14:paraId="5BAAA256" w14:textId="77777777" w:rsidR="00102599" w:rsidRPr="00A103A6" w:rsidRDefault="00987F3C" w:rsidP="00BF264D">
            <w:pPr>
              <w:jc w:val="center"/>
              <w:rPr>
                <w:rFonts w:eastAsiaTheme="majorEastAsia"/>
                <w:sz w:val="21"/>
              </w:rPr>
            </w:pPr>
            <w:r w:rsidRPr="00A103A6">
              <w:rPr>
                <w:rFonts w:eastAsiaTheme="majorEastAsia"/>
                <w:sz w:val="21"/>
              </w:rPr>
              <w:t>了解并遵守密码相关法律法规</w:t>
            </w:r>
          </w:p>
          <w:p w14:paraId="3C229CED" w14:textId="77777777" w:rsidR="00102599" w:rsidRPr="00A103A6" w:rsidRDefault="00987F3C" w:rsidP="00BF264D">
            <w:pPr>
              <w:jc w:val="center"/>
              <w:rPr>
                <w:rFonts w:eastAsiaTheme="majorEastAsia"/>
                <w:sz w:val="21"/>
              </w:rPr>
            </w:pPr>
            <w:r w:rsidRPr="00A103A6">
              <w:rPr>
                <w:rFonts w:eastAsiaTheme="majorEastAsia"/>
                <w:sz w:val="21"/>
              </w:rPr>
              <w:t>和密码管理制度</w:t>
            </w:r>
          </w:p>
        </w:tc>
        <w:tc>
          <w:tcPr>
            <w:tcW w:w="4820" w:type="dxa"/>
          </w:tcPr>
          <w:p w14:paraId="16EB0837" w14:textId="77777777" w:rsidR="00102599" w:rsidRPr="00A103A6" w:rsidRDefault="00987F3C">
            <w:pPr>
              <w:jc w:val="left"/>
              <w:rPr>
                <w:rFonts w:eastAsiaTheme="majorEastAsia"/>
                <w:sz w:val="21"/>
              </w:rPr>
            </w:pPr>
            <w:r w:rsidRPr="00A103A6">
              <w:rPr>
                <w:rFonts w:eastAsiaTheme="majorEastAsia"/>
                <w:sz w:val="21"/>
              </w:rPr>
              <w:t>8.6 a</w:t>
            </w:r>
            <w:r w:rsidRPr="00A103A6">
              <w:rPr>
                <w:rFonts w:eastAsiaTheme="majorEastAsia"/>
                <w:sz w:val="21"/>
              </w:rPr>
              <w:t>）相关人员应了解并遵守密码相关法律法规、密码应用安全管理制度；</w:t>
            </w:r>
          </w:p>
        </w:tc>
        <w:tc>
          <w:tcPr>
            <w:tcW w:w="745" w:type="dxa"/>
          </w:tcPr>
          <w:p w14:paraId="51A6F0D5"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2ECE2524" w14:textId="77777777">
        <w:trPr>
          <w:trHeight w:val="285"/>
          <w:jc w:val="center"/>
        </w:trPr>
        <w:tc>
          <w:tcPr>
            <w:tcW w:w="970" w:type="dxa"/>
            <w:vMerge/>
          </w:tcPr>
          <w:p w14:paraId="0D7CB8A1" w14:textId="77777777" w:rsidR="00102599" w:rsidRPr="00A103A6" w:rsidRDefault="00102599">
            <w:pPr>
              <w:rPr>
                <w:rFonts w:eastAsiaTheme="majorEastAsia"/>
                <w:sz w:val="21"/>
              </w:rPr>
            </w:pPr>
          </w:p>
        </w:tc>
        <w:tc>
          <w:tcPr>
            <w:tcW w:w="850" w:type="dxa"/>
            <w:vMerge/>
          </w:tcPr>
          <w:p w14:paraId="04C3A227" w14:textId="77777777" w:rsidR="00102599" w:rsidRPr="00A103A6" w:rsidRDefault="00102599" w:rsidP="00BF264D">
            <w:pPr>
              <w:jc w:val="center"/>
              <w:rPr>
                <w:rFonts w:eastAsiaTheme="majorEastAsia"/>
                <w:sz w:val="21"/>
              </w:rPr>
            </w:pPr>
          </w:p>
        </w:tc>
        <w:tc>
          <w:tcPr>
            <w:tcW w:w="1701" w:type="dxa"/>
          </w:tcPr>
          <w:p w14:paraId="60306558" w14:textId="77777777" w:rsidR="00102599" w:rsidRPr="00A103A6" w:rsidRDefault="00987F3C" w:rsidP="00BF264D">
            <w:pPr>
              <w:jc w:val="center"/>
              <w:rPr>
                <w:rFonts w:eastAsiaTheme="majorEastAsia"/>
                <w:sz w:val="21"/>
              </w:rPr>
            </w:pPr>
            <w:r w:rsidRPr="00A103A6">
              <w:rPr>
                <w:rFonts w:eastAsiaTheme="majorEastAsia"/>
                <w:sz w:val="21"/>
              </w:rPr>
              <w:t>建立密码应用岗位责任制度</w:t>
            </w:r>
          </w:p>
        </w:tc>
        <w:tc>
          <w:tcPr>
            <w:tcW w:w="4820" w:type="dxa"/>
          </w:tcPr>
          <w:p w14:paraId="3BACBD22" w14:textId="0195068A" w:rsidR="00102599" w:rsidRPr="00A103A6" w:rsidRDefault="00987F3C">
            <w:pPr>
              <w:jc w:val="left"/>
              <w:rPr>
                <w:rFonts w:eastAsiaTheme="majorEastAsia"/>
                <w:sz w:val="21"/>
              </w:rPr>
            </w:pPr>
            <w:r w:rsidRPr="00A103A6">
              <w:rPr>
                <w:rFonts w:eastAsiaTheme="majorEastAsia"/>
                <w:sz w:val="21"/>
              </w:rPr>
              <w:t>8.6 b</w:t>
            </w:r>
            <w:r w:rsidR="002B2BAF">
              <w:rPr>
                <w:rFonts w:eastAsiaTheme="majorEastAsia" w:hint="eastAsia"/>
                <w:sz w:val="21"/>
              </w:rPr>
              <w:t>）</w:t>
            </w:r>
            <w:r w:rsidRPr="00A103A6">
              <w:rPr>
                <w:rFonts w:eastAsiaTheme="majorEastAsia"/>
                <w:sz w:val="21"/>
              </w:rPr>
              <w:t>应建立密码应用岗位责任制度，明确各岗位在安全系统中的职责和权限：</w:t>
            </w:r>
          </w:p>
          <w:p w14:paraId="6CE084DC" w14:textId="2A43196E" w:rsidR="00102599" w:rsidRPr="00A103A6" w:rsidRDefault="00987F3C">
            <w:pPr>
              <w:jc w:val="left"/>
              <w:rPr>
                <w:rFonts w:eastAsiaTheme="majorEastAsia"/>
                <w:sz w:val="21"/>
              </w:rPr>
            </w:pPr>
            <w:r w:rsidRPr="00A103A6">
              <w:rPr>
                <w:rFonts w:eastAsiaTheme="majorEastAsia"/>
                <w:sz w:val="21"/>
              </w:rPr>
              <w:t>1</w:t>
            </w:r>
            <w:r w:rsidR="002B2BAF">
              <w:rPr>
                <w:rFonts w:eastAsiaTheme="majorEastAsia" w:hint="eastAsia"/>
                <w:sz w:val="21"/>
              </w:rPr>
              <w:t>）</w:t>
            </w:r>
            <w:r w:rsidRPr="00A103A6">
              <w:rPr>
                <w:rFonts w:eastAsiaTheme="majorEastAsia"/>
                <w:sz w:val="21"/>
              </w:rPr>
              <w:t>根据密码应用的实际情况，设置密钥管理员、密码安全审计员、密码操作员等关键安全岗位；</w:t>
            </w:r>
          </w:p>
          <w:p w14:paraId="7C55DF02" w14:textId="68E423E8" w:rsidR="00102599" w:rsidRPr="00A103A6" w:rsidRDefault="00987F3C">
            <w:pPr>
              <w:jc w:val="left"/>
              <w:rPr>
                <w:rFonts w:eastAsiaTheme="majorEastAsia"/>
                <w:sz w:val="21"/>
              </w:rPr>
            </w:pPr>
            <w:r w:rsidRPr="00A103A6">
              <w:rPr>
                <w:rFonts w:eastAsiaTheme="majorEastAsia"/>
                <w:sz w:val="21"/>
              </w:rPr>
              <w:t>2</w:t>
            </w:r>
            <w:r w:rsidR="002B2BAF">
              <w:rPr>
                <w:rFonts w:eastAsiaTheme="majorEastAsia" w:hint="eastAsia"/>
                <w:sz w:val="21"/>
              </w:rPr>
              <w:t>）</w:t>
            </w:r>
            <w:r w:rsidRPr="00A103A6">
              <w:rPr>
                <w:rFonts w:eastAsiaTheme="majorEastAsia"/>
                <w:sz w:val="21"/>
              </w:rPr>
              <w:t>对关键岗位建立多人共管机制；</w:t>
            </w:r>
          </w:p>
          <w:p w14:paraId="05594FEF" w14:textId="1F6B1021" w:rsidR="00102599" w:rsidRPr="00A103A6" w:rsidRDefault="00987F3C">
            <w:pPr>
              <w:jc w:val="left"/>
              <w:rPr>
                <w:rFonts w:eastAsiaTheme="majorEastAsia"/>
                <w:sz w:val="21"/>
              </w:rPr>
            </w:pPr>
            <w:r w:rsidRPr="00A103A6">
              <w:rPr>
                <w:rFonts w:eastAsiaTheme="majorEastAsia"/>
                <w:sz w:val="21"/>
              </w:rPr>
              <w:t>3</w:t>
            </w:r>
            <w:r w:rsidR="002B2BAF">
              <w:rPr>
                <w:rFonts w:eastAsiaTheme="majorEastAsia" w:hint="eastAsia"/>
                <w:sz w:val="21"/>
              </w:rPr>
              <w:t>）</w:t>
            </w:r>
            <w:r w:rsidRPr="00A103A6">
              <w:rPr>
                <w:rFonts w:eastAsiaTheme="majorEastAsia"/>
                <w:sz w:val="21"/>
              </w:rPr>
              <w:t>密钥管理、密码安全审计、密码操作人员职责互相制约互相监督，其中密码安全审计员岗位不可与密钥管理员、密码操作员兼任；</w:t>
            </w:r>
          </w:p>
          <w:p w14:paraId="4E5C2F35" w14:textId="7AF7BAB7" w:rsidR="00102599" w:rsidRPr="00A103A6" w:rsidRDefault="00987F3C">
            <w:pPr>
              <w:jc w:val="left"/>
              <w:rPr>
                <w:rFonts w:eastAsiaTheme="majorEastAsia"/>
                <w:sz w:val="21"/>
              </w:rPr>
            </w:pPr>
            <w:r w:rsidRPr="00A103A6">
              <w:rPr>
                <w:rFonts w:eastAsiaTheme="majorEastAsia"/>
                <w:sz w:val="21"/>
              </w:rPr>
              <w:t>4</w:t>
            </w:r>
            <w:r w:rsidR="002B2BAF">
              <w:rPr>
                <w:rFonts w:eastAsiaTheme="majorEastAsia" w:hint="eastAsia"/>
                <w:sz w:val="21"/>
              </w:rPr>
              <w:t>）</w:t>
            </w:r>
            <w:r w:rsidRPr="00A103A6">
              <w:rPr>
                <w:rFonts w:eastAsiaTheme="majorEastAsia"/>
                <w:sz w:val="21"/>
              </w:rPr>
              <w:t>相关设备与系统的管理和使用账号不得多人共用。</w:t>
            </w:r>
          </w:p>
        </w:tc>
        <w:tc>
          <w:tcPr>
            <w:tcW w:w="745" w:type="dxa"/>
          </w:tcPr>
          <w:p w14:paraId="418BE49D"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4A4691AF" w14:textId="77777777">
        <w:trPr>
          <w:trHeight w:val="285"/>
          <w:jc w:val="center"/>
        </w:trPr>
        <w:tc>
          <w:tcPr>
            <w:tcW w:w="970" w:type="dxa"/>
            <w:vMerge/>
          </w:tcPr>
          <w:p w14:paraId="3573A235" w14:textId="77777777" w:rsidR="00102599" w:rsidRPr="00A103A6" w:rsidRDefault="00102599">
            <w:pPr>
              <w:rPr>
                <w:rFonts w:eastAsiaTheme="majorEastAsia"/>
                <w:sz w:val="21"/>
              </w:rPr>
            </w:pPr>
          </w:p>
        </w:tc>
        <w:tc>
          <w:tcPr>
            <w:tcW w:w="850" w:type="dxa"/>
            <w:vMerge/>
          </w:tcPr>
          <w:p w14:paraId="302293B6" w14:textId="77777777" w:rsidR="00102599" w:rsidRPr="00A103A6" w:rsidRDefault="00102599" w:rsidP="00BF264D">
            <w:pPr>
              <w:jc w:val="center"/>
              <w:rPr>
                <w:rFonts w:eastAsiaTheme="majorEastAsia"/>
                <w:sz w:val="21"/>
              </w:rPr>
            </w:pPr>
          </w:p>
        </w:tc>
        <w:tc>
          <w:tcPr>
            <w:tcW w:w="1701" w:type="dxa"/>
          </w:tcPr>
          <w:p w14:paraId="39897965" w14:textId="77777777" w:rsidR="00102599" w:rsidRPr="00A103A6" w:rsidRDefault="00987F3C" w:rsidP="00BF264D">
            <w:pPr>
              <w:jc w:val="center"/>
              <w:rPr>
                <w:rFonts w:eastAsiaTheme="majorEastAsia"/>
                <w:sz w:val="21"/>
              </w:rPr>
            </w:pPr>
            <w:r w:rsidRPr="00A103A6">
              <w:rPr>
                <w:rFonts w:eastAsiaTheme="majorEastAsia"/>
                <w:sz w:val="21"/>
              </w:rPr>
              <w:t>建立上岗人员培训制度</w:t>
            </w:r>
          </w:p>
        </w:tc>
        <w:tc>
          <w:tcPr>
            <w:tcW w:w="4820" w:type="dxa"/>
          </w:tcPr>
          <w:p w14:paraId="6A02EE15" w14:textId="58126AC0" w:rsidR="00102599" w:rsidRPr="00A103A6" w:rsidRDefault="00987F3C">
            <w:pPr>
              <w:jc w:val="left"/>
              <w:rPr>
                <w:rFonts w:eastAsiaTheme="majorEastAsia"/>
                <w:sz w:val="21"/>
              </w:rPr>
            </w:pPr>
            <w:r w:rsidRPr="00A103A6">
              <w:rPr>
                <w:rFonts w:eastAsiaTheme="majorEastAsia"/>
                <w:sz w:val="21"/>
              </w:rPr>
              <w:t>8.6 c</w:t>
            </w:r>
            <w:r w:rsidR="002B2BAF">
              <w:rPr>
                <w:rFonts w:eastAsiaTheme="majorEastAsia" w:hint="eastAsia"/>
                <w:sz w:val="21"/>
              </w:rPr>
              <w:t>）</w:t>
            </w:r>
            <w:r w:rsidRPr="00A103A6">
              <w:rPr>
                <w:rFonts w:eastAsiaTheme="majorEastAsia"/>
                <w:sz w:val="21"/>
              </w:rPr>
              <w:t>应建立上岗人员培训制度，对于涉及密码的操作和管理的人员进行专门培训，确保其具备岗位所需专业技能；</w:t>
            </w:r>
          </w:p>
        </w:tc>
        <w:tc>
          <w:tcPr>
            <w:tcW w:w="745" w:type="dxa"/>
          </w:tcPr>
          <w:p w14:paraId="0D748608"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25462042" w14:textId="77777777">
        <w:trPr>
          <w:trHeight w:val="285"/>
          <w:jc w:val="center"/>
        </w:trPr>
        <w:tc>
          <w:tcPr>
            <w:tcW w:w="970" w:type="dxa"/>
            <w:vMerge/>
          </w:tcPr>
          <w:p w14:paraId="104FC9EF" w14:textId="77777777" w:rsidR="00102599" w:rsidRPr="00A103A6" w:rsidRDefault="00102599">
            <w:pPr>
              <w:rPr>
                <w:rFonts w:eastAsiaTheme="majorEastAsia"/>
                <w:sz w:val="21"/>
              </w:rPr>
            </w:pPr>
          </w:p>
        </w:tc>
        <w:tc>
          <w:tcPr>
            <w:tcW w:w="850" w:type="dxa"/>
            <w:vMerge/>
          </w:tcPr>
          <w:p w14:paraId="600283C1" w14:textId="77777777" w:rsidR="00102599" w:rsidRPr="00A103A6" w:rsidRDefault="00102599" w:rsidP="00BF264D">
            <w:pPr>
              <w:jc w:val="center"/>
              <w:rPr>
                <w:rFonts w:eastAsiaTheme="majorEastAsia"/>
                <w:sz w:val="21"/>
              </w:rPr>
            </w:pPr>
          </w:p>
        </w:tc>
        <w:tc>
          <w:tcPr>
            <w:tcW w:w="1701" w:type="dxa"/>
          </w:tcPr>
          <w:p w14:paraId="5B856A37" w14:textId="77777777" w:rsidR="00102599" w:rsidRPr="00A103A6" w:rsidRDefault="00987F3C" w:rsidP="00BF264D">
            <w:pPr>
              <w:jc w:val="center"/>
              <w:rPr>
                <w:rFonts w:eastAsiaTheme="majorEastAsia"/>
                <w:sz w:val="21"/>
              </w:rPr>
            </w:pPr>
            <w:r w:rsidRPr="00A103A6">
              <w:rPr>
                <w:rFonts w:eastAsiaTheme="majorEastAsia"/>
                <w:sz w:val="21"/>
              </w:rPr>
              <w:t>定期进行安全岗位人员考核</w:t>
            </w:r>
          </w:p>
        </w:tc>
        <w:tc>
          <w:tcPr>
            <w:tcW w:w="4820" w:type="dxa"/>
          </w:tcPr>
          <w:p w14:paraId="2848976C" w14:textId="52C47EB3" w:rsidR="00102599" w:rsidRPr="00A103A6" w:rsidRDefault="00987F3C">
            <w:pPr>
              <w:jc w:val="left"/>
              <w:rPr>
                <w:rFonts w:eastAsiaTheme="majorEastAsia"/>
                <w:sz w:val="21"/>
              </w:rPr>
            </w:pPr>
            <w:r w:rsidRPr="00A103A6">
              <w:rPr>
                <w:rFonts w:eastAsiaTheme="majorEastAsia"/>
                <w:sz w:val="21"/>
              </w:rPr>
              <w:t>8.6 d</w:t>
            </w:r>
            <w:r w:rsidR="002B2BAF">
              <w:rPr>
                <w:rFonts w:eastAsiaTheme="majorEastAsia" w:hint="eastAsia"/>
                <w:sz w:val="21"/>
              </w:rPr>
              <w:t>）</w:t>
            </w:r>
            <w:r w:rsidRPr="00A103A6">
              <w:rPr>
                <w:rFonts w:eastAsiaTheme="majorEastAsia"/>
                <w:sz w:val="21"/>
              </w:rPr>
              <w:t>应定期对密码应用安全岗位人员进行考核；</w:t>
            </w:r>
          </w:p>
        </w:tc>
        <w:tc>
          <w:tcPr>
            <w:tcW w:w="745" w:type="dxa"/>
          </w:tcPr>
          <w:p w14:paraId="03E5E31A"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61E1F7F6" w14:textId="77777777">
        <w:trPr>
          <w:trHeight w:val="285"/>
          <w:jc w:val="center"/>
        </w:trPr>
        <w:tc>
          <w:tcPr>
            <w:tcW w:w="970" w:type="dxa"/>
            <w:vMerge/>
          </w:tcPr>
          <w:p w14:paraId="0E504637" w14:textId="77777777" w:rsidR="00102599" w:rsidRPr="00A103A6" w:rsidRDefault="00102599">
            <w:pPr>
              <w:rPr>
                <w:rFonts w:eastAsiaTheme="majorEastAsia"/>
                <w:sz w:val="21"/>
              </w:rPr>
            </w:pPr>
          </w:p>
        </w:tc>
        <w:tc>
          <w:tcPr>
            <w:tcW w:w="850" w:type="dxa"/>
            <w:vMerge/>
          </w:tcPr>
          <w:p w14:paraId="38A27556" w14:textId="77777777" w:rsidR="00102599" w:rsidRPr="00A103A6" w:rsidRDefault="00102599" w:rsidP="00BF264D">
            <w:pPr>
              <w:jc w:val="center"/>
              <w:rPr>
                <w:rFonts w:eastAsiaTheme="majorEastAsia"/>
                <w:sz w:val="21"/>
              </w:rPr>
            </w:pPr>
          </w:p>
        </w:tc>
        <w:tc>
          <w:tcPr>
            <w:tcW w:w="1701" w:type="dxa"/>
          </w:tcPr>
          <w:p w14:paraId="4B7C376A" w14:textId="77777777" w:rsidR="00102599" w:rsidRPr="00A103A6" w:rsidRDefault="00987F3C" w:rsidP="00BF264D">
            <w:pPr>
              <w:jc w:val="center"/>
              <w:rPr>
                <w:rFonts w:eastAsiaTheme="majorEastAsia"/>
                <w:sz w:val="21"/>
              </w:rPr>
            </w:pPr>
            <w:r w:rsidRPr="00A103A6">
              <w:rPr>
                <w:rFonts w:eastAsiaTheme="majorEastAsia"/>
                <w:sz w:val="21"/>
              </w:rPr>
              <w:t>建立关键岗位人员保密制度和调离制度</w:t>
            </w:r>
          </w:p>
        </w:tc>
        <w:tc>
          <w:tcPr>
            <w:tcW w:w="4820" w:type="dxa"/>
          </w:tcPr>
          <w:p w14:paraId="7766A8CF" w14:textId="2AB75C10" w:rsidR="00102599" w:rsidRPr="00A103A6" w:rsidRDefault="00987F3C">
            <w:pPr>
              <w:jc w:val="left"/>
              <w:rPr>
                <w:rFonts w:eastAsiaTheme="majorEastAsia"/>
                <w:sz w:val="21"/>
              </w:rPr>
            </w:pPr>
            <w:r w:rsidRPr="00A103A6">
              <w:rPr>
                <w:rFonts w:eastAsiaTheme="majorEastAsia"/>
                <w:sz w:val="21"/>
              </w:rPr>
              <w:t>8.6 e</w:t>
            </w:r>
            <w:r w:rsidR="002B2BAF">
              <w:rPr>
                <w:rFonts w:eastAsiaTheme="majorEastAsia" w:hint="eastAsia"/>
                <w:sz w:val="21"/>
              </w:rPr>
              <w:t>）</w:t>
            </w:r>
            <w:r w:rsidRPr="00A103A6">
              <w:rPr>
                <w:rFonts w:eastAsiaTheme="majorEastAsia"/>
                <w:sz w:val="21"/>
              </w:rPr>
              <w:t>应建立关键人员保密制度和调离制度，签订保密合同，承担保密义务。</w:t>
            </w:r>
          </w:p>
        </w:tc>
        <w:tc>
          <w:tcPr>
            <w:tcW w:w="745" w:type="dxa"/>
          </w:tcPr>
          <w:p w14:paraId="3866FC18"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3EE2069E" w14:textId="77777777">
        <w:trPr>
          <w:trHeight w:val="285"/>
          <w:jc w:val="center"/>
        </w:trPr>
        <w:tc>
          <w:tcPr>
            <w:tcW w:w="970" w:type="dxa"/>
            <w:vMerge/>
          </w:tcPr>
          <w:p w14:paraId="34F29101" w14:textId="77777777" w:rsidR="00102599" w:rsidRPr="00A103A6" w:rsidRDefault="00102599">
            <w:pPr>
              <w:rPr>
                <w:rFonts w:eastAsiaTheme="majorEastAsia"/>
                <w:sz w:val="21"/>
              </w:rPr>
            </w:pPr>
          </w:p>
        </w:tc>
        <w:tc>
          <w:tcPr>
            <w:tcW w:w="850" w:type="dxa"/>
            <w:vMerge w:val="restart"/>
          </w:tcPr>
          <w:p w14:paraId="7A5DA9C1" w14:textId="77777777" w:rsidR="00571C6C" w:rsidRDefault="00987F3C" w:rsidP="00BF264D">
            <w:pPr>
              <w:jc w:val="center"/>
              <w:rPr>
                <w:rFonts w:eastAsiaTheme="majorEastAsia"/>
                <w:sz w:val="21"/>
              </w:rPr>
            </w:pPr>
            <w:r w:rsidRPr="00A103A6">
              <w:rPr>
                <w:rFonts w:eastAsiaTheme="majorEastAsia"/>
                <w:sz w:val="21"/>
              </w:rPr>
              <w:t>建设</w:t>
            </w:r>
          </w:p>
          <w:p w14:paraId="58B197C6" w14:textId="6608CAEC" w:rsidR="00102599" w:rsidRPr="00A103A6" w:rsidRDefault="00987F3C" w:rsidP="00BF264D">
            <w:pPr>
              <w:jc w:val="center"/>
              <w:rPr>
                <w:rFonts w:eastAsiaTheme="majorEastAsia"/>
                <w:sz w:val="21"/>
              </w:rPr>
            </w:pPr>
            <w:r w:rsidRPr="00A103A6">
              <w:rPr>
                <w:rFonts w:eastAsiaTheme="majorEastAsia"/>
                <w:sz w:val="21"/>
              </w:rPr>
              <w:t>运行</w:t>
            </w:r>
          </w:p>
        </w:tc>
        <w:tc>
          <w:tcPr>
            <w:tcW w:w="1701" w:type="dxa"/>
          </w:tcPr>
          <w:p w14:paraId="30185A8D" w14:textId="77777777" w:rsidR="00102599" w:rsidRPr="00A103A6" w:rsidRDefault="00987F3C" w:rsidP="00BF264D">
            <w:pPr>
              <w:jc w:val="center"/>
              <w:rPr>
                <w:rFonts w:eastAsiaTheme="majorEastAsia"/>
                <w:sz w:val="21"/>
              </w:rPr>
            </w:pPr>
            <w:r w:rsidRPr="00A103A6">
              <w:rPr>
                <w:rFonts w:eastAsiaTheme="majorEastAsia"/>
                <w:sz w:val="21"/>
              </w:rPr>
              <w:t>制定密码应用方案</w:t>
            </w:r>
          </w:p>
        </w:tc>
        <w:tc>
          <w:tcPr>
            <w:tcW w:w="4820" w:type="dxa"/>
          </w:tcPr>
          <w:p w14:paraId="3156A1F9" w14:textId="77777777" w:rsidR="00102599" w:rsidRPr="00A103A6" w:rsidRDefault="00987F3C">
            <w:pPr>
              <w:jc w:val="left"/>
              <w:rPr>
                <w:rFonts w:eastAsiaTheme="majorEastAsia"/>
                <w:sz w:val="21"/>
              </w:rPr>
            </w:pPr>
            <w:r w:rsidRPr="00A103A6">
              <w:rPr>
                <w:rFonts w:eastAsiaTheme="majorEastAsia"/>
                <w:sz w:val="21"/>
              </w:rPr>
              <w:t>8.7 a</w:t>
            </w:r>
            <w:r w:rsidRPr="00A103A6">
              <w:rPr>
                <w:rFonts w:eastAsiaTheme="majorEastAsia"/>
                <w:sz w:val="21"/>
              </w:rPr>
              <w:t>）应依据密码相关标准和密码应用需求，制定密码应用方案；</w:t>
            </w:r>
          </w:p>
        </w:tc>
        <w:tc>
          <w:tcPr>
            <w:tcW w:w="745" w:type="dxa"/>
          </w:tcPr>
          <w:p w14:paraId="6390A39F"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513DAC6A" w14:textId="77777777">
        <w:trPr>
          <w:trHeight w:val="285"/>
          <w:jc w:val="center"/>
        </w:trPr>
        <w:tc>
          <w:tcPr>
            <w:tcW w:w="970" w:type="dxa"/>
            <w:vMerge/>
          </w:tcPr>
          <w:p w14:paraId="0024BEE8" w14:textId="77777777" w:rsidR="00102599" w:rsidRPr="00A103A6" w:rsidRDefault="00102599">
            <w:pPr>
              <w:rPr>
                <w:rFonts w:eastAsiaTheme="majorEastAsia"/>
                <w:sz w:val="21"/>
              </w:rPr>
            </w:pPr>
          </w:p>
        </w:tc>
        <w:tc>
          <w:tcPr>
            <w:tcW w:w="850" w:type="dxa"/>
            <w:vMerge/>
          </w:tcPr>
          <w:p w14:paraId="1CBC8627" w14:textId="77777777" w:rsidR="00102599" w:rsidRPr="00A103A6" w:rsidRDefault="00102599" w:rsidP="00BF264D">
            <w:pPr>
              <w:jc w:val="center"/>
              <w:rPr>
                <w:rFonts w:eastAsiaTheme="majorEastAsia"/>
                <w:sz w:val="21"/>
              </w:rPr>
            </w:pPr>
          </w:p>
        </w:tc>
        <w:tc>
          <w:tcPr>
            <w:tcW w:w="1701" w:type="dxa"/>
          </w:tcPr>
          <w:p w14:paraId="07733EAB" w14:textId="77777777" w:rsidR="00102599" w:rsidRPr="00A103A6" w:rsidRDefault="00987F3C" w:rsidP="00BF264D">
            <w:pPr>
              <w:jc w:val="center"/>
              <w:rPr>
                <w:rFonts w:eastAsiaTheme="majorEastAsia"/>
                <w:sz w:val="21"/>
              </w:rPr>
            </w:pPr>
            <w:r w:rsidRPr="00A103A6">
              <w:rPr>
                <w:rFonts w:eastAsiaTheme="majorEastAsia"/>
                <w:sz w:val="21"/>
              </w:rPr>
              <w:t>制定密钥安全管理策略</w:t>
            </w:r>
          </w:p>
        </w:tc>
        <w:tc>
          <w:tcPr>
            <w:tcW w:w="4820" w:type="dxa"/>
          </w:tcPr>
          <w:p w14:paraId="6B37E655" w14:textId="77777777" w:rsidR="00102599" w:rsidRPr="00A103A6" w:rsidRDefault="00987F3C">
            <w:pPr>
              <w:jc w:val="left"/>
              <w:rPr>
                <w:rFonts w:eastAsiaTheme="majorEastAsia"/>
                <w:sz w:val="21"/>
              </w:rPr>
            </w:pPr>
            <w:r w:rsidRPr="00A103A6">
              <w:rPr>
                <w:rFonts w:eastAsiaTheme="majorEastAsia"/>
                <w:sz w:val="21"/>
              </w:rPr>
              <w:t>8.7 b</w:t>
            </w:r>
            <w:r w:rsidRPr="00A103A6">
              <w:rPr>
                <w:rFonts w:eastAsiaTheme="majorEastAsia"/>
                <w:sz w:val="21"/>
              </w:rPr>
              <w:t>）应根据密码应用方案，确定系统涉及的密钥种类、体系及其生命周期环节，各环节安全管理要求参照《信息安全技术</w:t>
            </w:r>
            <w:r w:rsidRPr="00A103A6">
              <w:rPr>
                <w:rFonts w:eastAsiaTheme="majorEastAsia"/>
                <w:sz w:val="21"/>
              </w:rPr>
              <w:t xml:space="preserve"> </w:t>
            </w:r>
            <w:r w:rsidRPr="00A103A6">
              <w:rPr>
                <w:rFonts w:eastAsiaTheme="majorEastAsia"/>
                <w:sz w:val="21"/>
              </w:rPr>
              <w:t>信息系统密码应用基本要求》附录</w:t>
            </w:r>
            <w:r w:rsidRPr="00A103A6">
              <w:rPr>
                <w:rFonts w:eastAsiaTheme="majorEastAsia"/>
                <w:sz w:val="21"/>
              </w:rPr>
              <w:t>B</w:t>
            </w:r>
            <w:r w:rsidRPr="00A103A6">
              <w:rPr>
                <w:rFonts w:eastAsiaTheme="majorEastAsia"/>
                <w:sz w:val="21"/>
              </w:rPr>
              <w:t>；</w:t>
            </w:r>
          </w:p>
        </w:tc>
        <w:tc>
          <w:tcPr>
            <w:tcW w:w="745" w:type="dxa"/>
          </w:tcPr>
          <w:p w14:paraId="5A8C3E44"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56A82F26" w14:textId="77777777">
        <w:trPr>
          <w:trHeight w:val="285"/>
          <w:jc w:val="center"/>
        </w:trPr>
        <w:tc>
          <w:tcPr>
            <w:tcW w:w="970" w:type="dxa"/>
            <w:vMerge/>
          </w:tcPr>
          <w:p w14:paraId="460C460F" w14:textId="77777777" w:rsidR="00102599" w:rsidRPr="00A103A6" w:rsidRDefault="00102599">
            <w:pPr>
              <w:rPr>
                <w:rFonts w:eastAsiaTheme="majorEastAsia"/>
                <w:sz w:val="21"/>
              </w:rPr>
            </w:pPr>
          </w:p>
        </w:tc>
        <w:tc>
          <w:tcPr>
            <w:tcW w:w="850" w:type="dxa"/>
            <w:vMerge/>
          </w:tcPr>
          <w:p w14:paraId="5FE88856" w14:textId="77777777" w:rsidR="00102599" w:rsidRPr="00A103A6" w:rsidRDefault="00102599" w:rsidP="00BF264D">
            <w:pPr>
              <w:jc w:val="center"/>
              <w:rPr>
                <w:rFonts w:eastAsiaTheme="majorEastAsia"/>
                <w:sz w:val="21"/>
              </w:rPr>
            </w:pPr>
          </w:p>
        </w:tc>
        <w:tc>
          <w:tcPr>
            <w:tcW w:w="1701" w:type="dxa"/>
          </w:tcPr>
          <w:p w14:paraId="76C331BE" w14:textId="77777777" w:rsidR="00102599" w:rsidRPr="00A103A6" w:rsidRDefault="00987F3C" w:rsidP="00BF264D">
            <w:pPr>
              <w:jc w:val="center"/>
              <w:rPr>
                <w:rFonts w:eastAsiaTheme="majorEastAsia"/>
                <w:sz w:val="21"/>
              </w:rPr>
            </w:pPr>
            <w:r w:rsidRPr="00A103A6">
              <w:rPr>
                <w:rFonts w:eastAsiaTheme="majorEastAsia"/>
                <w:sz w:val="21"/>
              </w:rPr>
              <w:t>制定实施方案</w:t>
            </w:r>
          </w:p>
        </w:tc>
        <w:tc>
          <w:tcPr>
            <w:tcW w:w="4820" w:type="dxa"/>
          </w:tcPr>
          <w:p w14:paraId="39583272" w14:textId="77777777" w:rsidR="00102599" w:rsidRPr="00A103A6" w:rsidRDefault="00987F3C">
            <w:pPr>
              <w:jc w:val="left"/>
              <w:rPr>
                <w:rFonts w:eastAsiaTheme="majorEastAsia"/>
                <w:sz w:val="21"/>
              </w:rPr>
            </w:pPr>
            <w:r w:rsidRPr="00A103A6">
              <w:rPr>
                <w:rFonts w:eastAsiaTheme="majorEastAsia"/>
                <w:sz w:val="21"/>
              </w:rPr>
              <w:t>8.7 c</w:t>
            </w:r>
            <w:r w:rsidRPr="00A103A6">
              <w:rPr>
                <w:rFonts w:eastAsiaTheme="majorEastAsia"/>
                <w:sz w:val="21"/>
              </w:rPr>
              <w:t>）应按照应用方案实施建设；</w:t>
            </w:r>
          </w:p>
        </w:tc>
        <w:tc>
          <w:tcPr>
            <w:tcW w:w="745" w:type="dxa"/>
          </w:tcPr>
          <w:p w14:paraId="079412F6"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0382FB18" w14:textId="77777777">
        <w:trPr>
          <w:trHeight w:val="285"/>
          <w:jc w:val="center"/>
        </w:trPr>
        <w:tc>
          <w:tcPr>
            <w:tcW w:w="970" w:type="dxa"/>
            <w:vMerge/>
          </w:tcPr>
          <w:p w14:paraId="0D259F19" w14:textId="77777777" w:rsidR="00102599" w:rsidRPr="00A103A6" w:rsidRDefault="00102599">
            <w:pPr>
              <w:rPr>
                <w:rFonts w:eastAsiaTheme="majorEastAsia"/>
                <w:sz w:val="21"/>
              </w:rPr>
            </w:pPr>
          </w:p>
        </w:tc>
        <w:tc>
          <w:tcPr>
            <w:tcW w:w="850" w:type="dxa"/>
            <w:vMerge/>
          </w:tcPr>
          <w:p w14:paraId="775530D6" w14:textId="77777777" w:rsidR="00102599" w:rsidRPr="00A103A6" w:rsidRDefault="00102599" w:rsidP="00BF264D">
            <w:pPr>
              <w:jc w:val="center"/>
              <w:rPr>
                <w:rFonts w:eastAsiaTheme="majorEastAsia"/>
                <w:sz w:val="21"/>
              </w:rPr>
            </w:pPr>
          </w:p>
        </w:tc>
        <w:tc>
          <w:tcPr>
            <w:tcW w:w="1701" w:type="dxa"/>
          </w:tcPr>
          <w:p w14:paraId="1A3F68C5" w14:textId="77777777" w:rsidR="00102599" w:rsidRPr="00A103A6" w:rsidRDefault="00987F3C" w:rsidP="00BF264D">
            <w:pPr>
              <w:jc w:val="center"/>
              <w:rPr>
                <w:rFonts w:eastAsiaTheme="majorEastAsia"/>
                <w:sz w:val="21"/>
              </w:rPr>
            </w:pPr>
            <w:r w:rsidRPr="00A103A6">
              <w:rPr>
                <w:rFonts w:eastAsiaTheme="majorEastAsia"/>
                <w:sz w:val="21"/>
              </w:rPr>
              <w:t>投入运行前进行密码应用安全性评估</w:t>
            </w:r>
          </w:p>
        </w:tc>
        <w:tc>
          <w:tcPr>
            <w:tcW w:w="4820" w:type="dxa"/>
          </w:tcPr>
          <w:p w14:paraId="0DA31E1E" w14:textId="77777777" w:rsidR="00102599" w:rsidRPr="00A103A6" w:rsidRDefault="00987F3C">
            <w:pPr>
              <w:jc w:val="left"/>
              <w:rPr>
                <w:rFonts w:eastAsiaTheme="majorEastAsia"/>
                <w:sz w:val="21"/>
              </w:rPr>
            </w:pPr>
            <w:r w:rsidRPr="00A103A6">
              <w:rPr>
                <w:rFonts w:eastAsiaTheme="majorEastAsia"/>
                <w:sz w:val="21"/>
              </w:rPr>
              <w:t>8.7 d</w:t>
            </w:r>
            <w:r w:rsidRPr="00A103A6">
              <w:rPr>
                <w:rFonts w:eastAsiaTheme="majorEastAsia"/>
                <w:sz w:val="21"/>
              </w:rPr>
              <w:t>）投入运行前应进行密码应用安全性评估，评估通过后系统方可正式运行；</w:t>
            </w:r>
          </w:p>
        </w:tc>
        <w:tc>
          <w:tcPr>
            <w:tcW w:w="745" w:type="dxa"/>
          </w:tcPr>
          <w:p w14:paraId="45C7227D"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2911DDC6" w14:textId="77777777">
        <w:trPr>
          <w:trHeight w:val="285"/>
          <w:jc w:val="center"/>
        </w:trPr>
        <w:tc>
          <w:tcPr>
            <w:tcW w:w="970" w:type="dxa"/>
            <w:vMerge/>
          </w:tcPr>
          <w:p w14:paraId="52E7677D" w14:textId="77777777" w:rsidR="00102599" w:rsidRPr="00A103A6" w:rsidRDefault="00102599">
            <w:pPr>
              <w:rPr>
                <w:rFonts w:eastAsiaTheme="majorEastAsia"/>
                <w:sz w:val="21"/>
              </w:rPr>
            </w:pPr>
          </w:p>
        </w:tc>
        <w:tc>
          <w:tcPr>
            <w:tcW w:w="850" w:type="dxa"/>
            <w:vMerge/>
          </w:tcPr>
          <w:p w14:paraId="127A00DA" w14:textId="77777777" w:rsidR="00102599" w:rsidRPr="00A103A6" w:rsidRDefault="00102599" w:rsidP="00BF264D">
            <w:pPr>
              <w:jc w:val="center"/>
              <w:rPr>
                <w:rFonts w:eastAsiaTheme="majorEastAsia"/>
                <w:sz w:val="21"/>
              </w:rPr>
            </w:pPr>
          </w:p>
        </w:tc>
        <w:tc>
          <w:tcPr>
            <w:tcW w:w="1701" w:type="dxa"/>
          </w:tcPr>
          <w:p w14:paraId="6D7F67E3" w14:textId="77777777" w:rsidR="00102599" w:rsidRPr="00A103A6" w:rsidRDefault="00987F3C" w:rsidP="00BF264D">
            <w:pPr>
              <w:jc w:val="center"/>
              <w:rPr>
                <w:rFonts w:eastAsiaTheme="majorEastAsia"/>
                <w:sz w:val="21"/>
              </w:rPr>
            </w:pPr>
            <w:r w:rsidRPr="00A103A6">
              <w:rPr>
                <w:rFonts w:eastAsiaTheme="majorEastAsia"/>
                <w:sz w:val="21"/>
              </w:rPr>
              <w:t>定期开展密码应用安全性评估及</w:t>
            </w:r>
            <w:r w:rsidRPr="00A103A6">
              <w:rPr>
                <w:rFonts w:eastAsiaTheme="majorEastAsia"/>
                <w:sz w:val="21"/>
              </w:rPr>
              <w:lastRenderedPageBreak/>
              <w:t>攻防对抗演习</w:t>
            </w:r>
          </w:p>
        </w:tc>
        <w:tc>
          <w:tcPr>
            <w:tcW w:w="4820" w:type="dxa"/>
          </w:tcPr>
          <w:p w14:paraId="4BC14E40" w14:textId="77777777" w:rsidR="00102599" w:rsidRPr="00A103A6" w:rsidRDefault="00987F3C">
            <w:pPr>
              <w:jc w:val="left"/>
              <w:rPr>
                <w:rFonts w:eastAsiaTheme="majorEastAsia"/>
                <w:sz w:val="21"/>
              </w:rPr>
            </w:pPr>
            <w:r w:rsidRPr="00A103A6">
              <w:rPr>
                <w:rFonts w:eastAsiaTheme="majorEastAsia"/>
                <w:sz w:val="21"/>
              </w:rPr>
              <w:lastRenderedPageBreak/>
              <w:t>8.7 e</w:t>
            </w:r>
            <w:r w:rsidRPr="00A103A6">
              <w:rPr>
                <w:rFonts w:eastAsiaTheme="majorEastAsia"/>
                <w:sz w:val="21"/>
              </w:rPr>
              <w:t>）在运行过程中，应严格执行既定的密码应用安全管理制度，应定期开展密码应用安全性评</w:t>
            </w:r>
            <w:r w:rsidRPr="00A103A6">
              <w:rPr>
                <w:rFonts w:eastAsiaTheme="majorEastAsia"/>
                <w:sz w:val="21"/>
              </w:rPr>
              <w:lastRenderedPageBreak/>
              <w:t>估及攻防对抗演习，并根据评估结果进行整改。</w:t>
            </w:r>
          </w:p>
        </w:tc>
        <w:tc>
          <w:tcPr>
            <w:tcW w:w="745" w:type="dxa"/>
          </w:tcPr>
          <w:p w14:paraId="51E3BE8C" w14:textId="77777777" w:rsidR="00102599" w:rsidRPr="00A103A6" w:rsidRDefault="00987F3C" w:rsidP="00A103A6">
            <w:pPr>
              <w:jc w:val="center"/>
              <w:rPr>
                <w:rFonts w:eastAsiaTheme="majorEastAsia"/>
                <w:sz w:val="21"/>
              </w:rPr>
            </w:pPr>
            <w:r w:rsidRPr="00A103A6">
              <w:rPr>
                <w:rFonts w:eastAsiaTheme="majorEastAsia"/>
                <w:sz w:val="21"/>
              </w:rPr>
              <w:lastRenderedPageBreak/>
              <w:t>应</w:t>
            </w:r>
          </w:p>
        </w:tc>
      </w:tr>
      <w:tr w:rsidR="00102599" w14:paraId="29949A0F" w14:textId="77777777">
        <w:trPr>
          <w:trHeight w:val="285"/>
          <w:jc w:val="center"/>
        </w:trPr>
        <w:tc>
          <w:tcPr>
            <w:tcW w:w="970" w:type="dxa"/>
            <w:vMerge/>
          </w:tcPr>
          <w:p w14:paraId="2D75B166" w14:textId="77777777" w:rsidR="00102599" w:rsidRPr="00A103A6" w:rsidRDefault="00102599">
            <w:pPr>
              <w:rPr>
                <w:rFonts w:eastAsiaTheme="majorEastAsia"/>
                <w:sz w:val="21"/>
              </w:rPr>
            </w:pPr>
          </w:p>
        </w:tc>
        <w:tc>
          <w:tcPr>
            <w:tcW w:w="850" w:type="dxa"/>
            <w:vMerge w:val="restart"/>
          </w:tcPr>
          <w:p w14:paraId="47EF7430" w14:textId="77777777" w:rsidR="00571C6C" w:rsidRDefault="00987F3C" w:rsidP="00BF264D">
            <w:pPr>
              <w:jc w:val="center"/>
              <w:rPr>
                <w:rFonts w:eastAsiaTheme="majorEastAsia"/>
                <w:sz w:val="21"/>
              </w:rPr>
            </w:pPr>
            <w:r w:rsidRPr="00A103A6">
              <w:rPr>
                <w:rFonts w:eastAsiaTheme="majorEastAsia"/>
                <w:sz w:val="21"/>
              </w:rPr>
              <w:t>应急</w:t>
            </w:r>
          </w:p>
          <w:p w14:paraId="17235FF0" w14:textId="65FA21CC" w:rsidR="00102599" w:rsidRPr="00A103A6" w:rsidRDefault="00987F3C" w:rsidP="00BF264D">
            <w:pPr>
              <w:jc w:val="center"/>
              <w:rPr>
                <w:rFonts w:eastAsiaTheme="majorEastAsia"/>
                <w:sz w:val="21"/>
              </w:rPr>
            </w:pPr>
            <w:r w:rsidRPr="00A103A6">
              <w:rPr>
                <w:rFonts w:eastAsiaTheme="majorEastAsia"/>
                <w:sz w:val="21"/>
              </w:rPr>
              <w:t>处置</w:t>
            </w:r>
          </w:p>
        </w:tc>
        <w:tc>
          <w:tcPr>
            <w:tcW w:w="1701" w:type="dxa"/>
          </w:tcPr>
          <w:p w14:paraId="43243169" w14:textId="77777777" w:rsidR="00102599" w:rsidRPr="00A103A6" w:rsidRDefault="00987F3C" w:rsidP="00BF264D">
            <w:pPr>
              <w:jc w:val="center"/>
              <w:rPr>
                <w:rFonts w:eastAsiaTheme="majorEastAsia"/>
                <w:sz w:val="21"/>
              </w:rPr>
            </w:pPr>
            <w:r w:rsidRPr="00A103A6">
              <w:rPr>
                <w:rFonts w:eastAsiaTheme="majorEastAsia"/>
                <w:sz w:val="21"/>
              </w:rPr>
              <w:t>应急策略</w:t>
            </w:r>
          </w:p>
        </w:tc>
        <w:tc>
          <w:tcPr>
            <w:tcW w:w="4820" w:type="dxa"/>
          </w:tcPr>
          <w:p w14:paraId="5E885DF6" w14:textId="77777777" w:rsidR="00102599" w:rsidRPr="00A103A6" w:rsidRDefault="00987F3C">
            <w:pPr>
              <w:jc w:val="left"/>
              <w:rPr>
                <w:rFonts w:eastAsiaTheme="majorEastAsia"/>
                <w:sz w:val="21"/>
              </w:rPr>
            </w:pPr>
            <w:r w:rsidRPr="00A103A6">
              <w:rPr>
                <w:rFonts w:eastAsiaTheme="majorEastAsia"/>
                <w:sz w:val="21"/>
              </w:rPr>
              <w:t>8.8 a</w:t>
            </w:r>
            <w:r w:rsidRPr="00A103A6">
              <w:rPr>
                <w:rFonts w:eastAsiaTheme="majorEastAsia"/>
                <w:sz w:val="21"/>
              </w:rPr>
              <w:t>）应制定密码应用应急策略，做好应急资源准备，当密码应用安全事件发生时，应立即启动应急处置措施，结合实际情况及时处置；</w:t>
            </w:r>
          </w:p>
        </w:tc>
        <w:tc>
          <w:tcPr>
            <w:tcW w:w="745" w:type="dxa"/>
          </w:tcPr>
          <w:p w14:paraId="308997E3"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70E7EA58" w14:textId="77777777">
        <w:trPr>
          <w:trHeight w:val="285"/>
          <w:jc w:val="center"/>
        </w:trPr>
        <w:tc>
          <w:tcPr>
            <w:tcW w:w="970" w:type="dxa"/>
            <w:vMerge/>
          </w:tcPr>
          <w:p w14:paraId="44E70CF0" w14:textId="77777777" w:rsidR="00102599" w:rsidRPr="00A103A6" w:rsidRDefault="00102599">
            <w:pPr>
              <w:rPr>
                <w:rFonts w:eastAsiaTheme="majorEastAsia"/>
                <w:sz w:val="21"/>
              </w:rPr>
            </w:pPr>
          </w:p>
        </w:tc>
        <w:tc>
          <w:tcPr>
            <w:tcW w:w="850" w:type="dxa"/>
            <w:vMerge/>
          </w:tcPr>
          <w:p w14:paraId="6EE824B5" w14:textId="77777777" w:rsidR="00102599" w:rsidRPr="00A103A6" w:rsidRDefault="00102599">
            <w:pPr>
              <w:rPr>
                <w:rFonts w:eastAsiaTheme="majorEastAsia"/>
                <w:sz w:val="21"/>
              </w:rPr>
            </w:pPr>
          </w:p>
        </w:tc>
        <w:tc>
          <w:tcPr>
            <w:tcW w:w="1701" w:type="dxa"/>
          </w:tcPr>
          <w:p w14:paraId="5AD52592" w14:textId="77777777" w:rsidR="00102599" w:rsidRPr="00A103A6" w:rsidRDefault="00987F3C" w:rsidP="00BF264D">
            <w:pPr>
              <w:jc w:val="center"/>
              <w:rPr>
                <w:rFonts w:eastAsiaTheme="majorEastAsia"/>
                <w:sz w:val="21"/>
              </w:rPr>
            </w:pPr>
            <w:r w:rsidRPr="00A103A6">
              <w:rPr>
                <w:rFonts w:eastAsiaTheme="majorEastAsia"/>
                <w:sz w:val="21"/>
              </w:rPr>
              <w:t>事件处置</w:t>
            </w:r>
          </w:p>
        </w:tc>
        <w:tc>
          <w:tcPr>
            <w:tcW w:w="4820" w:type="dxa"/>
          </w:tcPr>
          <w:p w14:paraId="3E0F2895" w14:textId="77777777" w:rsidR="00102599" w:rsidRPr="00A103A6" w:rsidRDefault="00987F3C">
            <w:pPr>
              <w:jc w:val="left"/>
              <w:rPr>
                <w:rFonts w:eastAsiaTheme="majorEastAsia"/>
                <w:sz w:val="21"/>
              </w:rPr>
            </w:pPr>
            <w:r w:rsidRPr="00A103A6">
              <w:rPr>
                <w:rFonts w:eastAsiaTheme="majorEastAsia"/>
                <w:sz w:val="21"/>
              </w:rPr>
              <w:t>8.8 b</w:t>
            </w:r>
            <w:r w:rsidRPr="00A103A6">
              <w:rPr>
                <w:rFonts w:eastAsiaTheme="majorEastAsia"/>
                <w:sz w:val="21"/>
              </w:rPr>
              <w:t>）事件发生后，应及时向信息系统主管部门进行报告；</w:t>
            </w:r>
          </w:p>
        </w:tc>
        <w:tc>
          <w:tcPr>
            <w:tcW w:w="745" w:type="dxa"/>
          </w:tcPr>
          <w:p w14:paraId="6694AE19"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12DF95C6" w14:textId="77777777">
        <w:trPr>
          <w:trHeight w:val="285"/>
          <w:jc w:val="center"/>
        </w:trPr>
        <w:tc>
          <w:tcPr>
            <w:tcW w:w="970" w:type="dxa"/>
            <w:vMerge/>
          </w:tcPr>
          <w:p w14:paraId="0C161614" w14:textId="77777777" w:rsidR="00102599" w:rsidRPr="00A103A6" w:rsidRDefault="00102599">
            <w:pPr>
              <w:rPr>
                <w:rFonts w:eastAsiaTheme="majorEastAsia"/>
                <w:sz w:val="21"/>
              </w:rPr>
            </w:pPr>
          </w:p>
        </w:tc>
        <w:tc>
          <w:tcPr>
            <w:tcW w:w="850" w:type="dxa"/>
            <w:vMerge/>
          </w:tcPr>
          <w:p w14:paraId="4659A427" w14:textId="77777777" w:rsidR="00102599" w:rsidRPr="00A103A6" w:rsidRDefault="00102599">
            <w:pPr>
              <w:rPr>
                <w:rFonts w:eastAsiaTheme="majorEastAsia"/>
                <w:sz w:val="21"/>
              </w:rPr>
            </w:pPr>
          </w:p>
        </w:tc>
        <w:tc>
          <w:tcPr>
            <w:tcW w:w="1701" w:type="dxa"/>
          </w:tcPr>
          <w:p w14:paraId="77FB506B" w14:textId="77777777" w:rsidR="00102599" w:rsidRPr="00A103A6" w:rsidRDefault="00987F3C" w:rsidP="00BF264D">
            <w:pPr>
              <w:jc w:val="center"/>
              <w:rPr>
                <w:rFonts w:eastAsiaTheme="majorEastAsia"/>
                <w:sz w:val="21"/>
              </w:rPr>
            </w:pPr>
            <w:r w:rsidRPr="00A103A6">
              <w:rPr>
                <w:rFonts w:eastAsiaTheme="majorEastAsia"/>
                <w:sz w:val="21"/>
              </w:rPr>
              <w:t>向有关主管部门上报处置情况</w:t>
            </w:r>
          </w:p>
        </w:tc>
        <w:tc>
          <w:tcPr>
            <w:tcW w:w="4820" w:type="dxa"/>
          </w:tcPr>
          <w:p w14:paraId="7F491A6B" w14:textId="77777777" w:rsidR="00102599" w:rsidRPr="00A103A6" w:rsidRDefault="00987F3C">
            <w:pPr>
              <w:jc w:val="left"/>
              <w:rPr>
                <w:rFonts w:eastAsiaTheme="majorEastAsia"/>
                <w:sz w:val="21"/>
              </w:rPr>
            </w:pPr>
            <w:r w:rsidRPr="00A103A6">
              <w:rPr>
                <w:rFonts w:eastAsiaTheme="majorEastAsia"/>
                <w:sz w:val="21"/>
              </w:rPr>
              <w:t>8.8 c</w:t>
            </w:r>
            <w:r w:rsidRPr="00A103A6">
              <w:rPr>
                <w:rFonts w:eastAsiaTheme="majorEastAsia"/>
                <w:sz w:val="21"/>
              </w:rPr>
              <w:t>）事件处置完成后，应及时向信息系统主管部门及归属的密码管理部门报告事件发生情况及处置情况。</w:t>
            </w:r>
          </w:p>
        </w:tc>
        <w:tc>
          <w:tcPr>
            <w:tcW w:w="745" w:type="dxa"/>
          </w:tcPr>
          <w:p w14:paraId="32877D53" w14:textId="77777777" w:rsidR="00102599" w:rsidRPr="00A103A6" w:rsidRDefault="00987F3C" w:rsidP="00A103A6">
            <w:pPr>
              <w:jc w:val="center"/>
              <w:rPr>
                <w:rFonts w:eastAsiaTheme="majorEastAsia"/>
                <w:sz w:val="21"/>
              </w:rPr>
            </w:pPr>
            <w:r w:rsidRPr="00A103A6">
              <w:rPr>
                <w:rFonts w:eastAsiaTheme="majorEastAsia"/>
                <w:sz w:val="21"/>
              </w:rPr>
              <w:t>应</w:t>
            </w:r>
          </w:p>
        </w:tc>
      </w:tr>
      <w:tr w:rsidR="00102599" w14:paraId="1FB18829" w14:textId="77777777">
        <w:trPr>
          <w:trHeight w:val="285"/>
          <w:jc w:val="center"/>
        </w:trPr>
        <w:tc>
          <w:tcPr>
            <w:tcW w:w="1820" w:type="dxa"/>
            <w:gridSpan w:val="2"/>
          </w:tcPr>
          <w:p w14:paraId="26817E62" w14:textId="77777777" w:rsidR="00102599" w:rsidRPr="00A103A6" w:rsidRDefault="00987F3C" w:rsidP="00BF264D">
            <w:pPr>
              <w:jc w:val="center"/>
              <w:rPr>
                <w:rFonts w:eastAsiaTheme="majorEastAsia"/>
                <w:b/>
                <w:sz w:val="21"/>
              </w:rPr>
            </w:pPr>
            <w:r w:rsidRPr="00A103A6">
              <w:rPr>
                <w:rFonts w:eastAsiaTheme="majorEastAsia"/>
                <w:b/>
                <w:sz w:val="21"/>
              </w:rPr>
              <w:t>测评指标合计</w:t>
            </w:r>
          </w:p>
        </w:tc>
        <w:tc>
          <w:tcPr>
            <w:tcW w:w="7266" w:type="dxa"/>
            <w:gridSpan w:val="3"/>
          </w:tcPr>
          <w:p w14:paraId="50DA4AF2" w14:textId="77777777" w:rsidR="00102599" w:rsidRPr="00A103A6" w:rsidRDefault="00987F3C" w:rsidP="00BF264D">
            <w:pPr>
              <w:jc w:val="center"/>
              <w:rPr>
                <w:rFonts w:eastAsiaTheme="majorEastAsia"/>
                <w:sz w:val="21"/>
              </w:rPr>
            </w:pPr>
            <w:commentRangeStart w:id="319"/>
            <w:r w:rsidRPr="00A103A6">
              <w:rPr>
                <w:rFonts w:eastAsiaTheme="majorEastAsia"/>
                <w:sz w:val="21"/>
              </w:rPr>
              <w:t>41</w:t>
            </w:r>
            <w:r w:rsidRPr="00A103A6">
              <w:rPr>
                <w:rFonts w:eastAsiaTheme="majorEastAsia"/>
                <w:sz w:val="21"/>
              </w:rPr>
              <w:t>项</w:t>
            </w:r>
            <w:commentRangeEnd w:id="319"/>
            <w:r w:rsidRPr="00A103A6">
              <w:rPr>
                <w:rStyle w:val="affffb"/>
                <w:rFonts w:eastAsiaTheme="majorEastAsia"/>
                <w:kern w:val="0"/>
              </w:rPr>
              <w:commentReference w:id="319"/>
            </w:r>
          </w:p>
        </w:tc>
      </w:tr>
    </w:tbl>
    <w:p w14:paraId="78C144A3" w14:textId="77777777" w:rsidR="00102599" w:rsidRDefault="00102599"/>
    <w:p w14:paraId="297326D0" w14:textId="77777777" w:rsidR="00102599" w:rsidRDefault="00987F3C">
      <w:pPr>
        <w:pStyle w:val="31"/>
      </w:pPr>
      <w:bookmarkStart w:id="320" w:name="_Toc124461126"/>
      <w:r>
        <w:rPr>
          <w:rFonts w:hint="eastAsia"/>
        </w:rPr>
        <w:t>特殊指标</w:t>
      </w:r>
      <w:bookmarkEnd w:id="320"/>
    </w:p>
    <w:p w14:paraId="41A4CE4E" w14:textId="77777777" w:rsidR="00102599" w:rsidRDefault="00987F3C">
      <w:pPr>
        <w:spacing w:line="276" w:lineRule="auto"/>
        <w:ind w:firstLineChars="200" w:firstLine="480"/>
      </w:pPr>
      <w:r>
        <w:t>{</w:t>
      </w:r>
      <w:r>
        <w:rPr>
          <w:rFonts w:hint="eastAsia"/>
          <w:i/>
          <w:iCs/>
        </w:rPr>
        <w:t>结合被测评单位要求、被测系统的实际安全需求以及安全最佳实践经验，以列表形式给出</w:t>
      </w:r>
      <w:r>
        <w:rPr>
          <w:i/>
          <w:iCs/>
        </w:rPr>
        <w:t>GB/T 39786—2021</w:t>
      </w:r>
      <w:r>
        <w:rPr>
          <w:rFonts w:hint="eastAsia"/>
          <w:i/>
          <w:iCs/>
        </w:rPr>
        <w:t>《信息安全技术</w:t>
      </w:r>
      <w:r>
        <w:rPr>
          <w:rFonts w:hint="eastAsia"/>
          <w:i/>
          <w:iCs/>
        </w:rPr>
        <w:t xml:space="preserve"> </w:t>
      </w:r>
      <w:r>
        <w:rPr>
          <w:rFonts w:hint="eastAsia"/>
          <w:i/>
          <w:iCs/>
        </w:rPr>
        <w:t>信息系统密码应用基本要求》未覆盖（如行业标准）或者高于</w:t>
      </w:r>
      <w:r>
        <w:rPr>
          <w:i/>
          <w:iCs/>
        </w:rPr>
        <w:t>GB/T 39786—2021</w:t>
      </w:r>
      <w:r>
        <w:rPr>
          <w:rFonts w:hint="eastAsia"/>
          <w:i/>
          <w:iCs/>
        </w:rPr>
        <w:t>《信息安全技术</w:t>
      </w:r>
      <w:r>
        <w:rPr>
          <w:rFonts w:hint="eastAsia"/>
          <w:i/>
          <w:iCs/>
        </w:rPr>
        <w:t xml:space="preserve"> </w:t>
      </w:r>
      <w:r>
        <w:rPr>
          <w:rFonts w:hint="eastAsia"/>
          <w:i/>
          <w:iCs/>
        </w:rPr>
        <w:t>信息系统密码应用基本要求》中被测系统相应等级的安全要求，其中标准需要在</w:t>
      </w:r>
      <w:r>
        <w:rPr>
          <w:i/>
          <w:iCs/>
        </w:rPr>
        <w:t>1.2.2</w:t>
      </w:r>
      <w:r>
        <w:rPr>
          <w:rFonts w:hint="eastAsia"/>
          <w:i/>
          <w:iCs/>
        </w:rPr>
        <w:t>中写明</w:t>
      </w:r>
      <w:r>
        <w:t>}</w:t>
      </w:r>
    </w:p>
    <w:p w14:paraId="6A8B70E2" w14:textId="77777777" w:rsidR="00102599" w:rsidRDefault="00987F3C">
      <w:pPr>
        <w:pStyle w:val="31"/>
      </w:pPr>
      <w:bookmarkStart w:id="321" w:name="_Toc124461127"/>
      <w:commentRangeStart w:id="322"/>
      <w:r>
        <w:t>不适用指标</w:t>
      </w:r>
      <w:bookmarkEnd w:id="318"/>
      <w:commentRangeEnd w:id="322"/>
      <w:r>
        <w:rPr>
          <w:rStyle w:val="affffb"/>
          <w:rFonts w:ascii="Cambria" w:eastAsia="宋体" w:hAnsi="Cambria"/>
          <w:b w:val="0"/>
          <w:iCs w:val="0"/>
          <w:smallCaps w:val="0"/>
          <w:spacing w:val="0"/>
        </w:rPr>
        <w:commentReference w:id="322"/>
      </w:r>
      <w:bookmarkEnd w:id="321"/>
    </w:p>
    <w:p w14:paraId="152D86D4" w14:textId="404759D5" w:rsidR="00102599" w:rsidRDefault="00987F3C">
      <w:pPr>
        <w:pStyle w:val="afffd"/>
        <w:spacing w:line="276" w:lineRule="auto"/>
        <w:ind w:firstLine="480"/>
        <w:jc w:val="both"/>
        <w:rPr>
          <w:rFonts w:ascii="Times New Roman" w:hAnsi="Times New Roman"/>
        </w:rPr>
      </w:pPr>
      <w:r>
        <w:rPr>
          <w:rFonts w:ascii="Times New Roman" w:hAnsi="Times New Roman"/>
        </w:rPr>
        <w:t>鉴于信息系统的复杂性和特殊性，</w:t>
      </w:r>
      <w:r>
        <w:rPr>
          <w:rFonts w:ascii="Times New Roman" w:hAnsi="Times New Roman"/>
        </w:rPr>
        <w:t>GB/T 39786—2021</w:t>
      </w:r>
      <w:r>
        <w:rPr>
          <w:rFonts w:ascii="Times New Roman" w:hAnsi="Times New Roman" w:hint="eastAsia"/>
        </w:rPr>
        <w:t>《信息安全技术</w:t>
      </w:r>
      <w:r>
        <w:rPr>
          <w:rFonts w:ascii="Times New Roman" w:hAnsi="Times New Roman" w:hint="eastAsia"/>
        </w:rPr>
        <w:t xml:space="preserve"> </w:t>
      </w:r>
      <w:r>
        <w:rPr>
          <w:rFonts w:ascii="Times New Roman" w:hAnsi="Times New Roman" w:hint="eastAsia"/>
        </w:rPr>
        <w:t>信息系统密码应用基本要求》</w:t>
      </w:r>
      <w:r>
        <w:rPr>
          <w:rFonts w:ascii="Times New Roman" w:hAnsi="Times New Roman"/>
        </w:rPr>
        <w:t>的</w:t>
      </w:r>
      <w:r>
        <w:rPr>
          <w:rFonts w:ascii="Times New Roman" w:hAnsi="Times New Roman" w:hint="eastAsia"/>
        </w:rPr>
        <w:t>第</w:t>
      </w:r>
      <w:r>
        <w:rPr>
          <w:rFonts w:ascii="Times New Roman" w:hAnsi="Times New Roman"/>
        </w:rPr>
        <w:t>{</w:t>
      </w:r>
      <w:r>
        <w:rPr>
          <w:rFonts w:ascii="Times New Roman" w:hAnsi="Times New Roman"/>
          <w:i/>
          <w:iCs/>
        </w:rPr>
        <w:t>X</w:t>
      </w:r>
      <w:r>
        <w:rPr>
          <w:rFonts w:ascii="Times New Roman" w:hAnsi="Times New Roman"/>
        </w:rPr>
        <w:t>}</w:t>
      </w:r>
      <w:r>
        <w:rPr>
          <w:rFonts w:ascii="Times New Roman" w:hAnsi="Times New Roman"/>
        </w:rPr>
        <w:t>级要求中的个别项可能不适用于被测信息系统，对于这些不适用项及其不适用原因如</w:t>
      </w:r>
      <w:r>
        <w:fldChar w:fldCharType="begin"/>
      </w:r>
      <w:r>
        <w:instrText xml:space="preserve"> REF _Ref54274495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3</w:t>
      </w:r>
      <w:r w:rsidR="002B367A" w:rsidRPr="002B367A">
        <w:rPr>
          <w:rFonts w:ascii="Times New Roman" w:hAnsi="Times New Roman"/>
        </w:rPr>
        <w:noBreakHyphen/>
        <w:t>2</w:t>
      </w:r>
      <w:r>
        <w:fldChar w:fldCharType="end"/>
      </w:r>
      <w:r>
        <w:rPr>
          <w:rFonts w:ascii="Times New Roman" w:hAnsi="Times New Roman"/>
        </w:rPr>
        <w:t>所示：</w:t>
      </w:r>
    </w:p>
    <w:p w14:paraId="0E9A21B4" w14:textId="7413E28B" w:rsidR="00102599" w:rsidRDefault="00987F3C">
      <w:pPr>
        <w:pStyle w:val="af2"/>
        <w:spacing w:beforeLines="50" w:before="163" w:after="80"/>
        <w:jc w:val="center"/>
        <w:rPr>
          <w:rFonts w:ascii="Times New Roman" w:eastAsia="黑体" w:hAnsi="Times New Roman"/>
          <w:b/>
          <w:bCs/>
          <w:sz w:val="24"/>
          <w:szCs w:val="24"/>
        </w:rPr>
      </w:pPr>
      <w:bookmarkStart w:id="323" w:name="_Ref54274495"/>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bookmarkEnd w:id="323"/>
      <w:r>
        <w:rPr>
          <w:rFonts w:ascii="Times New Roman" w:eastAsia="黑体" w:hAnsi="Times New Roman" w:hint="eastAsia"/>
          <w:b/>
          <w:bCs/>
          <w:sz w:val="24"/>
          <w:szCs w:val="24"/>
        </w:rPr>
        <w:t>不适用指标及说明</w:t>
      </w:r>
    </w:p>
    <w:tbl>
      <w:tblPr>
        <w:tblStyle w:val="92"/>
        <w:tblW w:w="5500" w:type="pct"/>
        <w:jc w:val="center"/>
        <w:tblLayout w:type="fixed"/>
        <w:tblLook w:val="04A0" w:firstRow="1" w:lastRow="0" w:firstColumn="1" w:lastColumn="0" w:noHBand="0" w:noVBand="1"/>
      </w:tblPr>
      <w:tblGrid>
        <w:gridCol w:w="1395"/>
        <w:gridCol w:w="1134"/>
        <w:gridCol w:w="2357"/>
        <w:gridCol w:w="4200"/>
      </w:tblGrid>
      <w:tr w:rsidR="00102599" w:rsidRPr="00FA3C97" w14:paraId="174BABED" w14:textId="77777777">
        <w:trPr>
          <w:cnfStyle w:val="100000000000" w:firstRow="1" w:lastRow="0" w:firstColumn="0" w:lastColumn="0" w:oddVBand="0" w:evenVBand="0" w:oddHBand="0" w:evenHBand="0" w:firstRowFirstColumn="0" w:firstRowLastColumn="0" w:lastRowFirstColumn="0" w:lastRowLastColumn="0"/>
          <w:jc w:val="center"/>
        </w:trPr>
        <w:tc>
          <w:tcPr>
            <w:tcW w:w="1395" w:type="dxa"/>
            <w:shd w:val="clear" w:color="auto" w:fill="D9D9D9" w:themeFill="background1" w:themeFillShade="D9"/>
          </w:tcPr>
          <w:p w14:paraId="4A0BA0BA" w14:textId="77777777" w:rsidR="00102599" w:rsidRPr="00FA3C97" w:rsidRDefault="00987F3C" w:rsidP="00BF264D">
            <w:pPr>
              <w:jc w:val="center"/>
              <w:rPr>
                <w:rFonts w:eastAsiaTheme="majorEastAsia"/>
                <w:sz w:val="21"/>
              </w:rPr>
            </w:pPr>
            <w:r w:rsidRPr="00FA3C97">
              <w:rPr>
                <w:rFonts w:eastAsiaTheme="majorEastAsia"/>
                <w:sz w:val="21"/>
              </w:rPr>
              <w:t>安全层面</w:t>
            </w:r>
          </w:p>
        </w:tc>
        <w:tc>
          <w:tcPr>
            <w:tcW w:w="1134" w:type="dxa"/>
            <w:shd w:val="clear" w:color="auto" w:fill="D9D9D9" w:themeFill="background1" w:themeFillShade="D9"/>
          </w:tcPr>
          <w:p w14:paraId="3B21CB19" w14:textId="77777777" w:rsidR="00102599" w:rsidRPr="00FA3C97" w:rsidRDefault="00987F3C" w:rsidP="00BF264D">
            <w:pPr>
              <w:jc w:val="center"/>
              <w:rPr>
                <w:rFonts w:eastAsiaTheme="majorEastAsia"/>
                <w:sz w:val="21"/>
              </w:rPr>
            </w:pPr>
            <w:r w:rsidRPr="00FA3C97">
              <w:rPr>
                <w:rFonts w:eastAsiaTheme="majorEastAsia"/>
                <w:sz w:val="21"/>
              </w:rPr>
              <w:t>测评指标</w:t>
            </w:r>
          </w:p>
        </w:tc>
        <w:tc>
          <w:tcPr>
            <w:tcW w:w="2357" w:type="dxa"/>
            <w:shd w:val="clear" w:color="auto" w:fill="D9D9D9" w:themeFill="background1" w:themeFillShade="D9"/>
          </w:tcPr>
          <w:p w14:paraId="1A795B85" w14:textId="77777777" w:rsidR="00102599" w:rsidRPr="00FA3C97" w:rsidRDefault="00987F3C" w:rsidP="00BF264D">
            <w:pPr>
              <w:jc w:val="center"/>
              <w:rPr>
                <w:rFonts w:eastAsiaTheme="majorEastAsia"/>
                <w:sz w:val="21"/>
              </w:rPr>
            </w:pPr>
            <w:r w:rsidRPr="00FA3C97">
              <w:rPr>
                <w:rFonts w:eastAsiaTheme="majorEastAsia"/>
                <w:sz w:val="21"/>
              </w:rPr>
              <w:t>测评指标描述</w:t>
            </w:r>
          </w:p>
        </w:tc>
        <w:tc>
          <w:tcPr>
            <w:tcW w:w="4200" w:type="dxa"/>
            <w:shd w:val="clear" w:color="auto" w:fill="D9D9D9" w:themeFill="background1" w:themeFillShade="D9"/>
          </w:tcPr>
          <w:p w14:paraId="3CB8C433" w14:textId="77777777" w:rsidR="00102599" w:rsidRPr="00FA3C97" w:rsidRDefault="00987F3C" w:rsidP="00BF264D">
            <w:pPr>
              <w:jc w:val="center"/>
              <w:rPr>
                <w:rFonts w:eastAsiaTheme="majorEastAsia"/>
                <w:sz w:val="21"/>
              </w:rPr>
            </w:pPr>
            <w:r w:rsidRPr="00FA3C97">
              <w:rPr>
                <w:rFonts w:eastAsiaTheme="majorEastAsia"/>
                <w:sz w:val="21"/>
              </w:rPr>
              <w:t>不适用原因</w:t>
            </w:r>
          </w:p>
        </w:tc>
      </w:tr>
      <w:tr w:rsidR="00102599" w:rsidRPr="00FA3C97" w14:paraId="4CF6A413" w14:textId="77777777">
        <w:trPr>
          <w:trHeight w:val="481"/>
          <w:jc w:val="center"/>
        </w:trPr>
        <w:tc>
          <w:tcPr>
            <w:tcW w:w="1395" w:type="dxa"/>
          </w:tcPr>
          <w:p w14:paraId="4D0F5CF1" w14:textId="77777777" w:rsidR="00102599" w:rsidRPr="00FA3C97" w:rsidRDefault="00987F3C" w:rsidP="00BF264D">
            <w:pPr>
              <w:jc w:val="center"/>
              <w:rPr>
                <w:rFonts w:eastAsiaTheme="majorEastAsia"/>
                <w:sz w:val="21"/>
              </w:rPr>
            </w:pPr>
            <w:r w:rsidRPr="00FA3C97">
              <w:rPr>
                <w:rFonts w:eastAsiaTheme="majorEastAsia"/>
                <w:sz w:val="21"/>
              </w:rPr>
              <w:t>物理和环境</w:t>
            </w:r>
          </w:p>
        </w:tc>
        <w:tc>
          <w:tcPr>
            <w:tcW w:w="1134" w:type="dxa"/>
          </w:tcPr>
          <w:p w14:paraId="616D6C14" w14:textId="77777777" w:rsidR="00102599" w:rsidRPr="00FA3C97" w:rsidRDefault="00102599">
            <w:pPr>
              <w:rPr>
                <w:rFonts w:eastAsiaTheme="majorEastAsia"/>
                <w:sz w:val="21"/>
              </w:rPr>
            </w:pPr>
          </w:p>
        </w:tc>
        <w:tc>
          <w:tcPr>
            <w:tcW w:w="2357" w:type="dxa"/>
          </w:tcPr>
          <w:p w14:paraId="3DD83600" w14:textId="77777777" w:rsidR="00102599" w:rsidRPr="00FA3C97" w:rsidRDefault="00102599">
            <w:pPr>
              <w:rPr>
                <w:rFonts w:eastAsiaTheme="majorEastAsia"/>
                <w:sz w:val="21"/>
              </w:rPr>
            </w:pPr>
          </w:p>
        </w:tc>
        <w:tc>
          <w:tcPr>
            <w:tcW w:w="4200" w:type="dxa"/>
          </w:tcPr>
          <w:p w14:paraId="2A9C65B5" w14:textId="77777777" w:rsidR="00102599" w:rsidRPr="00FA3C97" w:rsidRDefault="00102599">
            <w:pPr>
              <w:rPr>
                <w:rFonts w:eastAsiaTheme="majorEastAsia"/>
                <w:sz w:val="21"/>
              </w:rPr>
            </w:pPr>
          </w:p>
        </w:tc>
      </w:tr>
      <w:tr w:rsidR="00102599" w:rsidRPr="00FA3C97" w14:paraId="338EC6DD" w14:textId="77777777">
        <w:trPr>
          <w:trHeight w:val="427"/>
          <w:jc w:val="center"/>
        </w:trPr>
        <w:tc>
          <w:tcPr>
            <w:tcW w:w="1395" w:type="dxa"/>
          </w:tcPr>
          <w:p w14:paraId="2D014625" w14:textId="77777777" w:rsidR="00102599" w:rsidRPr="00FA3C97" w:rsidRDefault="00987F3C" w:rsidP="00BF264D">
            <w:pPr>
              <w:jc w:val="center"/>
              <w:rPr>
                <w:rFonts w:eastAsiaTheme="majorEastAsia"/>
                <w:sz w:val="21"/>
              </w:rPr>
            </w:pPr>
            <w:r w:rsidRPr="00FA3C97">
              <w:rPr>
                <w:rFonts w:eastAsiaTheme="majorEastAsia"/>
                <w:sz w:val="21"/>
              </w:rPr>
              <w:t>网络和通信</w:t>
            </w:r>
          </w:p>
        </w:tc>
        <w:tc>
          <w:tcPr>
            <w:tcW w:w="1134" w:type="dxa"/>
          </w:tcPr>
          <w:p w14:paraId="24ECB9BB" w14:textId="77777777" w:rsidR="00102599" w:rsidRPr="00FA3C97" w:rsidRDefault="00102599">
            <w:pPr>
              <w:rPr>
                <w:rFonts w:eastAsiaTheme="majorEastAsia"/>
                <w:sz w:val="21"/>
              </w:rPr>
            </w:pPr>
          </w:p>
        </w:tc>
        <w:tc>
          <w:tcPr>
            <w:tcW w:w="2357" w:type="dxa"/>
          </w:tcPr>
          <w:p w14:paraId="289E0EEE" w14:textId="77777777" w:rsidR="00102599" w:rsidRPr="00FA3C97" w:rsidRDefault="00102599">
            <w:pPr>
              <w:rPr>
                <w:rFonts w:eastAsiaTheme="majorEastAsia"/>
                <w:sz w:val="21"/>
              </w:rPr>
            </w:pPr>
          </w:p>
        </w:tc>
        <w:tc>
          <w:tcPr>
            <w:tcW w:w="4200" w:type="dxa"/>
          </w:tcPr>
          <w:p w14:paraId="52AF8BB0" w14:textId="77777777" w:rsidR="00102599" w:rsidRPr="00FA3C97" w:rsidRDefault="00102599">
            <w:pPr>
              <w:rPr>
                <w:rFonts w:eastAsiaTheme="majorEastAsia"/>
                <w:sz w:val="21"/>
              </w:rPr>
            </w:pPr>
          </w:p>
        </w:tc>
      </w:tr>
      <w:tr w:rsidR="00102599" w:rsidRPr="00FA3C97" w14:paraId="318A4BA6" w14:textId="77777777">
        <w:trPr>
          <w:trHeight w:val="427"/>
          <w:jc w:val="center"/>
        </w:trPr>
        <w:tc>
          <w:tcPr>
            <w:tcW w:w="1395" w:type="dxa"/>
          </w:tcPr>
          <w:p w14:paraId="076FE3A8" w14:textId="77777777" w:rsidR="00102599" w:rsidRPr="00FA3C97" w:rsidRDefault="00987F3C" w:rsidP="00BF264D">
            <w:pPr>
              <w:jc w:val="center"/>
              <w:rPr>
                <w:rFonts w:eastAsiaTheme="majorEastAsia"/>
                <w:sz w:val="21"/>
              </w:rPr>
            </w:pPr>
            <w:r w:rsidRPr="00FA3C97">
              <w:rPr>
                <w:rFonts w:eastAsiaTheme="majorEastAsia"/>
                <w:sz w:val="21"/>
              </w:rPr>
              <w:t>设备和计算</w:t>
            </w:r>
          </w:p>
        </w:tc>
        <w:tc>
          <w:tcPr>
            <w:tcW w:w="1134" w:type="dxa"/>
          </w:tcPr>
          <w:p w14:paraId="6A7D4F90" w14:textId="77777777" w:rsidR="00102599" w:rsidRPr="00FA3C97" w:rsidRDefault="00102599">
            <w:pPr>
              <w:rPr>
                <w:rFonts w:eastAsiaTheme="majorEastAsia"/>
                <w:sz w:val="21"/>
              </w:rPr>
            </w:pPr>
          </w:p>
        </w:tc>
        <w:tc>
          <w:tcPr>
            <w:tcW w:w="2357" w:type="dxa"/>
          </w:tcPr>
          <w:p w14:paraId="6462359B" w14:textId="77777777" w:rsidR="00102599" w:rsidRPr="00FA3C97" w:rsidRDefault="00102599">
            <w:pPr>
              <w:rPr>
                <w:rFonts w:eastAsiaTheme="majorEastAsia"/>
                <w:sz w:val="21"/>
              </w:rPr>
            </w:pPr>
          </w:p>
        </w:tc>
        <w:tc>
          <w:tcPr>
            <w:tcW w:w="4200" w:type="dxa"/>
          </w:tcPr>
          <w:p w14:paraId="26AF6389" w14:textId="77777777" w:rsidR="00102599" w:rsidRPr="00FA3C97" w:rsidRDefault="00102599">
            <w:pPr>
              <w:rPr>
                <w:rFonts w:eastAsiaTheme="majorEastAsia"/>
                <w:sz w:val="21"/>
              </w:rPr>
            </w:pPr>
          </w:p>
        </w:tc>
      </w:tr>
      <w:tr w:rsidR="00102599" w:rsidRPr="00FA3C97" w14:paraId="3C6F6D9C" w14:textId="77777777">
        <w:trPr>
          <w:trHeight w:val="427"/>
          <w:jc w:val="center"/>
        </w:trPr>
        <w:tc>
          <w:tcPr>
            <w:tcW w:w="1395" w:type="dxa"/>
          </w:tcPr>
          <w:p w14:paraId="2184E0B8" w14:textId="77777777" w:rsidR="00102599" w:rsidRPr="00FA3C97" w:rsidRDefault="00987F3C" w:rsidP="00BF264D">
            <w:pPr>
              <w:jc w:val="center"/>
              <w:rPr>
                <w:rFonts w:eastAsiaTheme="majorEastAsia"/>
                <w:sz w:val="21"/>
              </w:rPr>
            </w:pPr>
            <w:r w:rsidRPr="00FA3C97">
              <w:rPr>
                <w:rFonts w:eastAsiaTheme="majorEastAsia"/>
                <w:sz w:val="21"/>
              </w:rPr>
              <w:t>……</w:t>
            </w:r>
          </w:p>
        </w:tc>
        <w:tc>
          <w:tcPr>
            <w:tcW w:w="1134" w:type="dxa"/>
          </w:tcPr>
          <w:p w14:paraId="01ADBC47" w14:textId="77777777" w:rsidR="00102599" w:rsidRPr="00FA3C97" w:rsidRDefault="00102599">
            <w:pPr>
              <w:rPr>
                <w:rFonts w:eastAsiaTheme="majorEastAsia"/>
                <w:sz w:val="21"/>
              </w:rPr>
            </w:pPr>
          </w:p>
        </w:tc>
        <w:tc>
          <w:tcPr>
            <w:tcW w:w="2357" w:type="dxa"/>
          </w:tcPr>
          <w:p w14:paraId="011CA393" w14:textId="77777777" w:rsidR="00102599" w:rsidRPr="00FA3C97" w:rsidRDefault="00102599">
            <w:pPr>
              <w:rPr>
                <w:rFonts w:eastAsiaTheme="majorEastAsia"/>
                <w:sz w:val="21"/>
              </w:rPr>
            </w:pPr>
          </w:p>
        </w:tc>
        <w:tc>
          <w:tcPr>
            <w:tcW w:w="4200" w:type="dxa"/>
          </w:tcPr>
          <w:p w14:paraId="42BBDF39" w14:textId="77777777" w:rsidR="00102599" w:rsidRPr="00FA3C97" w:rsidRDefault="00102599">
            <w:pPr>
              <w:rPr>
                <w:rFonts w:eastAsiaTheme="majorEastAsia"/>
                <w:sz w:val="21"/>
              </w:rPr>
            </w:pPr>
          </w:p>
        </w:tc>
      </w:tr>
      <w:tr w:rsidR="00102599" w:rsidRPr="00FA3C97" w14:paraId="1BD1BF9F" w14:textId="77777777">
        <w:trPr>
          <w:trHeight w:val="427"/>
          <w:jc w:val="center"/>
        </w:trPr>
        <w:tc>
          <w:tcPr>
            <w:tcW w:w="2529" w:type="dxa"/>
            <w:gridSpan w:val="2"/>
          </w:tcPr>
          <w:p w14:paraId="19CCD397" w14:textId="77777777" w:rsidR="00102599" w:rsidRPr="00FA3C97" w:rsidRDefault="00987F3C" w:rsidP="00BF264D">
            <w:pPr>
              <w:jc w:val="center"/>
              <w:rPr>
                <w:rFonts w:eastAsiaTheme="majorEastAsia"/>
                <w:b/>
                <w:sz w:val="21"/>
              </w:rPr>
            </w:pPr>
            <w:r w:rsidRPr="00FA3C97">
              <w:rPr>
                <w:rFonts w:eastAsiaTheme="majorEastAsia"/>
                <w:b/>
                <w:sz w:val="21"/>
              </w:rPr>
              <w:t>不适用项合计</w:t>
            </w:r>
          </w:p>
        </w:tc>
        <w:tc>
          <w:tcPr>
            <w:tcW w:w="6557" w:type="dxa"/>
            <w:gridSpan w:val="2"/>
          </w:tcPr>
          <w:p w14:paraId="61DDFA21" w14:textId="77777777" w:rsidR="00102599" w:rsidRPr="00FA3C97" w:rsidRDefault="00102599" w:rsidP="00BF264D">
            <w:pPr>
              <w:jc w:val="center"/>
              <w:rPr>
                <w:rFonts w:eastAsiaTheme="majorEastAsia"/>
                <w:sz w:val="21"/>
              </w:rPr>
            </w:pPr>
          </w:p>
        </w:tc>
      </w:tr>
    </w:tbl>
    <w:p w14:paraId="58B1055C" w14:textId="77777777" w:rsidR="00102599" w:rsidRDefault="00987F3C">
      <w:pPr>
        <w:pStyle w:val="21"/>
      </w:pPr>
      <w:bookmarkStart w:id="324" w:name="_Toc533093151"/>
      <w:bookmarkStart w:id="325" w:name="_Toc529537782"/>
      <w:bookmarkStart w:id="326" w:name="_Toc533106217"/>
      <w:bookmarkStart w:id="327" w:name="_Toc124461128"/>
      <w:bookmarkStart w:id="328" w:name="_Toc229389896"/>
      <w:bookmarkStart w:id="329" w:name="_Toc432435951"/>
      <w:bookmarkEnd w:id="311"/>
      <w:bookmarkEnd w:id="324"/>
      <w:bookmarkEnd w:id="325"/>
      <w:bookmarkEnd w:id="326"/>
      <w:r>
        <w:t>测评方法及工具</w:t>
      </w:r>
      <w:bookmarkEnd w:id="327"/>
    </w:p>
    <w:p w14:paraId="1A278905" w14:textId="77777777" w:rsidR="00102599" w:rsidRDefault="00987F3C">
      <w:pPr>
        <w:pStyle w:val="31"/>
      </w:pPr>
      <w:bookmarkStart w:id="330" w:name="_Toc124461129"/>
      <w:r>
        <w:t>现场测评方法</w:t>
      </w:r>
      <w:bookmarkEnd w:id="330"/>
    </w:p>
    <w:p w14:paraId="79C03C2F" w14:textId="77777777" w:rsidR="00102599" w:rsidRDefault="00987F3C">
      <w:pPr>
        <w:spacing w:line="276" w:lineRule="auto"/>
        <w:ind w:firstLineChars="200" w:firstLine="480"/>
        <w:jc w:val="left"/>
        <w:rPr>
          <w:szCs w:val="24"/>
        </w:rPr>
      </w:pPr>
      <w:r>
        <w:rPr>
          <w:rFonts w:hint="eastAsia"/>
          <w:szCs w:val="24"/>
        </w:rPr>
        <w:t>本次商用密码应用安全性评估使用的测评方法包括：</w:t>
      </w:r>
    </w:p>
    <w:p w14:paraId="5ED1E031" w14:textId="77777777" w:rsidR="00102599" w:rsidRDefault="00987F3C">
      <w:pPr>
        <w:pStyle w:val="afffff0"/>
        <w:numPr>
          <w:ilvl w:val="0"/>
          <w:numId w:val="18"/>
        </w:numPr>
        <w:rPr>
          <w:sz w:val="24"/>
          <w:szCs w:val="24"/>
        </w:rPr>
      </w:pPr>
      <w:r>
        <w:rPr>
          <w:sz w:val="24"/>
          <w:szCs w:val="24"/>
        </w:rPr>
        <w:lastRenderedPageBreak/>
        <w:t>访谈：通过与被测单位的相关人员进行交谈和问询，了解</w:t>
      </w:r>
      <w:r>
        <w:rPr>
          <w:rFonts w:hint="eastAsia"/>
          <w:sz w:val="24"/>
          <w:szCs w:val="24"/>
        </w:rPr>
        <w:t>被测</w:t>
      </w:r>
      <w:r>
        <w:rPr>
          <w:sz w:val="24"/>
          <w:szCs w:val="24"/>
        </w:rPr>
        <w:t>信息系统技术和管理方面的一些基本信息，并对一些测评内容进行确认；</w:t>
      </w:r>
    </w:p>
    <w:p w14:paraId="3492A13A" w14:textId="77777777" w:rsidR="00102599" w:rsidRDefault="00987F3C">
      <w:pPr>
        <w:pStyle w:val="afffff0"/>
        <w:numPr>
          <w:ilvl w:val="0"/>
          <w:numId w:val="18"/>
        </w:numPr>
        <w:rPr>
          <w:sz w:val="24"/>
          <w:szCs w:val="24"/>
        </w:rPr>
      </w:pPr>
      <w:r>
        <w:rPr>
          <w:sz w:val="24"/>
          <w:szCs w:val="24"/>
        </w:rPr>
        <w:t>文档审查：审核被测单位提交的有关信息系统安全的各个方面的文档，如：被测系统总体描述文件，被测系统密码总体描述文件，安全管理制度文件，密钥管理制度，各种密码安全规章制度及相关过程管理记录、配置管理文档，</w:t>
      </w:r>
      <w:r>
        <w:rPr>
          <w:rFonts w:hint="eastAsia"/>
          <w:sz w:val="24"/>
          <w:szCs w:val="24"/>
        </w:rPr>
        <w:t>被测单位</w:t>
      </w:r>
      <w:r>
        <w:rPr>
          <w:sz w:val="24"/>
          <w:szCs w:val="24"/>
        </w:rPr>
        <w:t>的信息化建设与发展状况以及联络方式；密码应用方案及评审意见，安全保护等级定级报告，系统验收报告，安全需求分析报告，安全总体方案，自查或上次</w:t>
      </w:r>
      <w:r>
        <w:rPr>
          <w:rFonts w:hint="eastAsia"/>
          <w:sz w:val="24"/>
          <w:szCs w:val="24"/>
        </w:rPr>
        <w:t>评估</w:t>
      </w:r>
      <w:r>
        <w:rPr>
          <w:sz w:val="24"/>
          <w:szCs w:val="24"/>
        </w:rPr>
        <w:t>报告等等。通过对这些文档的审核与分析确认测评的相关内容是否达到安全保护等级的要求；</w:t>
      </w:r>
    </w:p>
    <w:p w14:paraId="783FF759" w14:textId="77777777" w:rsidR="00102599" w:rsidRDefault="00987F3C">
      <w:pPr>
        <w:pStyle w:val="afffff0"/>
        <w:numPr>
          <w:ilvl w:val="0"/>
          <w:numId w:val="18"/>
        </w:numPr>
        <w:rPr>
          <w:sz w:val="24"/>
          <w:szCs w:val="24"/>
        </w:rPr>
      </w:pPr>
      <w:r>
        <w:rPr>
          <w:sz w:val="24"/>
          <w:szCs w:val="24"/>
        </w:rPr>
        <w:t>实地查看：现场查看测评对象所处的环境、外观等情况</w:t>
      </w:r>
      <w:r>
        <w:rPr>
          <w:rFonts w:hint="eastAsia"/>
          <w:sz w:val="24"/>
          <w:szCs w:val="24"/>
        </w:rPr>
        <w:t>；</w:t>
      </w:r>
    </w:p>
    <w:p w14:paraId="490103E6" w14:textId="77777777" w:rsidR="00102599" w:rsidRDefault="00987F3C">
      <w:pPr>
        <w:pStyle w:val="afffff0"/>
        <w:numPr>
          <w:ilvl w:val="0"/>
          <w:numId w:val="18"/>
        </w:numPr>
        <w:rPr>
          <w:sz w:val="24"/>
          <w:szCs w:val="24"/>
        </w:rPr>
      </w:pPr>
      <w:r>
        <w:rPr>
          <w:sz w:val="24"/>
          <w:szCs w:val="24"/>
        </w:rPr>
        <w:t>配置</w:t>
      </w:r>
      <w:r>
        <w:rPr>
          <w:rFonts w:hint="eastAsia"/>
          <w:sz w:val="24"/>
          <w:szCs w:val="24"/>
        </w:rPr>
        <w:t>检查</w:t>
      </w:r>
      <w:r>
        <w:rPr>
          <w:sz w:val="24"/>
          <w:szCs w:val="24"/>
        </w:rPr>
        <w:t>：查看测评对象的相关配置</w:t>
      </w:r>
      <w:r>
        <w:rPr>
          <w:rFonts w:hint="eastAsia"/>
          <w:sz w:val="24"/>
          <w:szCs w:val="24"/>
        </w:rPr>
        <w:t>；</w:t>
      </w:r>
    </w:p>
    <w:p w14:paraId="46FF5E0E" w14:textId="77777777" w:rsidR="00102599" w:rsidRDefault="00987F3C">
      <w:pPr>
        <w:pStyle w:val="afffff0"/>
        <w:numPr>
          <w:ilvl w:val="0"/>
          <w:numId w:val="18"/>
        </w:numPr>
        <w:rPr>
          <w:sz w:val="24"/>
          <w:szCs w:val="24"/>
        </w:rPr>
      </w:pPr>
      <w:r>
        <w:rPr>
          <w:sz w:val="24"/>
          <w:szCs w:val="24"/>
        </w:rPr>
        <w:t>工具测试：根据被测信息系统的实际情况，密评人员使用适合的技术工具对</w:t>
      </w:r>
      <w:r>
        <w:rPr>
          <w:rFonts w:hint="eastAsia"/>
          <w:sz w:val="24"/>
          <w:szCs w:val="24"/>
        </w:rPr>
        <w:t>其</w:t>
      </w:r>
      <w:r>
        <w:rPr>
          <w:sz w:val="24"/>
          <w:szCs w:val="24"/>
        </w:rPr>
        <w:t>进行测试。</w:t>
      </w:r>
    </w:p>
    <w:p w14:paraId="4DC80E36" w14:textId="77777777" w:rsidR="00102599" w:rsidRDefault="00987F3C">
      <w:pPr>
        <w:pStyle w:val="31"/>
      </w:pPr>
      <w:bookmarkStart w:id="331" w:name="_Toc124461130"/>
      <w:r>
        <w:t>测评工具</w:t>
      </w:r>
      <w:bookmarkEnd w:id="331"/>
    </w:p>
    <w:p w14:paraId="0ED60044" w14:textId="6E427D2D" w:rsidR="00102599" w:rsidRDefault="00987F3C">
      <w:pPr>
        <w:spacing w:line="276" w:lineRule="auto"/>
        <w:ind w:firstLineChars="200" w:firstLine="480"/>
      </w:pPr>
      <w:r>
        <w:rPr>
          <w:rFonts w:hint="eastAsia"/>
        </w:rPr>
        <w:t>本次商用密码应用安全性评估使用的测评工具如</w:t>
      </w:r>
      <w:r>
        <w:fldChar w:fldCharType="begin"/>
      </w:r>
      <w:r>
        <w:instrText xml:space="preserve"> REF _Ref54274583 \h  \* MERGEFORMAT </w:instrText>
      </w:r>
      <w:r>
        <w:fldChar w:fldCharType="separate"/>
      </w:r>
      <w:r w:rsidR="002B367A" w:rsidRPr="002B367A">
        <w:rPr>
          <w:rFonts w:hint="eastAsia"/>
        </w:rPr>
        <w:t>表</w:t>
      </w:r>
      <w:r w:rsidR="002B367A" w:rsidRPr="002B367A">
        <w:t>3</w:t>
      </w:r>
      <w:r w:rsidR="002B367A" w:rsidRPr="002B367A">
        <w:noBreakHyphen/>
        <w:t>3</w:t>
      </w:r>
      <w:r>
        <w:fldChar w:fldCharType="end"/>
      </w:r>
      <w:r>
        <w:rPr>
          <w:rFonts w:hint="eastAsia"/>
        </w:rPr>
        <w:t>所示：</w:t>
      </w:r>
    </w:p>
    <w:p w14:paraId="42D4F197" w14:textId="103EC6CC" w:rsidR="00102599" w:rsidRDefault="00987F3C">
      <w:pPr>
        <w:pStyle w:val="af2"/>
        <w:spacing w:beforeLines="50" w:before="163" w:after="80"/>
        <w:jc w:val="center"/>
        <w:rPr>
          <w:rFonts w:ascii="Times New Roman" w:eastAsia="黑体" w:hAnsi="Times New Roman"/>
          <w:b/>
          <w:bCs/>
          <w:sz w:val="24"/>
          <w:szCs w:val="24"/>
        </w:rPr>
      </w:pPr>
      <w:bookmarkStart w:id="332" w:name="_Ref54274583"/>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bookmarkEnd w:id="332"/>
      <w:r>
        <w:rPr>
          <w:rFonts w:ascii="Times New Roman" w:eastAsia="黑体" w:hAnsi="Times New Roman" w:hint="eastAsia"/>
          <w:b/>
          <w:bCs/>
          <w:sz w:val="24"/>
          <w:szCs w:val="24"/>
        </w:rPr>
        <w:t>测评工具</w:t>
      </w:r>
    </w:p>
    <w:tbl>
      <w:tblPr>
        <w:tblStyle w:val="92"/>
        <w:tblW w:w="5500" w:type="pct"/>
        <w:jc w:val="center"/>
        <w:tblLayout w:type="fixed"/>
        <w:tblLook w:val="04A0" w:firstRow="1" w:lastRow="0" w:firstColumn="1" w:lastColumn="0" w:noHBand="0" w:noVBand="1"/>
      </w:tblPr>
      <w:tblGrid>
        <w:gridCol w:w="758"/>
        <w:gridCol w:w="1251"/>
        <w:gridCol w:w="940"/>
        <w:gridCol w:w="1250"/>
        <w:gridCol w:w="4887"/>
      </w:tblGrid>
      <w:tr w:rsidR="00102599" w:rsidRPr="005F222A" w14:paraId="6F70CC20" w14:textId="77777777">
        <w:trPr>
          <w:cnfStyle w:val="100000000000" w:firstRow="1" w:lastRow="0" w:firstColumn="0" w:lastColumn="0" w:oddVBand="0" w:evenVBand="0" w:oddHBand="0" w:evenHBand="0" w:firstRowFirstColumn="0" w:firstRowLastColumn="0" w:lastRowFirstColumn="0" w:lastRowLastColumn="0"/>
          <w:jc w:val="center"/>
        </w:trPr>
        <w:tc>
          <w:tcPr>
            <w:tcW w:w="777" w:type="dxa"/>
            <w:shd w:val="clear" w:color="auto" w:fill="D9D9D9" w:themeFill="background1" w:themeFillShade="D9"/>
          </w:tcPr>
          <w:p w14:paraId="7E45133B" w14:textId="77777777" w:rsidR="00102599" w:rsidRPr="005F222A" w:rsidRDefault="00987F3C" w:rsidP="00BF264D">
            <w:pPr>
              <w:jc w:val="center"/>
              <w:rPr>
                <w:rFonts w:eastAsiaTheme="minorEastAsia"/>
                <w:sz w:val="21"/>
              </w:rPr>
            </w:pPr>
            <w:r w:rsidRPr="005F222A">
              <w:rPr>
                <w:rFonts w:eastAsiaTheme="minorEastAsia"/>
                <w:sz w:val="21"/>
              </w:rPr>
              <w:t>序号</w:t>
            </w:r>
          </w:p>
        </w:tc>
        <w:tc>
          <w:tcPr>
            <w:tcW w:w="1288" w:type="dxa"/>
            <w:shd w:val="clear" w:color="auto" w:fill="D9D9D9" w:themeFill="background1" w:themeFillShade="D9"/>
          </w:tcPr>
          <w:p w14:paraId="3AFFB56C" w14:textId="77777777" w:rsidR="00102599" w:rsidRPr="005F222A" w:rsidRDefault="00987F3C" w:rsidP="00BF264D">
            <w:pPr>
              <w:jc w:val="center"/>
              <w:rPr>
                <w:rFonts w:eastAsiaTheme="minorEastAsia"/>
                <w:sz w:val="21"/>
              </w:rPr>
            </w:pPr>
            <w:r w:rsidRPr="005F222A">
              <w:rPr>
                <w:rFonts w:eastAsiaTheme="minorEastAsia"/>
                <w:sz w:val="21"/>
              </w:rPr>
              <w:t>工具名称</w:t>
            </w:r>
          </w:p>
        </w:tc>
        <w:tc>
          <w:tcPr>
            <w:tcW w:w="966" w:type="dxa"/>
            <w:shd w:val="clear" w:color="auto" w:fill="D9D9D9" w:themeFill="background1" w:themeFillShade="D9"/>
          </w:tcPr>
          <w:p w14:paraId="7EDFB4CA" w14:textId="77777777" w:rsidR="00102599" w:rsidRPr="005F222A" w:rsidRDefault="00987F3C" w:rsidP="00BF264D">
            <w:pPr>
              <w:jc w:val="center"/>
              <w:rPr>
                <w:rFonts w:eastAsiaTheme="minorEastAsia"/>
                <w:sz w:val="21"/>
              </w:rPr>
            </w:pPr>
            <w:r w:rsidRPr="005F222A">
              <w:rPr>
                <w:rFonts w:eastAsiaTheme="minorEastAsia"/>
                <w:sz w:val="21"/>
              </w:rPr>
              <w:t>版本</w:t>
            </w:r>
          </w:p>
        </w:tc>
        <w:tc>
          <w:tcPr>
            <w:tcW w:w="1287" w:type="dxa"/>
            <w:shd w:val="clear" w:color="auto" w:fill="D9D9D9" w:themeFill="background1" w:themeFillShade="D9"/>
          </w:tcPr>
          <w:p w14:paraId="6727B14D" w14:textId="77777777" w:rsidR="00102599" w:rsidRPr="005F222A" w:rsidRDefault="00987F3C" w:rsidP="00BF264D">
            <w:pPr>
              <w:jc w:val="center"/>
              <w:rPr>
                <w:rFonts w:eastAsiaTheme="minorEastAsia"/>
                <w:sz w:val="21"/>
              </w:rPr>
            </w:pPr>
            <w:r w:rsidRPr="005F222A">
              <w:rPr>
                <w:rFonts w:eastAsiaTheme="minorEastAsia"/>
                <w:sz w:val="21"/>
              </w:rPr>
              <w:t>生产厂商</w:t>
            </w:r>
          </w:p>
        </w:tc>
        <w:tc>
          <w:tcPr>
            <w:tcW w:w="5056" w:type="dxa"/>
            <w:shd w:val="clear" w:color="auto" w:fill="D9D9D9" w:themeFill="background1" w:themeFillShade="D9"/>
          </w:tcPr>
          <w:p w14:paraId="78C9C3FD" w14:textId="77777777" w:rsidR="00102599" w:rsidRPr="005F222A" w:rsidRDefault="00987F3C" w:rsidP="00BF264D">
            <w:pPr>
              <w:jc w:val="center"/>
              <w:rPr>
                <w:rFonts w:eastAsiaTheme="minorEastAsia"/>
                <w:sz w:val="21"/>
              </w:rPr>
            </w:pPr>
            <w:r w:rsidRPr="005F222A">
              <w:rPr>
                <w:rFonts w:eastAsiaTheme="minorEastAsia"/>
                <w:sz w:val="21"/>
              </w:rPr>
              <w:t>工具说明</w:t>
            </w:r>
          </w:p>
        </w:tc>
      </w:tr>
      <w:tr w:rsidR="00102599" w:rsidRPr="005F222A" w14:paraId="5F2627F7" w14:textId="77777777">
        <w:trPr>
          <w:jc w:val="center"/>
        </w:trPr>
        <w:tc>
          <w:tcPr>
            <w:tcW w:w="777" w:type="dxa"/>
          </w:tcPr>
          <w:p w14:paraId="5553D458" w14:textId="77777777" w:rsidR="00102599" w:rsidRPr="005F222A" w:rsidRDefault="00987F3C" w:rsidP="00BF264D">
            <w:pPr>
              <w:jc w:val="center"/>
              <w:rPr>
                <w:rFonts w:eastAsiaTheme="minorEastAsia"/>
                <w:sz w:val="21"/>
              </w:rPr>
            </w:pPr>
            <w:r w:rsidRPr="005F222A">
              <w:rPr>
                <w:rFonts w:eastAsiaTheme="minorEastAsia"/>
                <w:sz w:val="21"/>
              </w:rPr>
              <w:t>1</w:t>
            </w:r>
          </w:p>
        </w:tc>
        <w:tc>
          <w:tcPr>
            <w:tcW w:w="1288" w:type="dxa"/>
          </w:tcPr>
          <w:p w14:paraId="0C062364" w14:textId="77777777" w:rsidR="00102599" w:rsidRPr="005F222A" w:rsidRDefault="00102599">
            <w:pPr>
              <w:rPr>
                <w:rFonts w:eastAsiaTheme="minorEastAsia"/>
                <w:sz w:val="21"/>
              </w:rPr>
            </w:pPr>
          </w:p>
        </w:tc>
        <w:tc>
          <w:tcPr>
            <w:tcW w:w="966" w:type="dxa"/>
          </w:tcPr>
          <w:p w14:paraId="62886AA0" w14:textId="77777777" w:rsidR="00102599" w:rsidRPr="005F222A" w:rsidRDefault="00102599">
            <w:pPr>
              <w:rPr>
                <w:rFonts w:eastAsiaTheme="minorEastAsia"/>
                <w:sz w:val="21"/>
              </w:rPr>
            </w:pPr>
          </w:p>
        </w:tc>
        <w:tc>
          <w:tcPr>
            <w:tcW w:w="1287" w:type="dxa"/>
          </w:tcPr>
          <w:p w14:paraId="266F57EA" w14:textId="77777777" w:rsidR="00102599" w:rsidRPr="005F222A" w:rsidRDefault="00102599">
            <w:pPr>
              <w:rPr>
                <w:rFonts w:eastAsiaTheme="minorEastAsia"/>
                <w:sz w:val="21"/>
              </w:rPr>
            </w:pPr>
          </w:p>
        </w:tc>
        <w:tc>
          <w:tcPr>
            <w:tcW w:w="5056" w:type="dxa"/>
          </w:tcPr>
          <w:p w14:paraId="188C730B" w14:textId="77777777" w:rsidR="00102599" w:rsidRPr="005F222A" w:rsidRDefault="00102599">
            <w:pPr>
              <w:rPr>
                <w:rFonts w:eastAsiaTheme="minorEastAsia"/>
                <w:sz w:val="21"/>
              </w:rPr>
            </w:pPr>
          </w:p>
        </w:tc>
      </w:tr>
      <w:tr w:rsidR="00102599" w:rsidRPr="005F222A" w14:paraId="4FE69382" w14:textId="77777777">
        <w:trPr>
          <w:jc w:val="center"/>
        </w:trPr>
        <w:tc>
          <w:tcPr>
            <w:tcW w:w="777" w:type="dxa"/>
          </w:tcPr>
          <w:p w14:paraId="55D806B2" w14:textId="77777777" w:rsidR="00102599" w:rsidRPr="005F222A" w:rsidRDefault="00987F3C" w:rsidP="00BF264D">
            <w:pPr>
              <w:jc w:val="center"/>
              <w:rPr>
                <w:rFonts w:eastAsiaTheme="minorEastAsia"/>
                <w:sz w:val="21"/>
              </w:rPr>
            </w:pPr>
            <w:r w:rsidRPr="005F222A">
              <w:rPr>
                <w:rFonts w:eastAsiaTheme="minorEastAsia"/>
                <w:sz w:val="21"/>
              </w:rPr>
              <w:t>2</w:t>
            </w:r>
          </w:p>
        </w:tc>
        <w:tc>
          <w:tcPr>
            <w:tcW w:w="1288" w:type="dxa"/>
          </w:tcPr>
          <w:p w14:paraId="5B85BDF1" w14:textId="77777777" w:rsidR="00102599" w:rsidRPr="005F222A" w:rsidRDefault="00102599">
            <w:pPr>
              <w:rPr>
                <w:rFonts w:eastAsiaTheme="minorEastAsia"/>
                <w:sz w:val="21"/>
              </w:rPr>
            </w:pPr>
          </w:p>
        </w:tc>
        <w:tc>
          <w:tcPr>
            <w:tcW w:w="966" w:type="dxa"/>
          </w:tcPr>
          <w:p w14:paraId="34D4BA3E" w14:textId="77777777" w:rsidR="00102599" w:rsidRPr="005F222A" w:rsidRDefault="00102599">
            <w:pPr>
              <w:rPr>
                <w:rFonts w:eastAsiaTheme="minorEastAsia"/>
                <w:sz w:val="21"/>
              </w:rPr>
            </w:pPr>
          </w:p>
        </w:tc>
        <w:tc>
          <w:tcPr>
            <w:tcW w:w="1287" w:type="dxa"/>
          </w:tcPr>
          <w:p w14:paraId="5FF9A162" w14:textId="77777777" w:rsidR="00102599" w:rsidRPr="005F222A" w:rsidRDefault="00102599">
            <w:pPr>
              <w:rPr>
                <w:rFonts w:eastAsiaTheme="minorEastAsia"/>
                <w:sz w:val="21"/>
              </w:rPr>
            </w:pPr>
          </w:p>
        </w:tc>
        <w:tc>
          <w:tcPr>
            <w:tcW w:w="5056" w:type="dxa"/>
          </w:tcPr>
          <w:p w14:paraId="06B103AC" w14:textId="77777777" w:rsidR="00102599" w:rsidRPr="005F222A" w:rsidRDefault="00102599">
            <w:pPr>
              <w:rPr>
                <w:rFonts w:eastAsiaTheme="minorEastAsia"/>
                <w:sz w:val="21"/>
              </w:rPr>
            </w:pPr>
          </w:p>
        </w:tc>
      </w:tr>
      <w:tr w:rsidR="00102599" w:rsidRPr="005F222A" w14:paraId="7FB17563" w14:textId="77777777">
        <w:trPr>
          <w:jc w:val="center"/>
        </w:trPr>
        <w:tc>
          <w:tcPr>
            <w:tcW w:w="777" w:type="dxa"/>
          </w:tcPr>
          <w:p w14:paraId="5BB5BAA4" w14:textId="77777777" w:rsidR="00102599" w:rsidRPr="005F222A" w:rsidRDefault="00987F3C" w:rsidP="00BF264D">
            <w:pPr>
              <w:jc w:val="center"/>
              <w:rPr>
                <w:rFonts w:eastAsiaTheme="minorEastAsia"/>
                <w:sz w:val="21"/>
              </w:rPr>
            </w:pPr>
            <w:r w:rsidRPr="005F222A">
              <w:rPr>
                <w:rFonts w:eastAsiaTheme="minorEastAsia"/>
                <w:sz w:val="21"/>
              </w:rPr>
              <w:t>3</w:t>
            </w:r>
          </w:p>
        </w:tc>
        <w:tc>
          <w:tcPr>
            <w:tcW w:w="1288" w:type="dxa"/>
          </w:tcPr>
          <w:p w14:paraId="65C60C4E" w14:textId="77777777" w:rsidR="00102599" w:rsidRPr="005F222A" w:rsidRDefault="00102599">
            <w:pPr>
              <w:rPr>
                <w:rFonts w:eastAsiaTheme="minorEastAsia"/>
                <w:sz w:val="21"/>
              </w:rPr>
            </w:pPr>
          </w:p>
        </w:tc>
        <w:tc>
          <w:tcPr>
            <w:tcW w:w="966" w:type="dxa"/>
          </w:tcPr>
          <w:p w14:paraId="79D2E74C" w14:textId="77777777" w:rsidR="00102599" w:rsidRPr="005F222A" w:rsidRDefault="00102599">
            <w:pPr>
              <w:rPr>
                <w:rFonts w:eastAsiaTheme="minorEastAsia"/>
                <w:sz w:val="21"/>
              </w:rPr>
            </w:pPr>
          </w:p>
        </w:tc>
        <w:tc>
          <w:tcPr>
            <w:tcW w:w="1287" w:type="dxa"/>
          </w:tcPr>
          <w:p w14:paraId="2B003C15" w14:textId="77777777" w:rsidR="00102599" w:rsidRPr="005F222A" w:rsidRDefault="00102599">
            <w:pPr>
              <w:rPr>
                <w:rFonts w:eastAsiaTheme="minorEastAsia"/>
                <w:sz w:val="21"/>
              </w:rPr>
            </w:pPr>
          </w:p>
        </w:tc>
        <w:tc>
          <w:tcPr>
            <w:tcW w:w="5056" w:type="dxa"/>
          </w:tcPr>
          <w:p w14:paraId="430DB3A4" w14:textId="77777777" w:rsidR="00102599" w:rsidRPr="005F222A" w:rsidRDefault="00102599">
            <w:pPr>
              <w:rPr>
                <w:rFonts w:eastAsiaTheme="minorEastAsia"/>
                <w:sz w:val="21"/>
              </w:rPr>
            </w:pPr>
          </w:p>
        </w:tc>
      </w:tr>
      <w:tr w:rsidR="00102599" w:rsidRPr="005F222A" w14:paraId="5903F012" w14:textId="77777777">
        <w:trPr>
          <w:jc w:val="center"/>
        </w:trPr>
        <w:tc>
          <w:tcPr>
            <w:tcW w:w="777" w:type="dxa"/>
          </w:tcPr>
          <w:p w14:paraId="55F15CDC" w14:textId="77777777" w:rsidR="00102599" w:rsidRPr="005F222A" w:rsidRDefault="00987F3C" w:rsidP="00BF264D">
            <w:pPr>
              <w:jc w:val="center"/>
              <w:rPr>
                <w:rFonts w:eastAsiaTheme="minorEastAsia"/>
                <w:sz w:val="21"/>
              </w:rPr>
            </w:pPr>
            <w:r w:rsidRPr="005F222A">
              <w:rPr>
                <w:rFonts w:eastAsiaTheme="minorEastAsia"/>
                <w:sz w:val="21"/>
              </w:rPr>
              <w:t>4</w:t>
            </w:r>
          </w:p>
        </w:tc>
        <w:tc>
          <w:tcPr>
            <w:tcW w:w="1288" w:type="dxa"/>
          </w:tcPr>
          <w:p w14:paraId="2784548A" w14:textId="77777777" w:rsidR="00102599" w:rsidRPr="005F222A" w:rsidRDefault="00102599">
            <w:pPr>
              <w:rPr>
                <w:rFonts w:eastAsiaTheme="minorEastAsia"/>
                <w:sz w:val="21"/>
              </w:rPr>
            </w:pPr>
          </w:p>
        </w:tc>
        <w:tc>
          <w:tcPr>
            <w:tcW w:w="966" w:type="dxa"/>
          </w:tcPr>
          <w:p w14:paraId="1AAC0C33" w14:textId="77777777" w:rsidR="00102599" w:rsidRPr="005F222A" w:rsidRDefault="00102599">
            <w:pPr>
              <w:rPr>
                <w:rFonts w:eastAsiaTheme="minorEastAsia"/>
                <w:sz w:val="21"/>
              </w:rPr>
            </w:pPr>
          </w:p>
        </w:tc>
        <w:tc>
          <w:tcPr>
            <w:tcW w:w="1287" w:type="dxa"/>
          </w:tcPr>
          <w:p w14:paraId="555CC0BD" w14:textId="77777777" w:rsidR="00102599" w:rsidRPr="005F222A" w:rsidRDefault="00102599">
            <w:pPr>
              <w:rPr>
                <w:rFonts w:eastAsiaTheme="minorEastAsia"/>
                <w:sz w:val="21"/>
              </w:rPr>
            </w:pPr>
          </w:p>
        </w:tc>
        <w:tc>
          <w:tcPr>
            <w:tcW w:w="5056" w:type="dxa"/>
          </w:tcPr>
          <w:p w14:paraId="625B060C" w14:textId="77777777" w:rsidR="00102599" w:rsidRPr="005F222A" w:rsidRDefault="00102599">
            <w:pPr>
              <w:rPr>
                <w:rFonts w:eastAsiaTheme="minorEastAsia"/>
                <w:sz w:val="21"/>
              </w:rPr>
            </w:pPr>
          </w:p>
        </w:tc>
      </w:tr>
      <w:tr w:rsidR="00102599" w:rsidRPr="005F222A" w14:paraId="36426AAF" w14:textId="77777777">
        <w:trPr>
          <w:jc w:val="center"/>
        </w:trPr>
        <w:tc>
          <w:tcPr>
            <w:tcW w:w="777" w:type="dxa"/>
          </w:tcPr>
          <w:p w14:paraId="071DCA18" w14:textId="77777777" w:rsidR="00102599" w:rsidRPr="005F222A" w:rsidRDefault="00987F3C" w:rsidP="00BF264D">
            <w:pPr>
              <w:jc w:val="center"/>
              <w:rPr>
                <w:rFonts w:eastAsiaTheme="minorEastAsia"/>
                <w:sz w:val="21"/>
              </w:rPr>
            </w:pPr>
            <w:r w:rsidRPr="005F222A">
              <w:rPr>
                <w:rFonts w:eastAsiaTheme="minorEastAsia"/>
                <w:sz w:val="21"/>
              </w:rPr>
              <w:t>5</w:t>
            </w:r>
          </w:p>
        </w:tc>
        <w:tc>
          <w:tcPr>
            <w:tcW w:w="1288" w:type="dxa"/>
          </w:tcPr>
          <w:p w14:paraId="1CDEAF3F" w14:textId="77777777" w:rsidR="00102599" w:rsidRPr="005F222A" w:rsidRDefault="00102599">
            <w:pPr>
              <w:rPr>
                <w:rFonts w:eastAsiaTheme="minorEastAsia"/>
                <w:sz w:val="21"/>
              </w:rPr>
            </w:pPr>
          </w:p>
        </w:tc>
        <w:tc>
          <w:tcPr>
            <w:tcW w:w="966" w:type="dxa"/>
          </w:tcPr>
          <w:p w14:paraId="25F5C407" w14:textId="77777777" w:rsidR="00102599" w:rsidRPr="005F222A" w:rsidRDefault="00102599">
            <w:pPr>
              <w:rPr>
                <w:rFonts w:eastAsiaTheme="minorEastAsia"/>
                <w:sz w:val="21"/>
              </w:rPr>
            </w:pPr>
          </w:p>
        </w:tc>
        <w:tc>
          <w:tcPr>
            <w:tcW w:w="1287" w:type="dxa"/>
          </w:tcPr>
          <w:p w14:paraId="606E0699" w14:textId="77777777" w:rsidR="00102599" w:rsidRPr="005F222A" w:rsidRDefault="00102599">
            <w:pPr>
              <w:rPr>
                <w:rFonts w:eastAsiaTheme="minorEastAsia"/>
                <w:sz w:val="21"/>
              </w:rPr>
            </w:pPr>
          </w:p>
        </w:tc>
        <w:tc>
          <w:tcPr>
            <w:tcW w:w="5056" w:type="dxa"/>
          </w:tcPr>
          <w:p w14:paraId="7800156A" w14:textId="77777777" w:rsidR="00102599" w:rsidRPr="005F222A" w:rsidRDefault="00102599">
            <w:pPr>
              <w:rPr>
                <w:rFonts w:eastAsiaTheme="minorEastAsia"/>
                <w:sz w:val="21"/>
              </w:rPr>
            </w:pPr>
          </w:p>
        </w:tc>
      </w:tr>
    </w:tbl>
    <w:p w14:paraId="2D039A0F" w14:textId="77777777" w:rsidR="00102599" w:rsidRDefault="00987F3C">
      <w:pPr>
        <w:pStyle w:val="31"/>
      </w:pPr>
      <w:bookmarkStart w:id="333" w:name="_Toc124461131"/>
      <w:commentRangeStart w:id="334"/>
      <w:r>
        <w:rPr>
          <w:rFonts w:hint="eastAsia"/>
        </w:rPr>
        <w:t>测评工具检查点</w:t>
      </w:r>
      <w:commentRangeEnd w:id="334"/>
      <w:r>
        <w:rPr>
          <w:rStyle w:val="affffb"/>
          <w:rFonts w:ascii="Cambria" w:eastAsia="宋体" w:hAnsi="Cambria"/>
          <w:b w:val="0"/>
          <w:iCs w:val="0"/>
          <w:smallCaps w:val="0"/>
          <w:spacing w:val="0"/>
        </w:rPr>
        <w:commentReference w:id="334"/>
      </w:r>
      <w:bookmarkEnd w:id="333"/>
    </w:p>
    <w:p w14:paraId="1417C453" w14:textId="77777777" w:rsidR="00102599" w:rsidRDefault="00987F3C">
      <w:pPr>
        <w:spacing w:line="276" w:lineRule="auto"/>
        <w:ind w:firstLineChars="200" w:firstLine="480"/>
      </w:pPr>
      <w:r>
        <w:t>{</w:t>
      </w:r>
      <w:r>
        <w:rPr>
          <w:rFonts w:hint="eastAsia"/>
          <w:i/>
          <w:iCs/>
        </w:rPr>
        <w:t>描述在何处接入何种测评工具进行何种测试工作，可参考《商用密码应用与安全性评估》</w:t>
      </w:r>
    </w:p>
    <w:p w14:paraId="6ED36350" w14:textId="77777777" w:rsidR="00102599" w:rsidRDefault="00987F3C">
      <w:pPr>
        <w:spacing w:line="276" w:lineRule="auto"/>
        <w:ind w:firstLineChars="200" w:firstLine="480"/>
      </w:pPr>
      <w:r>
        <w:rPr>
          <w:rFonts w:hint="eastAsia"/>
          <w:i/>
          <w:iCs/>
        </w:rPr>
        <w:t>示例：检查点</w:t>
      </w:r>
      <w:r>
        <w:rPr>
          <w:i/>
          <w:iCs/>
        </w:rPr>
        <w:t>A</w:t>
      </w:r>
      <w:r>
        <w:rPr>
          <w:rFonts w:hint="eastAsia"/>
          <w:i/>
          <w:iCs/>
        </w:rPr>
        <w:t>：检查点描述</w:t>
      </w:r>
      <w:r>
        <w:rPr>
          <w:i/>
          <w:iCs/>
        </w:rPr>
        <w:t>(</w:t>
      </w:r>
      <w:r>
        <w:rPr>
          <w:rFonts w:hint="eastAsia"/>
          <w:i/>
          <w:iCs/>
        </w:rPr>
        <w:t>并在图中标明</w:t>
      </w:r>
      <w:r>
        <w:rPr>
          <w:i/>
          <w:iCs/>
        </w:rPr>
        <w:t>)</w:t>
      </w:r>
      <w:r>
        <w:rPr>
          <w:rFonts w:hint="eastAsia"/>
          <w:i/>
          <w:iCs/>
        </w:rPr>
        <w:t>，在检查点</w:t>
      </w:r>
      <w:r>
        <w:rPr>
          <w:i/>
          <w:iCs/>
        </w:rPr>
        <w:t>A</w:t>
      </w:r>
      <w:r>
        <w:rPr>
          <w:rFonts w:hint="eastAsia"/>
          <w:i/>
          <w:iCs/>
        </w:rPr>
        <w:t>进行抓包，查看</w:t>
      </w:r>
      <w:r>
        <w:rPr>
          <w:i/>
          <w:iCs/>
        </w:rPr>
        <w:t>XX</w:t>
      </w:r>
      <w:r>
        <w:rPr>
          <w:rFonts w:hint="eastAsia"/>
          <w:i/>
          <w:iCs/>
        </w:rPr>
        <w:t>和</w:t>
      </w:r>
      <w:r>
        <w:rPr>
          <w:i/>
          <w:iCs/>
        </w:rPr>
        <w:t>XX</w:t>
      </w:r>
      <w:r>
        <w:rPr>
          <w:rFonts w:hint="eastAsia"/>
          <w:i/>
          <w:iCs/>
        </w:rPr>
        <w:t>之间的通信报文是否是加密的，算法标识是否为</w:t>
      </w:r>
      <w:r>
        <w:rPr>
          <w:i/>
          <w:iCs/>
        </w:rPr>
        <w:t>XX</w:t>
      </w:r>
      <w:r>
        <w:rPr>
          <w:rFonts w:hint="eastAsia"/>
          <w:i/>
          <w:iCs/>
        </w:rPr>
        <w:t>。</w:t>
      </w:r>
      <w:r>
        <w:t>}</w:t>
      </w:r>
    </w:p>
    <w:p w14:paraId="3E95F8FC" w14:textId="77777777" w:rsidR="00102599" w:rsidRDefault="00987F3C">
      <w:pPr>
        <w:pStyle w:val="21"/>
      </w:pPr>
      <w:bookmarkStart w:id="335" w:name="_Toc124461132"/>
      <w:r>
        <w:t>测评对象</w:t>
      </w:r>
      <w:bookmarkEnd w:id="328"/>
      <w:bookmarkEnd w:id="329"/>
      <w:r>
        <w:rPr>
          <w:rFonts w:hint="eastAsia"/>
        </w:rPr>
        <w:t>和对应测评方式</w:t>
      </w:r>
      <w:bookmarkEnd w:id="335"/>
    </w:p>
    <w:p w14:paraId="1A7DBE61" w14:textId="77777777" w:rsidR="00102599" w:rsidRDefault="00987F3C">
      <w:pPr>
        <w:pStyle w:val="31"/>
      </w:pPr>
      <w:bookmarkStart w:id="336" w:name="_Toc394906897"/>
      <w:bookmarkStart w:id="337" w:name="_Toc394304381"/>
      <w:bookmarkStart w:id="338" w:name="_Toc393379445"/>
      <w:bookmarkStart w:id="339" w:name="_Toc393225228"/>
      <w:bookmarkStart w:id="340" w:name="_Toc229389897"/>
      <w:bookmarkStart w:id="341" w:name="_Toc432435952"/>
      <w:bookmarkStart w:id="342" w:name="_Toc124461133"/>
      <w:bookmarkEnd w:id="336"/>
      <w:bookmarkEnd w:id="337"/>
      <w:bookmarkEnd w:id="338"/>
      <w:bookmarkEnd w:id="339"/>
      <w:r>
        <w:rPr>
          <w:rFonts w:hint="eastAsia"/>
        </w:rPr>
        <w:t>测评对象</w:t>
      </w:r>
      <w:r>
        <w:t>确定方法</w:t>
      </w:r>
      <w:bookmarkEnd w:id="340"/>
      <w:bookmarkEnd w:id="341"/>
      <w:bookmarkEnd w:id="342"/>
    </w:p>
    <w:p w14:paraId="64FD591E" w14:textId="77777777" w:rsidR="00102599" w:rsidRDefault="00987F3C">
      <w:pPr>
        <w:spacing w:line="276" w:lineRule="auto"/>
        <w:ind w:firstLineChars="200" w:firstLine="480"/>
      </w:pPr>
      <w:commentRangeStart w:id="343"/>
      <w:r>
        <w:rPr>
          <w:rFonts w:hint="eastAsia"/>
        </w:rPr>
        <w:t>依据</w:t>
      </w:r>
      <w:r>
        <w:t>《信息系统密码应用测评过程指南》</w:t>
      </w:r>
      <w:r>
        <w:rPr>
          <w:rFonts w:hint="eastAsia"/>
        </w:rPr>
        <w:t>的测评对象确定方法，根据被测信息系统的重要程度及其相关资产等的价值认定结果，明确核心资产在信息系统内的流转，从而确定与密码相关的测评对象。</w:t>
      </w:r>
      <w:commentRangeEnd w:id="343"/>
      <w:r>
        <w:rPr>
          <w:rStyle w:val="affffb"/>
          <w:rFonts w:ascii="Cambria" w:hAnsi="Cambria"/>
          <w:kern w:val="0"/>
        </w:rPr>
        <w:commentReference w:id="343"/>
      </w:r>
    </w:p>
    <w:p w14:paraId="40B5B6DE" w14:textId="77777777" w:rsidR="00102599" w:rsidRDefault="00987F3C">
      <w:pPr>
        <w:pStyle w:val="31"/>
      </w:pPr>
      <w:bookmarkStart w:id="344" w:name="_Toc432435953"/>
      <w:bookmarkStart w:id="345" w:name="_Toc229389898"/>
      <w:bookmarkStart w:id="346" w:name="_Toc124461134"/>
      <w:commentRangeStart w:id="347"/>
      <w:r>
        <w:lastRenderedPageBreak/>
        <w:t>测评对象确定结果</w:t>
      </w:r>
      <w:bookmarkStart w:id="348" w:name="_Toc229389899"/>
      <w:bookmarkStart w:id="349" w:name="_Toc432435954"/>
      <w:bookmarkEnd w:id="344"/>
      <w:bookmarkEnd w:id="345"/>
      <w:commentRangeEnd w:id="347"/>
      <w:r>
        <w:rPr>
          <w:rStyle w:val="affffb"/>
          <w:rFonts w:ascii="Cambria" w:eastAsia="宋体" w:hAnsi="Cambria"/>
          <w:b w:val="0"/>
          <w:iCs w:val="0"/>
          <w:smallCaps w:val="0"/>
          <w:spacing w:val="0"/>
        </w:rPr>
        <w:commentReference w:id="347"/>
      </w:r>
      <w:bookmarkEnd w:id="346"/>
    </w:p>
    <w:p w14:paraId="112AF26F" w14:textId="77777777" w:rsidR="00102599" w:rsidRDefault="00987F3C">
      <w:pPr>
        <w:pStyle w:val="41"/>
      </w:pPr>
      <w:r>
        <w:rPr>
          <w:rFonts w:hint="eastAsia"/>
        </w:rPr>
        <w:t>密码技术应用测评</w:t>
      </w:r>
    </w:p>
    <w:p w14:paraId="37A34173" w14:textId="77777777" w:rsidR="00102599" w:rsidRDefault="00987F3C">
      <w:pPr>
        <w:pStyle w:val="51"/>
        <w:rPr>
          <w:rFonts w:ascii="Times New Roman" w:hAnsi="Times New Roman"/>
        </w:rPr>
      </w:pPr>
      <w:r>
        <w:rPr>
          <w:rFonts w:ascii="Times New Roman" w:hAnsi="Times New Roman"/>
        </w:rPr>
        <w:t>物理和环境安全测评</w:t>
      </w:r>
    </w:p>
    <w:p w14:paraId="0D12AA4E" w14:textId="3FC1792A"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hint="eastAsia"/>
          <w:b/>
          <w:bCs/>
          <w:sz w:val="24"/>
          <w:szCs w:val="24"/>
        </w:rPr>
        <w:t>物理和环境安全测评对象</w:t>
      </w:r>
    </w:p>
    <w:tbl>
      <w:tblPr>
        <w:tblStyle w:val="92"/>
        <w:tblW w:w="9086" w:type="dxa"/>
        <w:jc w:val="center"/>
        <w:tblLayout w:type="fixed"/>
        <w:tblLook w:val="04A0" w:firstRow="1" w:lastRow="0" w:firstColumn="1" w:lastColumn="0" w:noHBand="0" w:noVBand="1"/>
      </w:tblPr>
      <w:tblGrid>
        <w:gridCol w:w="1209"/>
        <w:gridCol w:w="3288"/>
        <w:gridCol w:w="2806"/>
        <w:gridCol w:w="1783"/>
      </w:tblGrid>
      <w:tr w:rsidR="00102599" w:rsidRPr="00831E5D" w14:paraId="6823F26B"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09" w:type="dxa"/>
            <w:shd w:val="clear" w:color="auto" w:fill="D9D9D9" w:themeFill="background1" w:themeFillShade="D9"/>
          </w:tcPr>
          <w:p w14:paraId="201C176D" w14:textId="77777777" w:rsidR="00102599" w:rsidRPr="00831E5D" w:rsidRDefault="00987F3C" w:rsidP="00BF264D">
            <w:pPr>
              <w:jc w:val="center"/>
              <w:rPr>
                <w:rFonts w:eastAsiaTheme="minorEastAsia"/>
                <w:sz w:val="21"/>
              </w:rPr>
            </w:pPr>
            <w:r w:rsidRPr="00831E5D">
              <w:rPr>
                <w:rFonts w:eastAsiaTheme="minorEastAsia"/>
                <w:sz w:val="21"/>
              </w:rPr>
              <w:t>序号</w:t>
            </w:r>
          </w:p>
        </w:tc>
        <w:tc>
          <w:tcPr>
            <w:tcW w:w="3288" w:type="dxa"/>
            <w:shd w:val="clear" w:color="auto" w:fill="D9D9D9" w:themeFill="background1" w:themeFillShade="D9"/>
          </w:tcPr>
          <w:p w14:paraId="70BB8710" w14:textId="77777777" w:rsidR="00102599" w:rsidRPr="00831E5D" w:rsidRDefault="00987F3C" w:rsidP="00BF264D">
            <w:pPr>
              <w:jc w:val="center"/>
              <w:rPr>
                <w:rFonts w:eastAsiaTheme="minorEastAsia"/>
                <w:sz w:val="21"/>
              </w:rPr>
            </w:pPr>
            <w:commentRangeStart w:id="350"/>
            <w:r w:rsidRPr="00831E5D">
              <w:rPr>
                <w:rFonts w:eastAsiaTheme="minorEastAsia"/>
                <w:sz w:val="21"/>
              </w:rPr>
              <w:t>测评对象</w:t>
            </w:r>
            <w:commentRangeEnd w:id="350"/>
            <w:r w:rsidRPr="00831E5D">
              <w:rPr>
                <w:rStyle w:val="affffb"/>
                <w:rFonts w:eastAsiaTheme="minorEastAsia"/>
                <w:kern w:val="0"/>
              </w:rPr>
              <w:commentReference w:id="350"/>
            </w:r>
          </w:p>
        </w:tc>
        <w:tc>
          <w:tcPr>
            <w:tcW w:w="2806" w:type="dxa"/>
            <w:shd w:val="clear" w:color="auto" w:fill="D9D9D9" w:themeFill="background1" w:themeFillShade="D9"/>
          </w:tcPr>
          <w:p w14:paraId="657851CE" w14:textId="77777777" w:rsidR="00102599" w:rsidRPr="00831E5D" w:rsidRDefault="00987F3C" w:rsidP="00BF264D">
            <w:pPr>
              <w:jc w:val="center"/>
              <w:rPr>
                <w:rFonts w:eastAsiaTheme="minorEastAsia"/>
                <w:sz w:val="21"/>
              </w:rPr>
            </w:pPr>
            <w:r w:rsidRPr="00831E5D">
              <w:rPr>
                <w:rFonts w:eastAsiaTheme="minorEastAsia"/>
                <w:sz w:val="21"/>
              </w:rPr>
              <w:t>测评方式</w:t>
            </w:r>
          </w:p>
        </w:tc>
        <w:tc>
          <w:tcPr>
            <w:tcW w:w="1783" w:type="dxa"/>
            <w:shd w:val="clear" w:color="auto" w:fill="D9D9D9" w:themeFill="background1" w:themeFillShade="D9"/>
          </w:tcPr>
          <w:p w14:paraId="53E73688" w14:textId="77777777" w:rsidR="00102599" w:rsidRPr="00831E5D" w:rsidRDefault="00987F3C" w:rsidP="00BF264D">
            <w:pPr>
              <w:jc w:val="center"/>
              <w:rPr>
                <w:rFonts w:eastAsiaTheme="minorEastAsia"/>
                <w:sz w:val="21"/>
              </w:rPr>
            </w:pPr>
            <w:r w:rsidRPr="00831E5D">
              <w:rPr>
                <w:rFonts w:eastAsiaTheme="minorEastAsia"/>
                <w:sz w:val="21"/>
              </w:rPr>
              <w:t>说明</w:t>
            </w:r>
          </w:p>
        </w:tc>
      </w:tr>
      <w:tr w:rsidR="00102599" w:rsidRPr="00831E5D" w14:paraId="33A6D095" w14:textId="77777777">
        <w:trPr>
          <w:jc w:val="center"/>
        </w:trPr>
        <w:tc>
          <w:tcPr>
            <w:tcW w:w="1209" w:type="dxa"/>
          </w:tcPr>
          <w:p w14:paraId="4617EC1B" w14:textId="77777777" w:rsidR="00102599" w:rsidRPr="00831E5D" w:rsidRDefault="00987F3C" w:rsidP="00BF264D">
            <w:pPr>
              <w:jc w:val="center"/>
              <w:rPr>
                <w:rFonts w:eastAsiaTheme="minorEastAsia"/>
                <w:sz w:val="21"/>
              </w:rPr>
            </w:pPr>
            <w:r w:rsidRPr="00831E5D">
              <w:rPr>
                <w:rFonts w:eastAsiaTheme="minorEastAsia"/>
                <w:sz w:val="21"/>
              </w:rPr>
              <w:t>1</w:t>
            </w:r>
          </w:p>
        </w:tc>
        <w:tc>
          <w:tcPr>
            <w:tcW w:w="3288" w:type="dxa"/>
          </w:tcPr>
          <w:p w14:paraId="1EC99D9B" w14:textId="77777777" w:rsidR="00102599" w:rsidRPr="00831E5D" w:rsidRDefault="00987F3C" w:rsidP="00BF264D">
            <w:pPr>
              <w:jc w:val="center"/>
              <w:rPr>
                <w:rFonts w:eastAsiaTheme="minorEastAsia"/>
                <w:sz w:val="21"/>
              </w:rPr>
            </w:pPr>
            <w:r w:rsidRPr="00831E5D">
              <w:rPr>
                <w:rFonts w:eastAsiaTheme="minorEastAsia"/>
                <w:sz w:val="21"/>
              </w:rPr>
              <w:t>XXXX</w:t>
            </w:r>
            <w:r w:rsidRPr="00831E5D">
              <w:rPr>
                <w:rFonts w:eastAsiaTheme="minorEastAsia"/>
                <w:sz w:val="21"/>
              </w:rPr>
              <w:t>机房</w:t>
            </w:r>
          </w:p>
        </w:tc>
        <w:tc>
          <w:tcPr>
            <w:tcW w:w="2806" w:type="dxa"/>
          </w:tcPr>
          <w:p w14:paraId="37AFF5F6"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访谈</w:t>
            </w:r>
          </w:p>
          <w:p w14:paraId="747BB01C"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文档审查</w:t>
            </w:r>
          </w:p>
          <w:p w14:paraId="482028E5"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实地查看</w:t>
            </w:r>
          </w:p>
          <w:p w14:paraId="14CDA373"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配置检查</w:t>
            </w:r>
          </w:p>
          <w:p w14:paraId="3004267B"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工具测试</w:t>
            </w:r>
          </w:p>
        </w:tc>
        <w:tc>
          <w:tcPr>
            <w:tcW w:w="1783" w:type="dxa"/>
          </w:tcPr>
          <w:p w14:paraId="2A44FCE6" w14:textId="77777777" w:rsidR="00102599" w:rsidRPr="00831E5D" w:rsidRDefault="00102599">
            <w:pPr>
              <w:rPr>
                <w:rFonts w:eastAsiaTheme="minorEastAsia"/>
                <w:sz w:val="21"/>
              </w:rPr>
            </w:pPr>
          </w:p>
        </w:tc>
      </w:tr>
      <w:tr w:rsidR="00102599" w:rsidRPr="00831E5D" w14:paraId="6EDEA57A" w14:textId="77777777">
        <w:trPr>
          <w:jc w:val="center"/>
        </w:trPr>
        <w:tc>
          <w:tcPr>
            <w:tcW w:w="1209" w:type="dxa"/>
          </w:tcPr>
          <w:p w14:paraId="219CB37B" w14:textId="77777777" w:rsidR="00102599" w:rsidRPr="00831E5D" w:rsidRDefault="00987F3C" w:rsidP="00BF264D">
            <w:pPr>
              <w:jc w:val="center"/>
              <w:rPr>
                <w:rFonts w:eastAsiaTheme="minorEastAsia"/>
                <w:sz w:val="21"/>
              </w:rPr>
            </w:pPr>
            <w:r w:rsidRPr="00831E5D">
              <w:rPr>
                <w:rFonts w:eastAsiaTheme="minorEastAsia"/>
                <w:sz w:val="21"/>
              </w:rPr>
              <w:t>2</w:t>
            </w:r>
          </w:p>
        </w:tc>
        <w:tc>
          <w:tcPr>
            <w:tcW w:w="3288" w:type="dxa"/>
          </w:tcPr>
          <w:p w14:paraId="139E36E0" w14:textId="77777777" w:rsidR="00102599" w:rsidRPr="00831E5D" w:rsidRDefault="00987F3C" w:rsidP="00BF264D">
            <w:pPr>
              <w:jc w:val="center"/>
              <w:rPr>
                <w:rFonts w:eastAsiaTheme="minorEastAsia"/>
                <w:sz w:val="21"/>
              </w:rPr>
            </w:pPr>
            <w:r w:rsidRPr="00831E5D">
              <w:rPr>
                <w:rFonts w:eastAsiaTheme="minorEastAsia"/>
                <w:sz w:val="21"/>
              </w:rPr>
              <w:t>XXXX</w:t>
            </w:r>
            <w:r w:rsidRPr="00831E5D">
              <w:rPr>
                <w:rFonts w:eastAsiaTheme="minorEastAsia"/>
                <w:sz w:val="21"/>
              </w:rPr>
              <w:t>机房</w:t>
            </w:r>
          </w:p>
        </w:tc>
        <w:tc>
          <w:tcPr>
            <w:tcW w:w="2806" w:type="dxa"/>
          </w:tcPr>
          <w:p w14:paraId="37ABE3E7"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访谈</w:t>
            </w:r>
          </w:p>
          <w:p w14:paraId="5852D50E"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文档审查</w:t>
            </w:r>
          </w:p>
          <w:p w14:paraId="7CC46681"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实地查看</w:t>
            </w:r>
          </w:p>
          <w:p w14:paraId="159D5CB3"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配置检查</w:t>
            </w:r>
          </w:p>
          <w:p w14:paraId="50F9FFFD" w14:textId="77777777" w:rsidR="00102599" w:rsidRPr="00831E5D" w:rsidRDefault="00987F3C">
            <w:pPr>
              <w:jc w:val="left"/>
              <w:rPr>
                <w:rFonts w:eastAsiaTheme="minorEastAsia"/>
                <w:sz w:val="21"/>
              </w:rPr>
            </w:pPr>
            <w:r w:rsidRPr="00831E5D">
              <w:rPr>
                <w:rFonts w:eastAsiaTheme="minorEastAsia"/>
                <w:sz w:val="21"/>
              </w:rPr>
              <w:sym w:font="Wingdings" w:char="F06F"/>
            </w:r>
            <w:r w:rsidRPr="00831E5D">
              <w:rPr>
                <w:rFonts w:eastAsiaTheme="minorEastAsia"/>
                <w:sz w:val="21"/>
              </w:rPr>
              <w:t>工具测试</w:t>
            </w:r>
          </w:p>
        </w:tc>
        <w:tc>
          <w:tcPr>
            <w:tcW w:w="1783" w:type="dxa"/>
          </w:tcPr>
          <w:p w14:paraId="21DE7942" w14:textId="77777777" w:rsidR="00102599" w:rsidRPr="00831E5D" w:rsidRDefault="00102599">
            <w:pPr>
              <w:rPr>
                <w:rFonts w:eastAsiaTheme="minorEastAsia"/>
                <w:sz w:val="21"/>
              </w:rPr>
            </w:pPr>
          </w:p>
        </w:tc>
      </w:tr>
    </w:tbl>
    <w:p w14:paraId="6E7F249D" w14:textId="77777777" w:rsidR="00102599" w:rsidRDefault="00987F3C">
      <w:pPr>
        <w:pStyle w:val="51"/>
        <w:rPr>
          <w:rFonts w:ascii="Times New Roman" w:hAnsi="Times New Roman"/>
        </w:rPr>
      </w:pPr>
      <w:bookmarkStart w:id="351" w:name="_Hlk37337612"/>
      <w:r>
        <w:rPr>
          <w:rFonts w:ascii="Times New Roman" w:hAnsi="Times New Roman"/>
        </w:rPr>
        <w:t>网络和通信安全测评</w:t>
      </w:r>
    </w:p>
    <w:p w14:paraId="1EAC9F70" w14:textId="0619FFB7"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5</w:t>
      </w:r>
      <w:r>
        <w:rPr>
          <w:rFonts w:ascii="Times New Roman" w:eastAsia="黑体" w:hAnsi="Times New Roman"/>
          <w:b/>
          <w:bCs/>
          <w:sz w:val="24"/>
          <w:szCs w:val="24"/>
        </w:rPr>
        <w:fldChar w:fldCharType="end"/>
      </w:r>
      <w:r>
        <w:rPr>
          <w:rFonts w:ascii="Times New Roman" w:eastAsia="黑体" w:hAnsi="Times New Roman"/>
          <w:b/>
          <w:bCs/>
          <w:sz w:val="24"/>
          <w:szCs w:val="24"/>
        </w:rPr>
        <w:tab/>
      </w:r>
      <w:r>
        <w:rPr>
          <w:rFonts w:ascii="Times New Roman" w:eastAsia="黑体" w:hAnsi="Times New Roman" w:hint="eastAsia"/>
          <w:b/>
          <w:bCs/>
          <w:sz w:val="24"/>
          <w:szCs w:val="24"/>
        </w:rPr>
        <w:t>网络和通信安全测评对象</w:t>
      </w:r>
    </w:p>
    <w:tbl>
      <w:tblPr>
        <w:tblStyle w:val="92"/>
        <w:tblW w:w="9086" w:type="dxa"/>
        <w:jc w:val="center"/>
        <w:tblLayout w:type="fixed"/>
        <w:tblLook w:val="04A0" w:firstRow="1" w:lastRow="0" w:firstColumn="1" w:lastColumn="0" w:noHBand="0" w:noVBand="1"/>
      </w:tblPr>
      <w:tblGrid>
        <w:gridCol w:w="1253"/>
        <w:gridCol w:w="3260"/>
        <w:gridCol w:w="2835"/>
        <w:gridCol w:w="1738"/>
      </w:tblGrid>
      <w:tr w:rsidR="00102599" w:rsidRPr="00831E5D" w14:paraId="62A0D27A"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53" w:type="dxa"/>
            <w:shd w:val="clear" w:color="auto" w:fill="D9D9D9" w:themeFill="background1" w:themeFillShade="D9"/>
          </w:tcPr>
          <w:bookmarkEnd w:id="351"/>
          <w:p w14:paraId="5F6D3DAA" w14:textId="77777777" w:rsidR="00102599" w:rsidRPr="00831E5D" w:rsidRDefault="00987F3C" w:rsidP="00BF264D">
            <w:pPr>
              <w:jc w:val="center"/>
              <w:rPr>
                <w:rFonts w:eastAsiaTheme="majorEastAsia"/>
                <w:sz w:val="21"/>
                <w:szCs w:val="24"/>
              </w:rPr>
            </w:pPr>
            <w:r w:rsidRPr="00831E5D">
              <w:rPr>
                <w:rFonts w:eastAsiaTheme="majorEastAsia"/>
                <w:sz w:val="21"/>
                <w:szCs w:val="24"/>
              </w:rPr>
              <w:t>序号</w:t>
            </w:r>
          </w:p>
        </w:tc>
        <w:tc>
          <w:tcPr>
            <w:tcW w:w="3260" w:type="dxa"/>
            <w:shd w:val="clear" w:color="auto" w:fill="D9D9D9" w:themeFill="background1" w:themeFillShade="D9"/>
          </w:tcPr>
          <w:p w14:paraId="7CE38283" w14:textId="77777777" w:rsidR="00102599" w:rsidRPr="00831E5D" w:rsidRDefault="00987F3C" w:rsidP="00BF264D">
            <w:pPr>
              <w:jc w:val="center"/>
              <w:rPr>
                <w:rFonts w:eastAsiaTheme="majorEastAsia"/>
                <w:sz w:val="21"/>
                <w:szCs w:val="24"/>
              </w:rPr>
            </w:pPr>
            <w:r w:rsidRPr="00831E5D">
              <w:rPr>
                <w:rFonts w:eastAsiaTheme="majorEastAsia"/>
                <w:sz w:val="21"/>
                <w:szCs w:val="24"/>
              </w:rPr>
              <w:t>测评对象</w:t>
            </w:r>
          </w:p>
        </w:tc>
        <w:tc>
          <w:tcPr>
            <w:tcW w:w="2835" w:type="dxa"/>
            <w:shd w:val="clear" w:color="auto" w:fill="D9D9D9" w:themeFill="background1" w:themeFillShade="D9"/>
          </w:tcPr>
          <w:p w14:paraId="3F12E10A" w14:textId="77777777" w:rsidR="00102599" w:rsidRPr="00831E5D" w:rsidRDefault="00987F3C" w:rsidP="00BF264D">
            <w:pPr>
              <w:jc w:val="center"/>
              <w:rPr>
                <w:rFonts w:eastAsiaTheme="majorEastAsia"/>
                <w:sz w:val="21"/>
                <w:szCs w:val="24"/>
              </w:rPr>
            </w:pPr>
            <w:r w:rsidRPr="00831E5D">
              <w:rPr>
                <w:rFonts w:eastAsiaTheme="majorEastAsia"/>
                <w:sz w:val="21"/>
                <w:szCs w:val="24"/>
              </w:rPr>
              <w:t>测评方式</w:t>
            </w:r>
          </w:p>
        </w:tc>
        <w:tc>
          <w:tcPr>
            <w:tcW w:w="1738" w:type="dxa"/>
            <w:shd w:val="clear" w:color="auto" w:fill="D9D9D9" w:themeFill="background1" w:themeFillShade="D9"/>
          </w:tcPr>
          <w:p w14:paraId="52500370" w14:textId="77777777" w:rsidR="00102599" w:rsidRPr="00831E5D" w:rsidRDefault="00987F3C" w:rsidP="00BF264D">
            <w:pPr>
              <w:jc w:val="center"/>
              <w:rPr>
                <w:rFonts w:eastAsiaTheme="majorEastAsia"/>
                <w:sz w:val="21"/>
                <w:szCs w:val="24"/>
              </w:rPr>
            </w:pPr>
            <w:r w:rsidRPr="00831E5D">
              <w:rPr>
                <w:rFonts w:eastAsiaTheme="majorEastAsia"/>
                <w:sz w:val="21"/>
                <w:szCs w:val="24"/>
              </w:rPr>
              <w:t>说明</w:t>
            </w:r>
          </w:p>
        </w:tc>
      </w:tr>
      <w:tr w:rsidR="00102599" w:rsidRPr="00831E5D" w14:paraId="5F1D50CF" w14:textId="77777777">
        <w:trPr>
          <w:jc w:val="center"/>
        </w:trPr>
        <w:tc>
          <w:tcPr>
            <w:tcW w:w="1253" w:type="dxa"/>
          </w:tcPr>
          <w:p w14:paraId="4EB776A6" w14:textId="77777777" w:rsidR="00102599" w:rsidRPr="00831E5D" w:rsidRDefault="00987F3C" w:rsidP="00BF264D">
            <w:pPr>
              <w:jc w:val="center"/>
              <w:rPr>
                <w:rFonts w:eastAsiaTheme="majorEastAsia"/>
                <w:sz w:val="21"/>
              </w:rPr>
            </w:pPr>
            <w:r w:rsidRPr="00831E5D">
              <w:rPr>
                <w:rFonts w:eastAsiaTheme="majorEastAsia"/>
                <w:sz w:val="21"/>
              </w:rPr>
              <w:t>1</w:t>
            </w:r>
          </w:p>
        </w:tc>
        <w:tc>
          <w:tcPr>
            <w:tcW w:w="3260" w:type="dxa"/>
          </w:tcPr>
          <w:p w14:paraId="6F4FA075" w14:textId="77777777" w:rsidR="00102599" w:rsidRPr="00831E5D" w:rsidRDefault="00987F3C" w:rsidP="00BF264D">
            <w:pPr>
              <w:jc w:val="center"/>
              <w:rPr>
                <w:rFonts w:eastAsiaTheme="majorEastAsia"/>
                <w:sz w:val="21"/>
                <w:szCs w:val="24"/>
              </w:rPr>
            </w:pPr>
            <w:r w:rsidRPr="00831E5D">
              <w:rPr>
                <w:rFonts w:eastAsiaTheme="majorEastAsia"/>
                <w:sz w:val="21"/>
                <w:szCs w:val="24"/>
              </w:rPr>
              <w:t>外部客户端与</w:t>
            </w:r>
            <w:r w:rsidRPr="00831E5D">
              <w:rPr>
                <w:rFonts w:eastAsiaTheme="majorEastAsia"/>
                <w:sz w:val="21"/>
                <w:szCs w:val="24"/>
              </w:rPr>
              <w:t>XXXXX</w:t>
            </w:r>
            <w:r w:rsidRPr="00831E5D">
              <w:rPr>
                <w:rFonts w:eastAsiaTheme="majorEastAsia"/>
                <w:sz w:val="21"/>
                <w:szCs w:val="24"/>
              </w:rPr>
              <w:t>系统的通信信道</w:t>
            </w:r>
          </w:p>
        </w:tc>
        <w:tc>
          <w:tcPr>
            <w:tcW w:w="2835" w:type="dxa"/>
          </w:tcPr>
          <w:p w14:paraId="5CCBA6C2"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访谈</w:t>
            </w:r>
          </w:p>
          <w:p w14:paraId="0BC93CD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文档审查</w:t>
            </w:r>
          </w:p>
          <w:p w14:paraId="4230C2B3"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实地查看</w:t>
            </w:r>
          </w:p>
          <w:p w14:paraId="63AA33C1"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配置检查</w:t>
            </w:r>
          </w:p>
          <w:p w14:paraId="13904E14"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工具测试</w:t>
            </w:r>
          </w:p>
        </w:tc>
        <w:tc>
          <w:tcPr>
            <w:tcW w:w="1738" w:type="dxa"/>
          </w:tcPr>
          <w:p w14:paraId="22101C60" w14:textId="77777777" w:rsidR="00102599" w:rsidRPr="00831E5D" w:rsidRDefault="00102599">
            <w:pPr>
              <w:rPr>
                <w:rFonts w:eastAsiaTheme="majorEastAsia"/>
                <w:sz w:val="21"/>
                <w:szCs w:val="24"/>
              </w:rPr>
            </w:pPr>
          </w:p>
        </w:tc>
      </w:tr>
      <w:tr w:rsidR="00102599" w:rsidRPr="00831E5D" w14:paraId="2E2D06FD" w14:textId="77777777">
        <w:trPr>
          <w:jc w:val="center"/>
        </w:trPr>
        <w:tc>
          <w:tcPr>
            <w:tcW w:w="1253" w:type="dxa"/>
          </w:tcPr>
          <w:p w14:paraId="02B20F69" w14:textId="77777777" w:rsidR="00102599" w:rsidRPr="00831E5D" w:rsidRDefault="00987F3C" w:rsidP="00BF264D">
            <w:pPr>
              <w:jc w:val="center"/>
              <w:rPr>
                <w:rFonts w:eastAsiaTheme="majorEastAsia"/>
                <w:sz w:val="21"/>
              </w:rPr>
            </w:pPr>
            <w:r w:rsidRPr="00831E5D">
              <w:rPr>
                <w:rFonts w:eastAsiaTheme="majorEastAsia"/>
                <w:sz w:val="21"/>
              </w:rPr>
              <w:t>2</w:t>
            </w:r>
          </w:p>
        </w:tc>
        <w:tc>
          <w:tcPr>
            <w:tcW w:w="3260" w:type="dxa"/>
          </w:tcPr>
          <w:p w14:paraId="0405EC71" w14:textId="77777777" w:rsidR="00102599" w:rsidRPr="00831E5D" w:rsidRDefault="00987F3C" w:rsidP="00BF264D">
            <w:pPr>
              <w:jc w:val="center"/>
              <w:rPr>
                <w:rFonts w:eastAsiaTheme="majorEastAsia"/>
                <w:sz w:val="21"/>
                <w:szCs w:val="24"/>
              </w:rPr>
            </w:pPr>
            <w:r w:rsidRPr="00831E5D">
              <w:rPr>
                <w:rFonts w:eastAsiaTheme="majorEastAsia"/>
                <w:sz w:val="21"/>
                <w:szCs w:val="24"/>
              </w:rPr>
              <w:t>集中管理通道</w:t>
            </w:r>
          </w:p>
        </w:tc>
        <w:tc>
          <w:tcPr>
            <w:tcW w:w="2835" w:type="dxa"/>
          </w:tcPr>
          <w:p w14:paraId="724C4E7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访谈</w:t>
            </w:r>
          </w:p>
          <w:p w14:paraId="746C2562"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文档审查</w:t>
            </w:r>
          </w:p>
          <w:p w14:paraId="73E307A0"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实地查看</w:t>
            </w:r>
          </w:p>
          <w:p w14:paraId="67A87C09"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配置检查</w:t>
            </w:r>
          </w:p>
          <w:p w14:paraId="45AB494C"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工具测试</w:t>
            </w:r>
          </w:p>
        </w:tc>
        <w:tc>
          <w:tcPr>
            <w:tcW w:w="1738" w:type="dxa"/>
          </w:tcPr>
          <w:p w14:paraId="5727D541" w14:textId="77777777" w:rsidR="00102599" w:rsidRPr="00831E5D" w:rsidRDefault="00102599">
            <w:pPr>
              <w:rPr>
                <w:rFonts w:eastAsiaTheme="majorEastAsia"/>
                <w:sz w:val="21"/>
                <w:szCs w:val="24"/>
              </w:rPr>
            </w:pPr>
          </w:p>
        </w:tc>
      </w:tr>
    </w:tbl>
    <w:p w14:paraId="1071F2BA" w14:textId="77777777" w:rsidR="00102599" w:rsidRDefault="00987F3C">
      <w:pPr>
        <w:pStyle w:val="51"/>
        <w:rPr>
          <w:rFonts w:ascii="Times New Roman" w:hAnsi="Times New Roman"/>
        </w:rPr>
      </w:pPr>
      <w:bookmarkStart w:id="352" w:name="_Toc225308484"/>
      <w:bookmarkStart w:id="353" w:name="_Toc225308483"/>
      <w:bookmarkStart w:id="354" w:name="_Toc225308487"/>
      <w:bookmarkStart w:id="355" w:name="_Toc225308486"/>
      <w:bookmarkStart w:id="356" w:name="_Toc225308485"/>
      <w:bookmarkEnd w:id="352"/>
      <w:bookmarkEnd w:id="353"/>
      <w:bookmarkEnd w:id="354"/>
      <w:bookmarkEnd w:id="355"/>
      <w:bookmarkEnd w:id="356"/>
      <w:r>
        <w:rPr>
          <w:rFonts w:ascii="Times New Roman" w:hAnsi="Times New Roman"/>
        </w:rPr>
        <w:t>设备和计算安全测评</w:t>
      </w:r>
    </w:p>
    <w:p w14:paraId="7E7982BD" w14:textId="014CC6EC"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6</w:t>
      </w:r>
      <w:r>
        <w:rPr>
          <w:rFonts w:ascii="Times New Roman" w:eastAsia="黑体" w:hAnsi="Times New Roman"/>
          <w:b/>
          <w:bCs/>
          <w:sz w:val="24"/>
          <w:szCs w:val="24"/>
        </w:rPr>
        <w:fldChar w:fldCharType="end"/>
      </w:r>
      <w:r>
        <w:rPr>
          <w:rFonts w:ascii="Times New Roman" w:eastAsia="黑体" w:hAnsi="Times New Roman" w:hint="eastAsia"/>
          <w:b/>
          <w:bCs/>
          <w:sz w:val="24"/>
          <w:szCs w:val="24"/>
        </w:rPr>
        <w:t>设备和计算安全测评对象</w:t>
      </w:r>
    </w:p>
    <w:tbl>
      <w:tblPr>
        <w:tblStyle w:val="92"/>
        <w:tblW w:w="9086" w:type="dxa"/>
        <w:jc w:val="center"/>
        <w:tblLayout w:type="fixed"/>
        <w:tblLook w:val="04A0" w:firstRow="1" w:lastRow="0" w:firstColumn="1" w:lastColumn="0" w:noHBand="0" w:noVBand="1"/>
      </w:tblPr>
      <w:tblGrid>
        <w:gridCol w:w="1253"/>
        <w:gridCol w:w="3260"/>
        <w:gridCol w:w="2803"/>
        <w:gridCol w:w="1770"/>
      </w:tblGrid>
      <w:tr w:rsidR="00102599" w:rsidRPr="00831E5D" w14:paraId="3AC60669"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53" w:type="dxa"/>
            <w:shd w:val="clear" w:color="auto" w:fill="D9D9D9" w:themeFill="background1" w:themeFillShade="D9"/>
          </w:tcPr>
          <w:p w14:paraId="16997D35" w14:textId="77777777" w:rsidR="00102599" w:rsidRPr="00831E5D" w:rsidRDefault="00987F3C" w:rsidP="00BF264D">
            <w:pPr>
              <w:jc w:val="center"/>
              <w:rPr>
                <w:rFonts w:eastAsiaTheme="majorEastAsia"/>
                <w:sz w:val="21"/>
                <w:szCs w:val="24"/>
              </w:rPr>
            </w:pPr>
            <w:r w:rsidRPr="00831E5D">
              <w:rPr>
                <w:rFonts w:eastAsiaTheme="majorEastAsia"/>
                <w:sz w:val="21"/>
                <w:szCs w:val="24"/>
              </w:rPr>
              <w:t>序号</w:t>
            </w:r>
          </w:p>
        </w:tc>
        <w:tc>
          <w:tcPr>
            <w:tcW w:w="3260" w:type="dxa"/>
            <w:shd w:val="clear" w:color="auto" w:fill="D9D9D9" w:themeFill="background1" w:themeFillShade="D9"/>
          </w:tcPr>
          <w:p w14:paraId="19650723" w14:textId="77777777" w:rsidR="00102599" w:rsidRPr="00831E5D" w:rsidRDefault="00987F3C" w:rsidP="00BF264D">
            <w:pPr>
              <w:jc w:val="center"/>
              <w:rPr>
                <w:rFonts w:eastAsiaTheme="majorEastAsia"/>
                <w:sz w:val="21"/>
                <w:szCs w:val="24"/>
              </w:rPr>
            </w:pPr>
            <w:r w:rsidRPr="00831E5D">
              <w:rPr>
                <w:rFonts w:eastAsiaTheme="majorEastAsia"/>
                <w:sz w:val="21"/>
                <w:szCs w:val="24"/>
              </w:rPr>
              <w:t>测评对象</w:t>
            </w:r>
          </w:p>
        </w:tc>
        <w:tc>
          <w:tcPr>
            <w:tcW w:w="2803" w:type="dxa"/>
            <w:shd w:val="clear" w:color="auto" w:fill="D9D9D9" w:themeFill="background1" w:themeFillShade="D9"/>
          </w:tcPr>
          <w:p w14:paraId="53CF9BFC" w14:textId="77777777" w:rsidR="00102599" w:rsidRPr="00831E5D" w:rsidRDefault="00987F3C" w:rsidP="00BF264D">
            <w:pPr>
              <w:jc w:val="center"/>
              <w:rPr>
                <w:rFonts w:eastAsiaTheme="majorEastAsia"/>
                <w:sz w:val="21"/>
                <w:szCs w:val="24"/>
              </w:rPr>
            </w:pPr>
            <w:r w:rsidRPr="00831E5D">
              <w:rPr>
                <w:rFonts w:eastAsiaTheme="majorEastAsia"/>
                <w:sz w:val="21"/>
                <w:szCs w:val="24"/>
              </w:rPr>
              <w:t>测评方式</w:t>
            </w:r>
          </w:p>
        </w:tc>
        <w:tc>
          <w:tcPr>
            <w:tcW w:w="1770" w:type="dxa"/>
            <w:shd w:val="clear" w:color="auto" w:fill="D9D9D9" w:themeFill="background1" w:themeFillShade="D9"/>
          </w:tcPr>
          <w:p w14:paraId="5E9FFD51" w14:textId="77777777" w:rsidR="00102599" w:rsidRPr="00831E5D" w:rsidRDefault="00987F3C" w:rsidP="00BF264D">
            <w:pPr>
              <w:jc w:val="center"/>
              <w:rPr>
                <w:rFonts w:eastAsiaTheme="majorEastAsia"/>
                <w:sz w:val="21"/>
                <w:szCs w:val="24"/>
              </w:rPr>
            </w:pPr>
            <w:r w:rsidRPr="00831E5D">
              <w:rPr>
                <w:rFonts w:eastAsiaTheme="majorEastAsia"/>
                <w:sz w:val="21"/>
                <w:szCs w:val="24"/>
              </w:rPr>
              <w:t>说明</w:t>
            </w:r>
          </w:p>
        </w:tc>
      </w:tr>
      <w:tr w:rsidR="00102599" w:rsidRPr="00831E5D" w14:paraId="279C121D" w14:textId="77777777">
        <w:trPr>
          <w:jc w:val="center"/>
        </w:trPr>
        <w:tc>
          <w:tcPr>
            <w:tcW w:w="1253" w:type="dxa"/>
          </w:tcPr>
          <w:p w14:paraId="59F0B8E5" w14:textId="77777777" w:rsidR="00102599" w:rsidRPr="00831E5D" w:rsidRDefault="00987F3C" w:rsidP="00BF264D">
            <w:pPr>
              <w:jc w:val="center"/>
              <w:rPr>
                <w:rFonts w:eastAsiaTheme="majorEastAsia"/>
                <w:sz w:val="21"/>
                <w:szCs w:val="24"/>
              </w:rPr>
            </w:pPr>
            <w:r w:rsidRPr="00831E5D">
              <w:rPr>
                <w:rFonts w:eastAsiaTheme="majorEastAsia"/>
                <w:sz w:val="21"/>
                <w:szCs w:val="24"/>
              </w:rPr>
              <w:t>1</w:t>
            </w:r>
          </w:p>
        </w:tc>
        <w:tc>
          <w:tcPr>
            <w:tcW w:w="3260" w:type="dxa"/>
          </w:tcPr>
          <w:p w14:paraId="02F1FF5D" w14:textId="77777777" w:rsidR="00102599" w:rsidRPr="00831E5D" w:rsidRDefault="00987F3C" w:rsidP="00BF264D">
            <w:pPr>
              <w:jc w:val="center"/>
              <w:rPr>
                <w:rFonts w:eastAsiaTheme="majorEastAsia"/>
                <w:sz w:val="21"/>
                <w:szCs w:val="24"/>
              </w:rPr>
            </w:pPr>
            <w:r w:rsidRPr="00831E5D">
              <w:rPr>
                <w:rFonts w:eastAsiaTheme="majorEastAsia"/>
                <w:sz w:val="21"/>
                <w:szCs w:val="24"/>
              </w:rPr>
              <w:t>密码产品</w:t>
            </w:r>
            <w:r w:rsidRPr="00831E5D">
              <w:rPr>
                <w:rFonts w:eastAsiaTheme="majorEastAsia"/>
                <w:sz w:val="21"/>
                <w:szCs w:val="24"/>
              </w:rPr>
              <w:t>/</w:t>
            </w:r>
            <w:r w:rsidRPr="00831E5D">
              <w:rPr>
                <w:rFonts w:eastAsiaTheme="majorEastAsia"/>
                <w:sz w:val="21"/>
                <w:szCs w:val="24"/>
              </w:rPr>
              <w:t>设备</w:t>
            </w:r>
          </w:p>
        </w:tc>
        <w:tc>
          <w:tcPr>
            <w:tcW w:w="2803" w:type="dxa"/>
          </w:tcPr>
          <w:p w14:paraId="18DE41EB"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访谈</w:t>
            </w:r>
          </w:p>
          <w:p w14:paraId="21939184"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文档审查</w:t>
            </w:r>
          </w:p>
          <w:p w14:paraId="354247D3" w14:textId="77777777" w:rsidR="00102599" w:rsidRPr="00831E5D" w:rsidRDefault="00987F3C">
            <w:pPr>
              <w:jc w:val="left"/>
              <w:rPr>
                <w:rFonts w:eastAsiaTheme="majorEastAsia"/>
                <w:sz w:val="21"/>
                <w:szCs w:val="24"/>
              </w:rPr>
            </w:pPr>
            <w:r w:rsidRPr="00831E5D">
              <w:rPr>
                <w:rFonts w:eastAsiaTheme="majorEastAsia"/>
                <w:sz w:val="21"/>
                <w:szCs w:val="24"/>
              </w:rPr>
              <w:lastRenderedPageBreak/>
              <w:sym w:font="Wingdings" w:char="F06F"/>
            </w:r>
            <w:r w:rsidRPr="00831E5D">
              <w:rPr>
                <w:rFonts w:eastAsiaTheme="majorEastAsia"/>
                <w:sz w:val="21"/>
                <w:szCs w:val="24"/>
              </w:rPr>
              <w:t>实地查看</w:t>
            </w:r>
          </w:p>
          <w:p w14:paraId="4ACA3F72"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配置检查</w:t>
            </w:r>
          </w:p>
          <w:p w14:paraId="4BF0D16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工具测试</w:t>
            </w:r>
          </w:p>
        </w:tc>
        <w:tc>
          <w:tcPr>
            <w:tcW w:w="1770" w:type="dxa"/>
          </w:tcPr>
          <w:p w14:paraId="709F3AB4" w14:textId="77777777" w:rsidR="00102599" w:rsidRPr="00831E5D" w:rsidRDefault="00102599">
            <w:pPr>
              <w:rPr>
                <w:rFonts w:eastAsiaTheme="majorEastAsia"/>
                <w:sz w:val="21"/>
                <w:szCs w:val="24"/>
              </w:rPr>
            </w:pPr>
          </w:p>
        </w:tc>
      </w:tr>
      <w:tr w:rsidR="00102599" w:rsidRPr="00831E5D" w14:paraId="162686DB" w14:textId="77777777">
        <w:trPr>
          <w:jc w:val="center"/>
        </w:trPr>
        <w:tc>
          <w:tcPr>
            <w:tcW w:w="1253" w:type="dxa"/>
          </w:tcPr>
          <w:p w14:paraId="296FACCA" w14:textId="77777777" w:rsidR="00102599" w:rsidRPr="00831E5D" w:rsidRDefault="00987F3C" w:rsidP="00BF264D">
            <w:pPr>
              <w:jc w:val="center"/>
              <w:rPr>
                <w:rFonts w:eastAsiaTheme="majorEastAsia"/>
                <w:sz w:val="21"/>
                <w:szCs w:val="24"/>
              </w:rPr>
            </w:pPr>
            <w:r w:rsidRPr="00831E5D">
              <w:rPr>
                <w:rFonts w:eastAsiaTheme="majorEastAsia"/>
                <w:sz w:val="21"/>
                <w:szCs w:val="24"/>
              </w:rPr>
              <w:t>2</w:t>
            </w:r>
          </w:p>
        </w:tc>
        <w:tc>
          <w:tcPr>
            <w:tcW w:w="3260" w:type="dxa"/>
          </w:tcPr>
          <w:p w14:paraId="3C449B72" w14:textId="77777777" w:rsidR="00102599" w:rsidRPr="00831E5D" w:rsidRDefault="00987F3C" w:rsidP="00BF264D">
            <w:pPr>
              <w:jc w:val="center"/>
              <w:rPr>
                <w:rFonts w:eastAsiaTheme="majorEastAsia"/>
                <w:sz w:val="21"/>
                <w:szCs w:val="24"/>
              </w:rPr>
            </w:pPr>
            <w:r w:rsidRPr="00831E5D">
              <w:rPr>
                <w:rFonts w:eastAsiaTheme="majorEastAsia"/>
                <w:sz w:val="21"/>
                <w:szCs w:val="24"/>
              </w:rPr>
              <w:t>通用服务器</w:t>
            </w:r>
          </w:p>
        </w:tc>
        <w:tc>
          <w:tcPr>
            <w:tcW w:w="2803" w:type="dxa"/>
          </w:tcPr>
          <w:p w14:paraId="2F0C4AF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访谈</w:t>
            </w:r>
          </w:p>
          <w:p w14:paraId="05A5BF4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文档审查</w:t>
            </w:r>
          </w:p>
          <w:p w14:paraId="42A8BC52"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实地查看</w:t>
            </w:r>
          </w:p>
          <w:p w14:paraId="5E4D7D57"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配置检查</w:t>
            </w:r>
          </w:p>
          <w:p w14:paraId="5DCE4D7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工具测试</w:t>
            </w:r>
          </w:p>
        </w:tc>
        <w:tc>
          <w:tcPr>
            <w:tcW w:w="1770" w:type="dxa"/>
          </w:tcPr>
          <w:p w14:paraId="4E7FC146" w14:textId="77777777" w:rsidR="00102599" w:rsidRPr="00831E5D" w:rsidRDefault="00102599">
            <w:pPr>
              <w:rPr>
                <w:rFonts w:eastAsiaTheme="majorEastAsia"/>
                <w:sz w:val="21"/>
                <w:szCs w:val="24"/>
              </w:rPr>
            </w:pPr>
          </w:p>
        </w:tc>
      </w:tr>
      <w:tr w:rsidR="00102599" w:rsidRPr="00831E5D" w14:paraId="20932859" w14:textId="77777777">
        <w:trPr>
          <w:jc w:val="center"/>
        </w:trPr>
        <w:tc>
          <w:tcPr>
            <w:tcW w:w="1253" w:type="dxa"/>
          </w:tcPr>
          <w:p w14:paraId="5F102CAA" w14:textId="77777777" w:rsidR="00102599" w:rsidRPr="00831E5D" w:rsidRDefault="00987F3C" w:rsidP="00BF264D">
            <w:pPr>
              <w:jc w:val="center"/>
              <w:rPr>
                <w:rFonts w:eastAsiaTheme="majorEastAsia"/>
                <w:sz w:val="21"/>
                <w:szCs w:val="24"/>
              </w:rPr>
            </w:pPr>
            <w:r w:rsidRPr="00831E5D">
              <w:rPr>
                <w:rFonts w:eastAsiaTheme="majorEastAsia"/>
                <w:sz w:val="21"/>
                <w:szCs w:val="24"/>
              </w:rPr>
              <w:t>3</w:t>
            </w:r>
          </w:p>
        </w:tc>
        <w:tc>
          <w:tcPr>
            <w:tcW w:w="3260" w:type="dxa"/>
          </w:tcPr>
          <w:p w14:paraId="0A8E5CF0" w14:textId="77777777" w:rsidR="00102599" w:rsidRPr="00831E5D" w:rsidRDefault="00987F3C" w:rsidP="00BF264D">
            <w:pPr>
              <w:jc w:val="center"/>
              <w:rPr>
                <w:rFonts w:eastAsiaTheme="majorEastAsia"/>
                <w:sz w:val="21"/>
                <w:szCs w:val="24"/>
              </w:rPr>
            </w:pPr>
            <w:r w:rsidRPr="00831E5D">
              <w:rPr>
                <w:rFonts w:eastAsiaTheme="majorEastAsia"/>
                <w:sz w:val="21"/>
                <w:szCs w:val="24"/>
              </w:rPr>
              <w:t>其他涉及设备</w:t>
            </w:r>
          </w:p>
        </w:tc>
        <w:tc>
          <w:tcPr>
            <w:tcW w:w="2803" w:type="dxa"/>
          </w:tcPr>
          <w:p w14:paraId="12901B3D"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访谈</w:t>
            </w:r>
          </w:p>
          <w:p w14:paraId="3D71A18B"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文档审查</w:t>
            </w:r>
          </w:p>
          <w:p w14:paraId="4B4F15A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实地查看</w:t>
            </w:r>
          </w:p>
          <w:p w14:paraId="33FF994A"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配置检查</w:t>
            </w:r>
          </w:p>
          <w:p w14:paraId="6FA886FE" w14:textId="77777777" w:rsidR="00102599" w:rsidRPr="00831E5D" w:rsidRDefault="00987F3C">
            <w:pPr>
              <w:jc w:val="left"/>
              <w:rPr>
                <w:rFonts w:eastAsiaTheme="majorEastAsia"/>
                <w:sz w:val="21"/>
                <w:szCs w:val="24"/>
              </w:rPr>
            </w:pPr>
            <w:r w:rsidRPr="00831E5D">
              <w:rPr>
                <w:rFonts w:eastAsiaTheme="majorEastAsia"/>
                <w:sz w:val="21"/>
                <w:szCs w:val="24"/>
              </w:rPr>
              <w:sym w:font="Wingdings" w:char="F06F"/>
            </w:r>
            <w:r w:rsidRPr="00831E5D">
              <w:rPr>
                <w:rFonts w:eastAsiaTheme="majorEastAsia"/>
                <w:sz w:val="21"/>
                <w:szCs w:val="24"/>
              </w:rPr>
              <w:t>工具测试</w:t>
            </w:r>
          </w:p>
        </w:tc>
        <w:tc>
          <w:tcPr>
            <w:tcW w:w="1770" w:type="dxa"/>
          </w:tcPr>
          <w:p w14:paraId="2F4FB9AF" w14:textId="77777777" w:rsidR="00102599" w:rsidRPr="00831E5D" w:rsidRDefault="00102599">
            <w:pPr>
              <w:rPr>
                <w:rFonts w:eastAsiaTheme="majorEastAsia"/>
                <w:sz w:val="21"/>
                <w:szCs w:val="24"/>
              </w:rPr>
            </w:pPr>
          </w:p>
        </w:tc>
      </w:tr>
    </w:tbl>
    <w:p w14:paraId="487F9388" w14:textId="77777777" w:rsidR="00102599" w:rsidRDefault="00987F3C">
      <w:pPr>
        <w:pStyle w:val="51"/>
        <w:rPr>
          <w:rFonts w:ascii="Times New Roman" w:hAnsi="Times New Roman"/>
        </w:rPr>
      </w:pPr>
      <w:r>
        <w:rPr>
          <w:rFonts w:ascii="Times New Roman" w:hAnsi="Times New Roman"/>
        </w:rPr>
        <w:t>应用和数据安全测评</w:t>
      </w:r>
    </w:p>
    <w:p w14:paraId="614BA0E5" w14:textId="7095A691"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7</w:t>
      </w:r>
      <w:r>
        <w:rPr>
          <w:rFonts w:ascii="Times New Roman" w:eastAsia="黑体" w:hAnsi="Times New Roman"/>
          <w:b/>
          <w:bCs/>
          <w:sz w:val="24"/>
          <w:szCs w:val="24"/>
        </w:rPr>
        <w:fldChar w:fldCharType="end"/>
      </w:r>
      <w:r>
        <w:rPr>
          <w:rFonts w:ascii="Times New Roman" w:eastAsia="黑体" w:hAnsi="Times New Roman" w:hint="eastAsia"/>
          <w:b/>
          <w:bCs/>
          <w:sz w:val="24"/>
          <w:szCs w:val="24"/>
        </w:rPr>
        <w:t>应用和数据安全测评对象</w:t>
      </w:r>
    </w:p>
    <w:tbl>
      <w:tblPr>
        <w:tblStyle w:val="92"/>
        <w:tblW w:w="9086" w:type="dxa"/>
        <w:jc w:val="center"/>
        <w:tblLayout w:type="fixed"/>
        <w:tblLook w:val="04A0" w:firstRow="1" w:lastRow="0" w:firstColumn="1" w:lastColumn="0" w:noHBand="0" w:noVBand="1"/>
      </w:tblPr>
      <w:tblGrid>
        <w:gridCol w:w="1209"/>
        <w:gridCol w:w="3288"/>
        <w:gridCol w:w="2806"/>
        <w:gridCol w:w="1783"/>
      </w:tblGrid>
      <w:tr w:rsidR="00102599" w:rsidRPr="00124F6F" w14:paraId="2A28B904"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09" w:type="dxa"/>
            <w:shd w:val="clear" w:color="auto" w:fill="D9D9D9" w:themeFill="background1" w:themeFillShade="D9"/>
          </w:tcPr>
          <w:p w14:paraId="2D685EE3" w14:textId="77777777" w:rsidR="00102599" w:rsidRPr="00124F6F" w:rsidRDefault="00987F3C" w:rsidP="00BF264D">
            <w:pPr>
              <w:jc w:val="center"/>
              <w:rPr>
                <w:rFonts w:eastAsiaTheme="minorEastAsia"/>
                <w:sz w:val="21"/>
              </w:rPr>
            </w:pPr>
            <w:r w:rsidRPr="00124F6F">
              <w:rPr>
                <w:rFonts w:eastAsiaTheme="minorEastAsia"/>
                <w:sz w:val="21"/>
              </w:rPr>
              <w:t>序号</w:t>
            </w:r>
          </w:p>
        </w:tc>
        <w:tc>
          <w:tcPr>
            <w:tcW w:w="3288" w:type="dxa"/>
            <w:shd w:val="clear" w:color="auto" w:fill="D9D9D9" w:themeFill="background1" w:themeFillShade="D9"/>
          </w:tcPr>
          <w:p w14:paraId="180D014F" w14:textId="77777777" w:rsidR="00102599" w:rsidRPr="00124F6F" w:rsidRDefault="00987F3C" w:rsidP="00BF264D">
            <w:pPr>
              <w:jc w:val="center"/>
              <w:rPr>
                <w:rFonts w:eastAsiaTheme="minorEastAsia"/>
                <w:sz w:val="21"/>
              </w:rPr>
            </w:pPr>
            <w:r w:rsidRPr="00124F6F">
              <w:rPr>
                <w:rFonts w:eastAsiaTheme="minorEastAsia"/>
                <w:sz w:val="21"/>
              </w:rPr>
              <w:t>测评对象</w:t>
            </w:r>
          </w:p>
        </w:tc>
        <w:tc>
          <w:tcPr>
            <w:tcW w:w="2806" w:type="dxa"/>
            <w:shd w:val="clear" w:color="auto" w:fill="D9D9D9" w:themeFill="background1" w:themeFillShade="D9"/>
          </w:tcPr>
          <w:p w14:paraId="45F7FB2E" w14:textId="77777777" w:rsidR="00102599" w:rsidRPr="00124F6F" w:rsidRDefault="00987F3C" w:rsidP="00BF264D">
            <w:pPr>
              <w:jc w:val="center"/>
              <w:rPr>
                <w:rFonts w:eastAsiaTheme="minorEastAsia"/>
                <w:sz w:val="21"/>
              </w:rPr>
            </w:pPr>
            <w:r w:rsidRPr="00124F6F">
              <w:rPr>
                <w:rFonts w:eastAsiaTheme="minorEastAsia"/>
                <w:sz w:val="21"/>
              </w:rPr>
              <w:t>测评方式</w:t>
            </w:r>
          </w:p>
        </w:tc>
        <w:tc>
          <w:tcPr>
            <w:tcW w:w="1783" w:type="dxa"/>
            <w:shd w:val="clear" w:color="auto" w:fill="D9D9D9" w:themeFill="background1" w:themeFillShade="D9"/>
          </w:tcPr>
          <w:p w14:paraId="556BF87D" w14:textId="77777777" w:rsidR="00102599" w:rsidRPr="00124F6F" w:rsidRDefault="00987F3C" w:rsidP="00BF264D">
            <w:pPr>
              <w:jc w:val="center"/>
              <w:rPr>
                <w:rFonts w:eastAsiaTheme="minorEastAsia"/>
                <w:sz w:val="21"/>
              </w:rPr>
            </w:pPr>
            <w:r w:rsidRPr="00124F6F">
              <w:rPr>
                <w:rFonts w:eastAsiaTheme="minorEastAsia"/>
                <w:sz w:val="21"/>
              </w:rPr>
              <w:t>说明</w:t>
            </w:r>
          </w:p>
        </w:tc>
      </w:tr>
      <w:tr w:rsidR="00102599" w:rsidRPr="00124F6F" w14:paraId="008ED3E1" w14:textId="77777777">
        <w:trPr>
          <w:jc w:val="center"/>
        </w:trPr>
        <w:tc>
          <w:tcPr>
            <w:tcW w:w="1209" w:type="dxa"/>
          </w:tcPr>
          <w:p w14:paraId="774E8D9D" w14:textId="77777777" w:rsidR="00102599" w:rsidRPr="00124F6F" w:rsidRDefault="00987F3C" w:rsidP="00BF264D">
            <w:pPr>
              <w:jc w:val="center"/>
              <w:rPr>
                <w:rFonts w:eastAsiaTheme="minorEastAsia"/>
                <w:sz w:val="21"/>
              </w:rPr>
            </w:pPr>
            <w:r w:rsidRPr="00124F6F">
              <w:rPr>
                <w:rFonts w:eastAsiaTheme="minorEastAsia"/>
                <w:sz w:val="21"/>
              </w:rPr>
              <w:t>1</w:t>
            </w:r>
          </w:p>
        </w:tc>
        <w:tc>
          <w:tcPr>
            <w:tcW w:w="3288" w:type="dxa"/>
          </w:tcPr>
          <w:p w14:paraId="1B9BC4F6" w14:textId="77777777" w:rsidR="00102599" w:rsidRPr="00124F6F" w:rsidRDefault="00987F3C" w:rsidP="00BF264D">
            <w:pPr>
              <w:jc w:val="center"/>
              <w:rPr>
                <w:rFonts w:eastAsiaTheme="minorEastAsia"/>
                <w:sz w:val="21"/>
              </w:rPr>
            </w:pPr>
            <w:r w:rsidRPr="00124F6F">
              <w:rPr>
                <w:rFonts w:eastAsiaTheme="minorEastAsia"/>
                <w:sz w:val="21"/>
              </w:rPr>
              <w:t>XXX</w:t>
            </w:r>
            <w:r w:rsidRPr="00124F6F">
              <w:rPr>
                <w:rFonts w:eastAsiaTheme="minorEastAsia"/>
                <w:sz w:val="21"/>
              </w:rPr>
              <w:t>应用</w:t>
            </w:r>
          </w:p>
        </w:tc>
        <w:tc>
          <w:tcPr>
            <w:tcW w:w="2806" w:type="dxa"/>
          </w:tcPr>
          <w:p w14:paraId="41DFCDD6" w14:textId="77777777" w:rsidR="00102599" w:rsidRPr="00124F6F" w:rsidRDefault="00987F3C">
            <w:pPr>
              <w:jc w:val="left"/>
              <w:rPr>
                <w:rFonts w:eastAsiaTheme="minorEastAsia"/>
                <w:sz w:val="21"/>
              </w:rPr>
            </w:pPr>
            <w:r w:rsidRPr="00124F6F">
              <w:rPr>
                <w:rFonts w:eastAsiaTheme="minorEastAsia"/>
                <w:sz w:val="21"/>
              </w:rPr>
              <w:sym w:font="Wingdings" w:char="F06F"/>
            </w:r>
            <w:r w:rsidRPr="00124F6F">
              <w:rPr>
                <w:rFonts w:eastAsiaTheme="minorEastAsia"/>
                <w:sz w:val="21"/>
              </w:rPr>
              <w:t>访谈</w:t>
            </w:r>
          </w:p>
          <w:p w14:paraId="41E8549F" w14:textId="77777777" w:rsidR="00102599" w:rsidRPr="00124F6F" w:rsidRDefault="00987F3C">
            <w:pPr>
              <w:jc w:val="left"/>
              <w:rPr>
                <w:rFonts w:eastAsiaTheme="minorEastAsia"/>
                <w:sz w:val="21"/>
              </w:rPr>
            </w:pPr>
            <w:r w:rsidRPr="00124F6F">
              <w:rPr>
                <w:rFonts w:eastAsiaTheme="minorEastAsia"/>
                <w:sz w:val="21"/>
              </w:rPr>
              <w:sym w:font="Wingdings" w:char="F06F"/>
            </w:r>
            <w:r w:rsidRPr="00124F6F">
              <w:rPr>
                <w:rFonts w:eastAsiaTheme="minorEastAsia"/>
                <w:sz w:val="21"/>
              </w:rPr>
              <w:t>文档审查</w:t>
            </w:r>
          </w:p>
          <w:p w14:paraId="0903355A" w14:textId="77777777" w:rsidR="00102599" w:rsidRPr="00124F6F" w:rsidRDefault="00987F3C">
            <w:pPr>
              <w:jc w:val="left"/>
              <w:rPr>
                <w:rFonts w:eastAsiaTheme="minorEastAsia"/>
                <w:sz w:val="21"/>
              </w:rPr>
            </w:pPr>
            <w:r w:rsidRPr="00124F6F">
              <w:rPr>
                <w:rFonts w:eastAsiaTheme="minorEastAsia"/>
                <w:sz w:val="21"/>
              </w:rPr>
              <w:sym w:font="Wingdings" w:char="F06F"/>
            </w:r>
            <w:r w:rsidRPr="00124F6F">
              <w:rPr>
                <w:rFonts w:eastAsiaTheme="minorEastAsia"/>
                <w:sz w:val="21"/>
              </w:rPr>
              <w:t>实地查看</w:t>
            </w:r>
          </w:p>
          <w:p w14:paraId="5B226C26" w14:textId="77777777" w:rsidR="00102599" w:rsidRPr="00124F6F" w:rsidRDefault="00987F3C">
            <w:pPr>
              <w:jc w:val="left"/>
              <w:rPr>
                <w:rFonts w:eastAsiaTheme="minorEastAsia"/>
                <w:sz w:val="21"/>
              </w:rPr>
            </w:pPr>
            <w:r w:rsidRPr="00124F6F">
              <w:rPr>
                <w:rFonts w:eastAsiaTheme="minorEastAsia"/>
                <w:sz w:val="21"/>
              </w:rPr>
              <w:sym w:font="Wingdings" w:char="F06F"/>
            </w:r>
            <w:r w:rsidRPr="00124F6F">
              <w:rPr>
                <w:rFonts w:eastAsiaTheme="minorEastAsia"/>
                <w:sz w:val="21"/>
              </w:rPr>
              <w:t>配置检查</w:t>
            </w:r>
          </w:p>
          <w:p w14:paraId="529BDF52" w14:textId="77777777" w:rsidR="00102599" w:rsidRPr="00124F6F" w:rsidRDefault="00987F3C">
            <w:pPr>
              <w:jc w:val="left"/>
              <w:rPr>
                <w:rFonts w:eastAsiaTheme="minorEastAsia"/>
                <w:sz w:val="21"/>
              </w:rPr>
            </w:pPr>
            <w:r w:rsidRPr="00124F6F">
              <w:rPr>
                <w:rFonts w:eastAsiaTheme="minorEastAsia"/>
                <w:sz w:val="21"/>
              </w:rPr>
              <w:sym w:font="Wingdings" w:char="F06F"/>
            </w:r>
            <w:r w:rsidRPr="00124F6F">
              <w:rPr>
                <w:rFonts w:eastAsiaTheme="minorEastAsia"/>
                <w:sz w:val="21"/>
              </w:rPr>
              <w:t>工具测试</w:t>
            </w:r>
          </w:p>
        </w:tc>
        <w:tc>
          <w:tcPr>
            <w:tcW w:w="1783" w:type="dxa"/>
          </w:tcPr>
          <w:p w14:paraId="40D32DBF" w14:textId="77777777" w:rsidR="00102599" w:rsidRPr="00124F6F" w:rsidRDefault="00102599">
            <w:pPr>
              <w:rPr>
                <w:rFonts w:eastAsiaTheme="minorEastAsia"/>
                <w:sz w:val="21"/>
              </w:rPr>
            </w:pPr>
          </w:p>
        </w:tc>
      </w:tr>
    </w:tbl>
    <w:p w14:paraId="026309E7" w14:textId="77777777" w:rsidR="00102599" w:rsidRDefault="00102599">
      <w:pPr>
        <w:pStyle w:val="afffd"/>
        <w:spacing w:after="0" w:line="276" w:lineRule="auto"/>
        <w:ind w:firstLine="480"/>
        <w:rPr>
          <w:rFonts w:ascii="宋体" w:hAnsi="宋体"/>
        </w:rPr>
      </w:pPr>
    </w:p>
    <w:p w14:paraId="2C7F8803" w14:textId="77777777" w:rsidR="00102599" w:rsidRDefault="00987F3C">
      <w:pPr>
        <w:pStyle w:val="41"/>
      </w:pPr>
      <w:bookmarkStart w:id="357" w:name="_Toc530734373"/>
      <w:r>
        <w:t>安全管理测评</w:t>
      </w:r>
      <w:bookmarkEnd w:id="357"/>
    </w:p>
    <w:p w14:paraId="339196B2" w14:textId="18453B37"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8</w:t>
      </w:r>
      <w:r>
        <w:rPr>
          <w:rFonts w:ascii="Times New Roman" w:eastAsia="黑体" w:hAnsi="Times New Roman"/>
          <w:b/>
          <w:bCs/>
          <w:sz w:val="24"/>
          <w:szCs w:val="24"/>
        </w:rPr>
        <w:fldChar w:fldCharType="end"/>
      </w:r>
      <w:r>
        <w:rPr>
          <w:rFonts w:ascii="Times New Roman" w:eastAsia="黑体" w:hAnsi="Times New Roman" w:hint="eastAsia"/>
          <w:b/>
          <w:bCs/>
          <w:sz w:val="24"/>
          <w:szCs w:val="24"/>
        </w:rPr>
        <w:t>安全管理测评对象</w:t>
      </w:r>
    </w:p>
    <w:tbl>
      <w:tblPr>
        <w:tblStyle w:val="92"/>
        <w:tblW w:w="5500" w:type="pct"/>
        <w:jc w:val="center"/>
        <w:tblLayout w:type="fixed"/>
        <w:tblLook w:val="04A0" w:firstRow="1" w:lastRow="0" w:firstColumn="1" w:lastColumn="0" w:noHBand="0" w:noVBand="1"/>
      </w:tblPr>
      <w:tblGrid>
        <w:gridCol w:w="828"/>
        <w:gridCol w:w="1134"/>
        <w:gridCol w:w="3925"/>
        <w:gridCol w:w="1713"/>
        <w:gridCol w:w="1486"/>
      </w:tblGrid>
      <w:tr w:rsidR="00102599" w:rsidRPr="00124F6F" w14:paraId="32D07131" w14:textId="77777777">
        <w:trPr>
          <w:cnfStyle w:val="100000000000" w:firstRow="1" w:lastRow="0" w:firstColumn="0" w:lastColumn="0" w:oddVBand="0" w:evenVBand="0" w:oddHBand="0" w:evenHBand="0" w:firstRowFirstColumn="0" w:firstRowLastColumn="0" w:lastRowFirstColumn="0" w:lastRowLastColumn="0"/>
          <w:trHeight w:val="285"/>
          <w:jc w:val="center"/>
        </w:trPr>
        <w:tc>
          <w:tcPr>
            <w:tcW w:w="828" w:type="dxa"/>
            <w:shd w:val="clear" w:color="auto" w:fill="D9D9D9" w:themeFill="background1" w:themeFillShade="D9"/>
          </w:tcPr>
          <w:p w14:paraId="734EED4F" w14:textId="77777777" w:rsidR="00102599" w:rsidRPr="00124F6F" w:rsidRDefault="00987F3C" w:rsidP="00BF264D">
            <w:pPr>
              <w:jc w:val="center"/>
              <w:rPr>
                <w:rFonts w:eastAsiaTheme="majorEastAsia"/>
                <w:sz w:val="21"/>
              </w:rPr>
            </w:pPr>
            <w:r w:rsidRPr="00124F6F">
              <w:rPr>
                <w:rFonts w:eastAsiaTheme="majorEastAsia"/>
                <w:sz w:val="21"/>
              </w:rPr>
              <w:t>序号</w:t>
            </w:r>
          </w:p>
        </w:tc>
        <w:tc>
          <w:tcPr>
            <w:tcW w:w="1134" w:type="dxa"/>
            <w:shd w:val="clear" w:color="auto" w:fill="D9D9D9" w:themeFill="background1" w:themeFillShade="D9"/>
          </w:tcPr>
          <w:p w14:paraId="35F2F290" w14:textId="77777777" w:rsidR="00102599" w:rsidRPr="00124F6F" w:rsidRDefault="00987F3C" w:rsidP="00BF264D">
            <w:pPr>
              <w:jc w:val="center"/>
              <w:rPr>
                <w:rFonts w:eastAsiaTheme="majorEastAsia"/>
                <w:sz w:val="21"/>
              </w:rPr>
            </w:pPr>
            <w:r w:rsidRPr="00124F6F">
              <w:rPr>
                <w:rFonts w:eastAsiaTheme="majorEastAsia"/>
                <w:sz w:val="21"/>
              </w:rPr>
              <w:t>测评单元</w:t>
            </w:r>
          </w:p>
        </w:tc>
        <w:tc>
          <w:tcPr>
            <w:tcW w:w="3925" w:type="dxa"/>
            <w:shd w:val="clear" w:color="auto" w:fill="D9D9D9" w:themeFill="background1" w:themeFillShade="D9"/>
          </w:tcPr>
          <w:p w14:paraId="44504E1C" w14:textId="77777777" w:rsidR="00102599" w:rsidRPr="00124F6F" w:rsidRDefault="00987F3C" w:rsidP="00BF264D">
            <w:pPr>
              <w:jc w:val="center"/>
              <w:rPr>
                <w:rFonts w:eastAsiaTheme="majorEastAsia"/>
                <w:sz w:val="21"/>
              </w:rPr>
            </w:pPr>
            <w:r w:rsidRPr="00124F6F">
              <w:rPr>
                <w:rFonts w:eastAsiaTheme="majorEastAsia"/>
                <w:sz w:val="21"/>
              </w:rPr>
              <w:t>测评对象</w:t>
            </w:r>
          </w:p>
        </w:tc>
        <w:tc>
          <w:tcPr>
            <w:tcW w:w="1713" w:type="dxa"/>
            <w:shd w:val="clear" w:color="auto" w:fill="D9D9D9" w:themeFill="background1" w:themeFillShade="D9"/>
          </w:tcPr>
          <w:p w14:paraId="57D1732B" w14:textId="77777777" w:rsidR="00102599" w:rsidRPr="00124F6F" w:rsidRDefault="00987F3C" w:rsidP="00BF264D">
            <w:pPr>
              <w:jc w:val="center"/>
              <w:rPr>
                <w:rFonts w:eastAsiaTheme="majorEastAsia"/>
                <w:sz w:val="21"/>
              </w:rPr>
            </w:pPr>
            <w:r w:rsidRPr="00124F6F">
              <w:rPr>
                <w:rFonts w:eastAsiaTheme="majorEastAsia"/>
                <w:sz w:val="21"/>
              </w:rPr>
              <w:t>测评方式</w:t>
            </w:r>
          </w:p>
        </w:tc>
        <w:tc>
          <w:tcPr>
            <w:tcW w:w="1486" w:type="dxa"/>
            <w:shd w:val="clear" w:color="auto" w:fill="D9D9D9" w:themeFill="background1" w:themeFillShade="D9"/>
          </w:tcPr>
          <w:p w14:paraId="193C2126" w14:textId="77777777" w:rsidR="00102599" w:rsidRPr="00124F6F" w:rsidRDefault="00987F3C" w:rsidP="00BF264D">
            <w:pPr>
              <w:jc w:val="center"/>
              <w:rPr>
                <w:rFonts w:eastAsiaTheme="majorEastAsia"/>
                <w:sz w:val="21"/>
              </w:rPr>
            </w:pPr>
            <w:r w:rsidRPr="00124F6F">
              <w:rPr>
                <w:rFonts w:eastAsiaTheme="majorEastAsia"/>
                <w:sz w:val="21"/>
              </w:rPr>
              <w:t>说明</w:t>
            </w:r>
          </w:p>
        </w:tc>
      </w:tr>
      <w:tr w:rsidR="00102599" w:rsidRPr="00124F6F" w14:paraId="12CF6813" w14:textId="77777777">
        <w:trPr>
          <w:trHeight w:val="285"/>
          <w:jc w:val="center"/>
        </w:trPr>
        <w:tc>
          <w:tcPr>
            <w:tcW w:w="828" w:type="dxa"/>
          </w:tcPr>
          <w:p w14:paraId="01933C19" w14:textId="77777777" w:rsidR="00102599" w:rsidRPr="00124F6F" w:rsidRDefault="00987F3C" w:rsidP="00BF264D">
            <w:pPr>
              <w:jc w:val="center"/>
              <w:rPr>
                <w:rFonts w:eastAsiaTheme="majorEastAsia"/>
                <w:sz w:val="21"/>
              </w:rPr>
            </w:pPr>
            <w:r w:rsidRPr="00124F6F">
              <w:rPr>
                <w:rFonts w:eastAsiaTheme="majorEastAsia"/>
                <w:sz w:val="21"/>
              </w:rPr>
              <w:t>1</w:t>
            </w:r>
          </w:p>
        </w:tc>
        <w:tc>
          <w:tcPr>
            <w:tcW w:w="1134" w:type="dxa"/>
          </w:tcPr>
          <w:p w14:paraId="08752FA7" w14:textId="77777777" w:rsidR="00102599" w:rsidRPr="00124F6F" w:rsidRDefault="00987F3C" w:rsidP="00BF264D">
            <w:pPr>
              <w:jc w:val="center"/>
              <w:rPr>
                <w:rFonts w:eastAsiaTheme="majorEastAsia"/>
                <w:sz w:val="21"/>
              </w:rPr>
            </w:pPr>
            <w:r w:rsidRPr="00124F6F">
              <w:rPr>
                <w:rFonts w:eastAsiaTheme="majorEastAsia"/>
                <w:sz w:val="21"/>
              </w:rPr>
              <w:t>管理制度</w:t>
            </w:r>
          </w:p>
        </w:tc>
        <w:tc>
          <w:tcPr>
            <w:tcW w:w="3925" w:type="dxa"/>
          </w:tcPr>
          <w:p w14:paraId="12B1BF5C" w14:textId="77777777" w:rsidR="00102599" w:rsidRPr="00124F6F" w:rsidRDefault="00987F3C">
            <w:pPr>
              <w:jc w:val="left"/>
              <w:rPr>
                <w:rFonts w:eastAsiaTheme="majorEastAsia"/>
                <w:sz w:val="21"/>
              </w:rPr>
            </w:pPr>
            <w:r w:rsidRPr="00124F6F">
              <w:rPr>
                <w:rFonts w:eastAsiaTheme="majorEastAsia"/>
                <w:sz w:val="21"/>
              </w:rPr>
              <w:t>{</w:t>
            </w:r>
            <w:r w:rsidRPr="00124F6F">
              <w:rPr>
                <w:rFonts w:eastAsiaTheme="majorEastAsia"/>
                <w:i/>
                <w:iCs/>
                <w:sz w:val="21"/>
              </w:rPr>
              <w:t>管理体系（包括安全管理制度类文档、密码应用方案、密钥管理制度及策略类文档、操作规程类文档、记录表单类文档、系统相关人员）</w:t>
            </w:r>
            <w:r w:rsidRPr="00124F6F">
              <w:rPr>
                <w:rFonts w:eastAsiaTheme="majorEastAsia"/>
                <w:sz w:val="21"/>
              </w:rPr>
              <w:t>}</w:t>
            </w:r>
          </w:p>
        </w:tc>
        <w:tc>
          <w:tcPr>
            <w:tcW w:w="1713" w:type="dxa"/>
          </w:tcPr>
          <w:p w14:paraId="4806F969"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访谈</w:t>
            </w:r>
          </w:p>
          <w:p w14:paraId="4E9B1031" w14:textId="77777777" w:rsidR="00102599" w:rsidRPr="00124F6F" w:rsidRDefault="00987F3C">
            <w:pPr>
              <w:jc w:val="left"/>
              <w:rPr>
                <w:rFonts w:eastAsiaTheme="majorEastAsia"/>
                <w:color w:val="000000"/>
                <w:kern w:val="0"/>
                <w:sz w:val="21"/>
              </w:rPr>
            </w:pPr>
            <w:r w:rsidRPr="00124F6F">
              <w:rPr>
                <w:rFonts w:eastAsiaTheme="majorEastAsia"/>
                <w:sz w:val="21"/>
              </w:rPr>
              <w:sym w:font="Wingdings" w:char="F06F"/>
            </w:r>
            <w:r w:rsidRPr="00124F6F">
              <w:rPr>
                <w:rFonts w:eastAsiaTheme="majorEastAsia"/>
                <w:sz w:val="21"/>
              </w:rPr>
              <w:t>文档审查</w:t>
            </w:r>
          </w:p>
        </w:tc>
        <w:tc>
          <w:tcPr>
            <w:tcW w:w="1486" w:type="dxa"/>
          </w:tcPr>
          <w:p w14:paraId="2DC8FE45" w14:textId="77777777" w:rsidR="00102599" w:rsidRPr="00124F6F" w:rsidRDefault="00102599">
            <w:pPr>
              <w:rPr>
                <w:rFonts w:eastAsiaTheme="majorEastAsia"/>
                <w:sz w:val="21"/>
              </w:rPr>
            </w:pPr>
          </w:p>
        </w:tc>
      </w:tr>
      <w:tr w:rsidR="00102599" w:rsidRPr="00124F6F" w14:paraId="7886C7A9" w14:textId="77777777">
        <w:trPr>
          <w:trHeight w:val="285"/>
          <w:jc w:val="center"/>
        </w:trPr>
        <w:tc>
          <w:tcPr>
            <w:tcW w:w="828" w:type="dxa"/>
          </w:tcPr>
          <w:p w14:paraId="39D84D8F" w14:textId="77777777" w:rsidR="00102599" w:rsidRPr="00124F6F" w:rsidRDefault="00987F3C" w:rsidP="00BF264D">
            <w:pPr>
              <w:jc w:val="center"/>
              <w:rPr>
                <w:rFonts w:eastAsiaTheme="majorEastAsia"/>
                <w:sz w:val="21"/>
              </w:rPr>
            </w:pPr>
            <w:r w:rsidRPr="00124F6F">
              <w:rPr>
                <w:rFonts w:eastAsiaTheme="majorEastAsia"/>
                <w:sz w:val="21"/>
              </w:rPr>
              <w:t>2</w:t>
            </w:r>
          </w:p>
        </w:tc>
        <w:tc>
          <w:tcPr>
            <w:tcW w:w="1134" w:type="dxa"/>
          </w:tcPr>
          <w:p w14:paraId="3A244AAE" w14:textId="77777777" w:rsidR="00102599" w:rsidRPr="00124F6F" w:rsidRDefault="00987F3C" w:rsidP="00BF264D">
            <w:pPr>
              <w:jc w:val="center"/>
              <w:rPr>
                <w:rFonts w:eastAsiaTheme="majorEastAsia"/>
                <w:sz w:val="21"/>
              </w:rPr>
            </w:pPr>
            <w:r w:rsidRPr="00124F6F">
              <w:rPr>
                <w:rFonts w:eastAsiaTheme="majorEastAsia"/>
                <w:sz w:val="21"/>
              </w:rPr>
              <w:t>人员管理</w:t>
            </w:r>
          </w:p>
        </w:tc>
        <w:tc>
          <w:tcPr>
            <w:tcW w:w="3925" w:type="dxa"/>
          </w:tcPr>
          <w:p w14:paraId="1D51C5FC" w14:textId="77777777" w:rsidR="00102599" w:rsidRPr="00124F6F" w:rsidRDefault="00987F3C">
            <w:pPr>
              <w:jc w:val="left"/>
              <w:rPr>
                <w:rFonts w:eastAsiaTheme="majorEastAsia"/>
                <w:sz w:val="21"/>
              </w:rPr>
            </w:pPr>
            <w:r w:rsidRPr="00124F6F">
              <w:rPr>
                <w:rFonts w:eastAsiaTheme="majorEastAsia"/>
                <w:sz w:val="21"/>
              </w:rPr>
              <w:t>{</w:t>
            </w:r>
            <w:r w:rsidRPr="00124F6F">
              <w:rPr>
                <w:rFonts w:eastAsiaTheme="majorEastAsia"/>
                <w:i/>
                <w:iCs/>
                <w:sz w:val="21"/>
              </w:rPr>
              <w:t>管理体系（包括安全管理制度类文档、记录表单类文档、系统相关人员）</w:t>
            </w:r>
            <w:r w:rsidRPr="00124F6F">
              <w:rPr>
                <w:rFonts w:eastAsiaTheme="majorEastAsia"/>
                <w:sz w:val="21"/>
              </w:rPr>
              <w:t>}</w:t>
            </w:r>
          </w:p>
        </w:tc>
        <w:tc>
          <w:tcPr>
            <w:tcW w:w="1713" w:type="dxa"/>
          </w:tcPr>
          <w:p w14:paraId="6525270A"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访谈</w:t>
            </w:r>
          </w:p>
          <w:p w14:paraId="5D57AA4F" w14:textId="77777777" w:rsidR="00102599" w:rsidRPr="00124F6F" w:rsidRDefault="00987F3C">
            <w:pPr>
              <w:jc w:val="left"/>
              <w:rPr>
                <w:rFonts w:eastAsiaTheme="majorEastAsia"/>
                <w:color w:val="000000"/>
                <w:sz w:val="21"/>
              </w:rPr>
            </w:pPr>
            <w:r w:rsidRPr="00124F6F">
              <w:rPr>
                <w:rFonts w:eastAsiaTheme="majorEastAsia"/>
                <w:sz w:val="21"/>
              </w:rPr>
              <w:sym w:font="Wingdings" w:char="F06F"/>
            </w:r>
            <w:r w:rsidRPr="00124F6F">
              <w:rPr>
                <w:rFonts w:eastAsiaTheme="majorEastAsia"/>
                <w:sz w:val="21"/>
              </w:rPr>
              <w:t>文档审查</w:t>
            </w:r>
          </w:p>
        </w:tc>
        <w:tc>
          <w:tcPr>
            <w:tcW w:w="1486" w:type="dxa"/>
          </w:tcPr>
          <w:p w14:paraId="072D8653" w14:textId="77777777" w:rsidR="00102599" w:rsidRPr="00124F6F" w:rsidRDefault="00102599">
            <w:pPr>
              <w:rPr>
                <w:rFonts w:eastAsiaTheme="majorEastAsia"/>
                <w:sz w:val="21"/>
              </w:rPr>
            </w:pPr>
          </w:p>
        </w:tc>
      </w:tr>
      <w:tr w:rsidR="00102599" w:rsidRPr="00124F6F" w14:paraId="3A717ABF" w14:textId="77777777">
        <w:trPr>
          <w:trHeight w:val="285"/>
          <w:jc w:val="center"/>
        </w:trPr>
        <w:tc>
          <w:tcPr>
            <w:tcW w:w="828" w:type="dxa"/>
          </w:tcPr>
          <w:p w14:paraId="65A6905C" w14:textId="77777777" w:rsidR="00102599" w:rsidRPr="00124F6F" w:rsidRDefault="00987F3C" w:rsidP="00BF264D">
            <w:pPr>
              <w:jc w:val="center"/>
              <w:rPr>
                <w:rFonts w:eastAsiaTheme="majorEastAsia"/>
                <w:sz w:val="21"/>
              </w:rPr>
            </w:pPr>
            <w:r w:rsidRPr="00124F6F">
              <w:rPr>
                <w:rFonts w:eastAsiaTheme="majorEastAsia"/>
                <w:sz w:val="21"/>
              </w:rPr>
              <w:t>3</w:t>
            </w:r>
          </w:p>
        </w:tc>
        <w:tc>
          <w:tcPr>
            <w:tcW w:w="1134" w:type="dxa"/>
            <w:vMerge w:val="restart"/>
          </w:tcPr>
          <w:p w14:paraId="41FCFDE7" w14:textId="77777777" w:rsidR="00102599" w:rsidRPr="00124F6F" w:rsidRDefault="00987F3C" w:rsidP="00BF264D">
            <w:pPr>
              <w:jc w:val="center"/>
              <w:rPr>
                <w:rFonts w:eastAsiaTheme="majorEastAsia"/>
                <w:sz w:val="21"/>
              </w:rPr>
            </w:pPr>
            <w:r w:rsidRPr="00124F6F">
              <w:rPr>
                <w:rFonts w:eastAsiaTheme="majorEastAsia"/>
                <w:sz w:val="21"/>
              </w:rPr>
              <w:t>建设运行</w:t>
            </w:r>
          </w:p>
        </w:tc>
        <w:tc>
          <w:tcPr>
            <w:tcW w:w="3925" w:type="dxa"/>
          </w:tcPr>
          <w:p w14:paraId="21A550A6" w14:textId="77777777" w:rsidR="00102599" w:rsidRPr="00124F6F" w:rsidRDefault="00987F3C">
            <w:pPr>
              <w:jc w:val="left"/>
              <w:rPr>
                <w:rFonts w:eastAsiaTheme="majorEastAsia"/>
                <w:sz w:val="21"/>
              </w:rPr>
            </w:pPr>
            <w:r w:rsidRPr="00124F6F">
              <w:rPr>
                <w:rFonts w:eastAsiaTheme="majorEastAsia"/>
                <w:sz w:val="21"/>
              </w:rPr>
              <w:t>{</w:t>
            </w:r>
            <w:r w:rsidRPr="00124F6F">
              <w:rPr>
                <w:rFonts w:eastAsiaTheme="majorEastAsia"/>
                <w:i/>
                <w:iCs/>
                <w:sz w:val="21"/>
              </w:rPr>
              <w:t>密码应用方案、密钥管理制度及策略类文档、密码实施方案、商用密码应用安全性评估报告、密码应用安全管理制度、攻防对抗演习报告、整改文档</w:t>
            </w:r>
            <w:r w:rsidRPr="00124F6F">
              <w:rPr>
                <w:rFonts w:eastAsiaTheme="majorEastAsia"/>
                <w:sz w:val="21"/>
              </w:rPr>
              <w:t>}</w:t>
            </w:r>
          </w:p>
        </w:tc>
        <w:tc>
          <w:tcPr>
            <w:tcW w:w="1713" w:type="dxa"/>
          </w:tcPr>
          <w:p w14:paraId="5E13BFF4"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访谈</w:t>
            </w:r>
          </w:p>
          <w:p w14:paraId="36B7D0B4"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文档审查</w:t>
            </w:r>
          </w:p>
        </w:tc>
        <w:tc>
          <w:tcPr>
            <w:tcW w:w="1486" w:type="dxa"/>
          </w:tcPr>
          <w:p w14:paraId="44CE53CB" w14:textId="77777777" w:rsidR="00102599" w:rsidRPr="00124F6F" w:rsidRDefault="00102599">
            <w:pPr>
              <w:rPr>
                <w:rFonts w:eastAsiaTheme="majorEastAsia"/>
                <w:sz w:val="21"/>
              </w:rPr>
            </w:pPr>
          </w:p>
        </w:tc>
      </w:tr>
      <w:tr w:rsidR="00102599" w:rsidRPr="00124F6F" w14:paraId="61530A2D" w14:textId="77777777">
        <w:trPr>
          <w:trHeight w:val="285"/>
          <w:jc w:val="center"/>
        </w:trPr>
        <w:tc>
          <w:tcPr>
            <w:tcW w:w="828" w:type="dxa"/>
          </w:tcPr>
          <w:p w14:paraId="2E7ECFB9" w14:textId="77777777" w:rsidR="00102599" w:rsidRPr="00124F6F" w:rsidRDefault="00987F3C" w:rsidP="00BF264D">
            <w:pPr>
              <w:jc w:val="center"/>
              <w:rPr>
                <w:rFonts w:eastAsiaTheme="majorEastAsia"/>
                <w:sz w:val="21"/>
              </w:rPr>
            </w:pPr>
            <w:r w:rsidRPr="00124F6F">
              <w:rPr>
                <w:rFonts w:eastAsiaTheme="majorEastAsia"/>
                <w:sz w:val="21"/>
              </w:rPr>
              <w:lastRenderedPageBreak/>
              <w:t>4</w:t>
            </w:r>
          </w:p>
        </w:tc>
        <w:tc>
          <w:tcPr>
            <w:tcW w:w="1134" w:type="dxa"/>
            <w:vMerge/>
          </w:tcPr>
          <w:p w14:paraId="51F3B9FB" w14:textId="77777777" w:rsidR="00102599" w:rsidRPr="00124F6F" w:rsidRDefault="00102599" w:rsidP="00BF264D">
            <w:pPr>
              <w:jc w:val="center"/>
              <w:rPr>
                <w:rFonts w:eastAsiaTheme="majorEastAsia"/>
                <w:sz w:val="21"/>
              </w:rPr>
            </w:pPr>
          </w:p>
        </w:tc>
        <w:tc>
          <w:tcPr>
            <w:tcW w:w="3925" w:type="dxa"/>
          </w:tcPr>
          <w:p w14:paraId="0E32C0DB" w14:textId="77777777" w:rsidR="00102599" w:rsidRPr="00124F6F" w:rsidRDefault="00987F3C">
            <w:pPr>
              <w:jc w:val="left"/>
              <w:rPr>
                <w:rFonts w:eastAsiaTheme="majorEastAsia"/>
                <w:sz w:val="21"/>
              </w:rPr>
            </w:pPr>
            <w:r w:rsidRPr="00124F6F">
              <w:rPr>
                <w:rFonts w:eastAsiaTheme="majorEastAsia"/>
                <w:sz w:val="21"/>
              </w:rPr>
              <w:t>{</w:t>
            </w:r>
            <w:r w:rsidRPr="00124F6F">
              <w:rPr>
                <w:rFonts w:eastAsiaTheme="majorEastAsia"/>
                <w:i/>
                <w:iCs/>
                <w:sz w:val="21"/>
              </w:rPr>
              <w:t>管理体系（包括安全管理制度类文档、记录表单类文档、系统相关人员）</w:t>
            </w:r>
            <w:r w:rsidRPr="00124F6F">
              <w:rPr>
                <w:rFonts w:eastAsiaTheme="majorEastAsia"/>
                <w:sz w:val="21"/>
              </w:rPr>
              <w:t>}</w:t>
            </w:r>
          </w:p>
        </w:tc>
        <w:tc>
          <w:tcPr>
            <w:tcW w:w="1713" w:type="dxa"/>
          </w:tcPr>
          <w:p w14:paraId="4C1D4FE6"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访谈</w:t>
            </w:r>
          </w:p>
          <w:p w14:paraId="1B8F0931"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文档审查</w:t>
            </w:r>
          </w:p>
        </w:tc>
        <w:tc>
          <w:tcPr>
            <w:tcW w:w="1486" w:type="dxa"/>
          </w:tcPr>
          <w:p w14:paraId="59606016" w14:textId="77777777" w:rsidR="00102599" w:rsidRPr="00124F6F" w:rsidRDefault="00102599">
            <w:pPr>
              <w:rPr>
                <w:rFonts w:eastAsiaTheme="majorEastAsia"/>
                <w:sz w:val="21"/>
              </w:rPr>
            </w:pPr>
          </w:p>
        </w:tc>
      </w:tr>
      <w:tr w:rsidR="00102599" w:rsidRPr="00124F6F" w14:paraId="7D99906A" w14:textId="77777777">
        <w:trPr>
          <w:trHeight w:val="285"/>
          <w:jc w:val="center"/>
        </w:trPr>
        <w:tc>
          <w:tcPr>
            <w:tcW w:w="828" w:type="dxa"/>
          </w:tcPr>
          <w:p w14:paraId="49BA468D" w14:textId="77777777" w:rsidR="00102599" w:rsidRPr="00124F6F" w:rsidRDefault="00987F3C" w:rsidP="00BF264D">
            <w:pPr>
              <w:jc w:val="center"/>
              <w:rPr>
                <w:rFonts w:eastAsiaTheme="majorEastAsia"/>
                <w:sz w:val="21"/>
              </w:rPr>
            </w:pPr>
            <w:r w:rsidRPr="00124F6F">
              <w:rPr>
                <w:rFonts w:eastAsiaTheme="majorEastAsia"/>
                <w:sz w:val="21"/>
              </w:rPr>
              <w:t>5</w:t>
            </w:r>
          </w:p>
        </w:tc>
        <w:tc>
          <w:tcPr>
            <w:tcW w:w="1134" w:type="dxa"/>
          </w:tcPr>
          <w:p w14:paraId="0A315FC6" w14:textId="77777777" w:rsidR="00102599" w:rsidRPr="00124F6F" w:rsidRDefault="00987F3C" w:rsidP="00BF264D">
            <w:pPr>
              <w:jc w:val="center"/>
              <w:rPr>
                <w:rFonts w:eastAsiaTheme="majorEastAsia"/>
                <w:sz w:val="21"/>
              </w:rPr>
            </w:pPr>
            <w:r w:rsidRPr="00124F6F">
              <w:rPr>
                <w:rFonts w:eastAsiaTheme="majorEastAsia"/>
                <w:sz w:val="21"/>
              </w:rPr>
              <w:t>应急处置</w:t>
            </w:r>
          </w:p>
        </w:tc>
        <w:tc>
          <w:tcPr>
            <w:tcW w:w="3925" w:type="dxa"/>
          </w:tcPr>
          <w:p w14:paraId="2333EC86" w14:textId="77777777" w:rsidR="00102599" w:rsidRPr="00124F6F" w:rsidRDefault="00987F3C">
            <w:pPr>
              <w:jc w:val="left"/>
              <w:rPr>
                <w:rFonts w:eastAsiaTheme="majorEastAsia"/>
                <w:sz w:val="21"/>
              </w:rPr>
            </w:pPr>
            <w:r w:rsidRPr="00124F6F">
              <w:rPr>
                <w:rFonts w:eastAsiaTheme="majorEastAsia"/>
                <w:sz w:val="21"/>
              </w:rPr>
              <w:t>{</w:t>
            </w:r>
            <w:r w:rsidRPr="00124F6F">
              <w:rPr>
                <w:rFonts w:eastAsiaTheme="majorEastAsia"/>
                <w:i/>
                <w:iCs/>
                <w:sz w:val="21"/>
              </w:rPr>
              <w:t>管理体系（包括密码应用应急处置方案、应急处置记录类文档、安全事件发生情况及处置情况报告、系统相关人员）</w:t>
            </w:r>
            <w:r w:rsidRPr="00124F6F">
              <w:rPr>
                <w:rFonts w:eastAsiaTheme="majorEastAsia"/>
                <w:sz w:val="21"/>
              </w:rPr>
              <w:t>}</w:t>
            </w:r>
          </w:p>
        </w:tc>
        <w:tc>
          <w:tcPr>
            <w:tcW w:w="1713" w:type="dxa"/>
          </w:tcPr>
          <w:p w14:paraId="1A058FFF"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访谈</w:t>
            </w:r>
          </w:p>
          <w:p w14:paraId="6271EFC5" w14:textId="77777777" w:rsidR="00102599" w:rsidRPr="00124F6F" w:rsidRDefault="00987F3C">
            <w:pPr>
              <w:jc w:val="left"/>
              <w:rPr>
                <w:rFonts w:eastAsiaTheme="majorEastAsia"/>
                <w:sz w:val="21"/>
              </w:rPr>
            </w:pPr>
            <w:r w:rsidRPr="00124F6F">
              <w:rPr>
                <w:rFonts w:eastAsiaTheme="majorEastAsia"/>
                <w:sz w:val="21"/>
              </w:rPr>
              <w:sym w:font="Wingdings" w:char="F06F"/>
            </w:r>
            <w:r w:rsidRPr="00124F6F">
              <w:rPr>
                <w:rFonts w:eastAsiaTheme="majorEastAsia"/>
                <w:sz w:val="21"/>
              </w:rPr>
              <w:t>文档审查</w:t>
            </w:r>
          </w:p>
        </w:tc>
        <w:tc>
          <w:tcPr>
            <w:tcW w:w="1486" w:type="dxa"/>
          </w:tcPr>
          <w:p w14:paraId="48083301" w14:textId="77777777" w:rsidR="00102599" w:rsidRPr="00124F6F" w:rsidRDefault="00102599">
            <w:pPr>
              <w:rPr>
                <w:rFonts w:eastAsiaTheme="majorEastAsia"/>
                <w:sz w:val="21"/>
              </w:rPr>
            </w:pPr>
          </w:p>
        </w:tc>
      </w:tr>
    </w:tbl>
    <w:p w14:paraId="074637A9" w14:textId="77777777" w:rsidR="00102599" w:rsidRDefault="00987F3C">
      <w:bookmarkStart w:id="358" w:name="_Toc533059383"/>
      <w:bookmarkStart w:id="359" w:name="_Toc533059424"/>
      <w:bookmarkStart w:id="360" w:name="_Toc533093207"/>
      <w:bookmarkStart w:id="361" w:name="_Toc533093206"/>
      <w:bookmarkStart w:id="362" w:name="_Toc533059423"/>
      <w:bookmarkStart w:id="363" w:name="_Toc533093205"/>
      <w:bookmarkStart w:id="364" w:name="_Toc533059410"/>
      <w:bookmarkStart w:id="365" w:name="_Toc533093199"/>
      <w:bookmarkStart w:id="366" w:name="_Toc533059422"/>
      <w:bookmarkStart w:id="367" w:name="_Toc533059416"/>
      <w:bookmarkStart w:id="368" w:name="_Toc533093193"/>
      <w:bookmarkStart w:id="369" w:name="_Toc533093187"/>
      <w:bookmarkStart w:id="370" w:name="_Toc533059404"/>
      <w:bookmarkStart w:id="371" w:name="_Toc533093168"/>
      <w:bookmarkStart w:id="372" w:name="_Toc533059398"/>
      <w:bookmarkStart w:id="373" w:name="_Toc533093181"/>
      <w:bookmarkStart w:id="374" w:name="_Toc533093175"/>
      <w:bookmarkStart w:id="375" w:name="_Toc533059392"/>
      <w:bookmarkStart w:id="376" w:name="_Toc533059385"/>
      <w:bookmarkStart w:id="377" w:name="_Toc533059384"/>
      <w:bookmarkStart w:id="378" w:name="_Toc533093167"/>
      <w:bookmarkStart w:id="379" w:name="_Toc533093166"/>
      <w:bookmarkStart w:id="380" w:name="_Toc533093165"/>
      <w:bookmarkStart w:id="381" w:name="_Toc533059382"/>
      <w:bookmarkStart w:id="382" w:name="_Toc533059378"/>
      <w:bookmarkStart w:id="383" w:name="_Toc533059381"/>
      <w:bookmarkStart w:id="384" w:name="_Toc533059379"/>
      <w:bookmarkStart w:id="385" w:name="_Toc533059380"/>
      <w:bookmarkStart w:id="386" w:name="_Toc533093161"/>
      <w:bookmarkStart w:id="387" w:name="_Toc533093162"/>
      <w:bookmarkStart w:id="388" w:name="_Toc533093164"/>
      <w:bookmarkStart w:id="389" w:name="_Toc533093163"/>
      <w:bookmarkStart w:id="390" w:name="_Toc533093160"/>
      <w:bookmarkStart w:id="391" w:name="_Toc533059377"/>
      <w:bookmarkStart w:id="392" w:name="_Toc533093159"/>
      <w:bookmarkStart w:id="393" w:name="_Toc533059376"/>
      <w:bookmarkStart w:id="394" w:name="_Toc432435955"/>
      <w:bookmarkEnd w:id="312"/>
      <w:bookmarkEnd w:id="313"/>
      <w:bookmarkEnd w:id="314"/>
      <w:bookmarkEnd w:id="315"/>
      <w:bookmarkEnd w:id="316"/>
      <w:bookmarkEnd w:id="348"/>
      <w:bookmarkEnd w:id="349"/>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br w:type="page"/>
      </w:r>
    </w:p>
    <w:p w14:paraId="2BD1F954" w14:textId="77777777" w:rsidR="00102599" w:rsidRDefault="00987F3C">
      <w:pPr>
        <w:pStyle w:val="1"/>
        <w:rPr>
          <w:rFonts w:ascii="黑体" w:eastAsia="黑体" w:hAnsi="黑体"/>
          <w:b/>
        </w:rPr>
      </w:pPr>
      <w:bookmarkStart w:id="395" w:name="_Toc124461135"/>
      <w:r>
        <w:rPr>
          <w:rFonts w:ascii="黑体" w:eastAsia="黑体" w:hAnsi="黑体"/>
          <w:b/>
        </w:rPr>
        <w:lastRenderedPageBreak/>
        <w:t>单元测评</w:t>
      </w:r>
      <w:bookmarkEnd w:id="394"/>
      <w:bookmarkEnd w:id="395"/>
    </w:p>
    <w:p w14:paraId="3156E86E" w14:textId="77777777" w:rsidR="00102599" w:rsidRDefault="00987F3C">
      <w:pPr>
        <w:pStyle w:val="21"/>
      </w:pPr>
      <w:bookmarkStart w:id="396" w:name="_Toc393379450"/>
      <w:bookmarkStart w:id="397" w:name="_Toc393225233"/>
      <w:bookmarkStart w:id="398" w:name="_Toc394906902"/>
      <w:bookmarkStart w:id="399" w:name="_Toc394304386"/>
      <w:bookmarkStart w:id="400" w:name="_Toc124461136"/>
      <w:bookmarkEnd w:id="396"/>
      <w:bookmarkEnd w:id="397"/>
      <w:bookmarkEnd w:id="398"/>
      <w:bookmarkEnd w:id="399"/>
      <w:r>
        <w:t>密码技术应用要求</w:t>
      </w:r>
      <w:bookmarkEnd w:id="400"/>
    </w:p>
    <w:p w14:paraId="6E1F806D" w14:textId="77777777" w:rsidR="00102599" w:rsidRDefault="00987F3C">
      <w:pPr>
        <w:pStyle w:val="31"/>
      </w:pPr>
      <w:bookmarkStart w:id="401" w:name="_Toc393225235"/>
      <w:bookmarkStart w:id="402" w:name="_Toc393379452"/>
      <w:bookmarkStart w:id="403" w:name="_Toc394906904"/>
      <w:bookmarkStart w:id="404" w:name="_Toc394304388"/>
      <w:bookmarkStart w:id="405" w:name="_Toc533093212"/>
      <w:bookmarkStart w:id="406" w:name="_Toc533106230"/>
      <w:bookmarkStart w:id="407" w:name="_Toc124461137"/>
      <w:bookmarkEnd w:id="401"/>
      <w:bookmarkEnd w:id="402"/>
      <w:bookmarkEnd w:id="403"/>
      <w:bookmarkEnd w:id="404"/>
      <w:bookmarkEnd w:id="405"/>
      <w:bookmarkEnd w:id="406"/>
      <w:r>
        <w:t>物理和环境安全</w:t>
      </w:r>
      <w:bookmarkEnd w:id="407"/>
    </w:p>
    <w:p w14:paraId="498EC5D7" w14:textId="77777777" w:rsidR="00102599" w:rsidRDefault="00987F3C">
      <w:pPr>
        <w:pStyle w:val="41"/>
      </w:pPr>
      <w:r>
        <w:rPr>
          <w:rFonts w:hint="eastAsia"/>
        </w:rPr>
        <w:t>结果汇总</w:t>
      </w:r>
    </w:p>
    <w:p w14:paraId="0548A6D8" w14:textId="5B0DE80E" w:rsidR="00102599" w:rsidRDefault="00987F3C">
      <w:pPr>
        <w:pStyle w:val="afffd"/>
        <w:spacing w:line="276" w:lineRule="auto"/>
        <w:ind w:firstLine="480"/>
        <w:jc w:val="both"/>
        <w:rPr>
          <w:rFonts w:ascii="Times New Roman" w:hAnsi="Times New Roman"/>
        </w:rPr>
      </w:pPr>
      <w:r>
        <w:rPr>
          <w:rFonts w:ascii="Times New Roman" w:hAnsi="Times New Roman" w:hint="eastAsia"/>
        </w:rPr>
        <w:t>针对不同测评单元，对各个测评对象的测评结果进行汇总和统计，如</w:t>
      </w:r>
      <w:r>
        <w:fldChar w:fldCharType="begin"/>
      </w:r>
      <w:r>
        <w:instrText xml:space="preserve"> REF _Ref54275817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1</w:t>
      </w:r>
      <w:r>
        <w:fldChar w:fldCharType="end"/>
      </w:r>
      <w:r>
        <w:rPr>
          <w:rFonts w:ascii="Times New Roman" w:hAnsi="Times New Roman" w:hint="eastAsia"/>
        </w:rPr>
        <w:t>所示：</w:t>
      </w:r>
    </w:p>
    <w:p w14:paraId="4F3568DC" w14:textId="68C4398A" w:rsidR="00102599" w:rsidRDefault="00987F3C">
      <w:pPr>
        <w:pStyle w:val="af2"/>
        <w:spacing w:beforeLines="50" w:before="163" w:after="80"/>
        <w:jc w:val="center"/>
        <w:rPr>
          <w:rFonts w:ascii="Times New Roman" w:eastAsia="黑体" w:hAnsi="Times New Roman"/>
          <w:b/>
          <w:bCs/>
          <w:sz w:val="24"/>
          <w:szCs w:val="24"/>
        </w:rPr>
      </w:pPr>
      <w:bookmarkStart w:id="408" w:name="_Ref54275817"/>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w:t>
      </w:r>
      <w:r>
        <w:rPr>
          <w:rFonts w:ascii="Times New Roman" w:eastAsia="黑体" w:hAnsi="Times New Roman"/>
          <w:b/>
          <w:bCs/>
          <w:sz w:val="24"/>
          <w:szCs w:val="24"/>
        </w:rPr>
        <w:fldChar w:fldCharType="end"/>
      </w:r>
      <w:bookmarkEnd w:id="408"/>
      <w:r>
        <w:rPr>
          <w:rFonts w:ascii="Times New Roman" w:eastAsia="黑体" w:hAnsi="Times New Roman" w:hint="eastAsia"/>
          <w:b/>
          <w:bCs/>
          <w:sz w:val="24"/>
          <w:szCs w:val="24"/>
        </w:rPr>
        <w:t>物理和环境安全测评结果汇总</w:t>
      </w:r>
    </w:p>
    <w:tbl>
      <w:tblPr>
        <w:tblStyle w:val="92"/>
        <w:tblW w:w="5500" w:type="pct"/>
        <w:jc w:val="center"/>
        <w:tblLayout w:type="fixed"/>
        <w:tblLook w:val="04A0" w:firstRow="1" w:lastRow="0" w:firstColumn="1" w:lastColumn="0" w:noHBand="0" w:noVBand="1"/>
      </w:tblPr>
      <w:tblGrid>
        <w:gridCol w:w="694"/>
        <w:gridCol w:w="1453"/>
        <w:gridCol w:w="2247"/>
        <w:gridCol w:w="2275"/>
        <w:gridCol w:w="2417"/>
      </w:tblGrid>
      <w:tr w:rsidR="00102599" w:rsidRPr="00124F6F" w14:paraId="3440A56A"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712" w:type="dxa"/>
            <w:vMerge w:val="restart"/>
            <w:shd w:val="clear" w:color="auto" w:fill="D9D9D9" w:themeFill="background1" w:themeFillShade="D9"/>
          </w:tcPr>
          <w:p w14:paraId="4F04A932" w14:textId="77777777" w:rsidR="00102599" w:rsidRPr="00124F6F" w:rsidRDefault="00987F3C" w:rsidP="00BF264D">
            <w:pPr>
              <w:jc w:val="center"/>
              <w:rPr>
                <w:rFonts w:eastAsiaTheme="majorEastAsia"/>
                <w:sz w:val="21"/>
              </w:rPr>
            </w:pPr>
            <w:r w:rsidRPr="00124F6F">
              <w:rPr>
                <w:rFonts w:eastAsiaTheme="majorEastAsia"/>
                <w:sz w:val="21"/>
              </w:rPr>
              <w:t>序号</w:t>
            </w:r>
          </w:p>
        </w:tc>
        <w:tc>
          <w:tcPr>
            <w:tcW w:w="1497" w:type="dxa"/>
            <w:vMerge w:val="restart"/>
            <w:shd w:val="clear" w:color="auto" w:fill="D9D9D9" w:themeFill="background1" w:themeFillShade="D9"/>
          </w:tcPr>
          <w:p w14:paraId="00DBC4E0" w14:textId="77777777" w:rsidR="00102599" w:rsidRPr="00124F6F" w:rsidRDefault="00987F3C" w:rsidP="00BF264D">
            <w:pPr>
              <w:jc w:val="center"/>
              <w:rPr>
                <w:rFonts w:eastAsiaTheme="majorEastAsia"/>
                <w:sz w:val="21"/>
              </w:rPr>
            </w:pPr>
            <w:commentRangeStart w:id="409"/>
            <w:r w:rsidRPr="00124F6F">
              <w:rPr>
                <w:rFonts w:eastAsiaTheme="majorEastAsia"/>
                <w:sz w:val="21"/>
              </w:rPr>
              <w:t>测评对象</w:t>
            </w:r>
            <w:commentRangeEnd w:id="409"/>
            <w:r w:rsidRPr="00124F6F">
              <w:rPr>
                <w:rStyle w:val="affffb"/>
                <w:rFonts w:eastAsiaTheme="majorEastAsia"/>
                <w:kern w:val="0"/>
              </w:rPr>
              <w:commentReference w:id="409"/>
            </w:r>
          </w:p>
        </w:tc>
        <w:tc>
          <w:tcPr>
            <w:tcW w:w="7165" w:type="dxa"/>
            <w:gridSpan w:val="3"/>
            <w:shd w:val="clear" w:color="auto" w:fill="D9D9D9" w:themeFill="background1" w:themeFillShade="D9"/>
          </w:tcPr>
          <w:p w14:paraId="00861E2F" w14:textId="77777777" w:rsidR="00102599" w:rsidRPr="00124F6F" w:rsidRDefault="00987F3C" w:rsidP="00BF264D">
            <w:pPr>
              <w:jc w:val="center"/>
              <w:rPr>
                <w:rFonts w:eastAsiaTheme="majorEastAsia"/>
                <w:sz w:val="21"/>
              </w:rPr>
            </w:pPr>
            <w:r w:rsidRPr="00124F6F">
              <w:rPr>
                <w:rFonts w:eastAsiaTheme="majorEastAsia"/>
                <w:color w:val="000000" w:themeColor="text1"/>
                <w:sz w:val="21"/>
              </w:rPr>
              <w:t>测评指标</w:t>
            </w:r>
            <w:r w:rsidRPr="00124F6F">
              <w:rPr>
                <w:rFonts w:eastAsiaTheme="majorEastAsia"/>
                <w:sz w:val="21"/>
              </w:rPr>
              <w:t>符合情况（符合</w:t>
            </w:r>
            <w:r w:rsidRPr="00124F6F">
              <w:rPr>
                <w:rFonts w:eastAsiaTheme="majorEastAsia"/>
                <w:sz w:val="21"/>
              </w:rPr>
              <w:t>/</w:t>
            </w:r>
            <w:r w:rsidRPr="00124F6F">
              <w:rPr>
                <w:rFonts w:eastAsiaTheme="majorEastAsia"/>
                <w:sz w:val="21"/>
              </w:rPr>
              <w:t>部分符合</w:t>
            </w:r>
            <w:r w:rsidRPr="00124F6F">
              <w:rPr>
                <w:rFonts w:eastAsiaTheme="majorEastAsia"/>
                <w:sz w:val="21"/>
              </w:rPr>
              <w:t>/</w:t>
            </w:r>
            <w:r w:rsidRPr="00124F6F">
              <w:rPr>
                <w:rFonts w:eastAsiaTheme="majorEastAsia"/>
                <w:sz w:val="21"/>
              </w:rPr>
              <w:t>不符合</w:t>
            </w:r>
            <w:r w:rsidRPr="00124F6F">
              <w:rPr>
                <w:rFonts w:eastAsiaTheme="majorEastAsia"/>
                <w:sz w:val="21"/>
              </w:rPr>
              <w:t>/</w:t>
            </w:r>
            <w:r w:rsidRPr="00124F6F">
              <w:rPr>
                <w:rFonts w:eastAsiaTheme="majorEastAsia"/>
                <w:sz w:val="21"/>
              </w:rPr>
              <w:t>不适用）</w:t>
            </w:r>
          </w:p>
        </w:tc>
      </w:tr>
      <w:tr w:rsidR="00102599" w:rsidRPr="00124F6F" w14:paraId="25F66EEF" w14:textId="77777777">
        <w:trPr>
          <w:trHeight w:val="331"/>
          <w:jc w:val="center"/>
        </w:trPr>
        <w:tc>
          <w:tcPr>
            <w:tcW w:w="712" w:type="dxa"/>
            <w:vMerge/>
            <w:shd w:val="clear" w:color="auto" w:fill="D9D9D9" w:themeFill="background1" w:themeFillShade="D9"/>
          </w:tcPr>
          <w:p w14:paraId="2F169569" w14:textId="77777777" w:rsidR="00102599" w:rsidRPr="00124F6F" w:rsidRDefault="00102599" w:rsidP="00BF264D">
            <w:pPr>
              <w:jc w:val="center"/>
              <w:rPr>
                <w:rFonts w:eastAsiaTheme="majorEastAsia"/>
                <w:b/>
                <w:sz w:val="21"/>
              </w:rPr>
            </w:pPr>
          </w:p>
        </w:tc>
        <w:tc>
          <w:tcPr>
            <w:tcW w:w="1497" w:type="dxa"/>
            <w:vMerge/>
            <w:shd w:val="clear" w:color="auto" w:fill="D9D9D9" w:themeFill="background1" w:themeFillShade="D9"/>
          </w:tcPr>
          <w:p w14:paraId="106EA5D4" w14:textId="77777777" w:rsidR="00102599" w:rsidRPr="00124F6F" w:rsidRDefault="00102599" w:rsidP="00BF264D">
            <w:pPr>
              <w:jc w:val="center"/>
              <w:rPr>
                <w:rFonts w:eastAsiaTheme="majorEastAsia"/>
                <w:b/>
                <w:sz w:val="21"/>
              </w:rPr>
            </w:pPr>
          </w:p>
        </w:tc>
        <w:tc>
          <w:tcPr>
            <w:tcW w:w="2320" w:type="dxa"/>
            <w:shd w:val="clear" w:color="auto" w:fill="D9D9D9" w:themeFill="background1" w:themeFillShade="D9"/>
          </w:tcPr>
          <w:p w14:paraId="7FDC70D5" w14:textId="77777777" w:rsidR="00102599" w:rsidRPr="00124F6F" w:rsidRDefault="00987F3C" w:rsidP="00BF264D">
            <w:pPr>
              <w:jc w:val="center"/>
              <w:rPr>
                <w:rFonts w:eastAsiaTheme="majorEastAsia"/>
                <w:b/>
                <w:sz w:val="21"/>
              </w:rPr>
            </w:pPr>
            <w:r w:rsidRPr="00124F6F">
              <w:rPr>
                <w:rFonts w:eastAsiaTheme="majorEastAsia"/>
                <w:b/>
                <w:sz w:val="21"/>
              </w:rPr>
              <w:t>身份鉴别</w:t>
            </w:r>
          </w:p>
        </w:tc>
        <w:tc>
          <w:tcPr>
            <w:tcW w:w="2349" w:type="dxa"/>
            <w:tcBorders>
              <w:bottom w:val="single" w:sz="4" w:space="0" w:color="auto"/>
            </w:tcBorders>
            <w:shd w:val="clear" w:color="auto" w:fill="D9D9D9" w:themeFill="background1" w:themeFillShade="D9"/>
          </w:tcPr>
          <w:p w14:paraId="46E18BC5" w14:textId="77777777" w:rsidR="00102599" w:rsidRPr="00124F6F" w:rsidRDefault="00987F3C" w:rsidP="00BF264D">
            <w:pPr>
              <w:jc w:val="center"/>
              <w:rPr>
                <w:rFonts w:eastAsiaTheme="majorEastAsia"/>
                <w:b/>
                <w:sz w:val="21"/>
              </w:rPr>
            </w:pPr>
            <w:r w:rsidRPr="00124F6F">
              <w:rPr>
                <w:rFonts w:eastAsiaTheme="majorEastAsia"/>
                <w:b/>
                <w:sz w:val="21"/>
              </w:rPr>
              <w:t>电子门禁记录数据存储完整性</w:t>
            </w:r>
          </w:p>
        </w:tc>
        <w:tc>
          <w:tcPr>
            <w:tcW w:w="2496" w:type="dxa"/>
            <w:tcBorders>
              <w:bottom w:val="single" w:sz="4" w:space="0" w:color="auto"/>
            </w:tcBorders>
            <w:shd w:val="clear" w:color="auto" w:fill="D9D9D9" w:themeFill="background1" w:themeFillShade="D9"/>
          </w:tcPr>
          <w:p w14:paraId="55BBF016" w14:textId="77777777" w:rsidR="00102599" w:rsidRPr="00124F6F" w:rsidRDefault="00987F3C" w:rsidP="00BF264D">
            <w:pPr>
              <w:jc w:val="center"/>
              <w:rPr>
                <w:rFonts w:eastAsiaTheme="majorEastAsia"/>
                <w:b/>
                <w:sz w:val="21"/>
              </w:rPr>
            </w:pPr>
            <w:r w:rsidRPr="00124F6F">
              <w:rPr>
                <w:rFonts w:eastAsiaTheme="majorEastAsia"/>
                <w:b/>
                <w:sz w:val="21"/>
              </w:rPr>
              <w:t>视频监控记录数据存储完整性</w:t>
            </w:r>
          </w:p>
        </w:tc>
      </w:tr>
      <w:tr w:rsidR="00102599" w:rsidRPr="00124F6F" w14:paraId="6DE16615" w14:textId="77777777">
        <w:trPr>
          <w:jc w:val="center"/>
        </w:trPr>
        <w:tc>
          <w:tcPr>
            <w:tcW w:w="712" w:type="dxa"/>
          </w:tcPr>
          <w:p w14:paraId="7A0A92B9" w14:textId="77777777" w:rsidR="00102599" w:rsidRPr="00124F6F" w:rsidRDefault="00987F3C" w:rsidP="00BF264D">
            <w:pPr>
              <w:jc w:val="center"/>
              <w:rPr>
                <w:rFonts w:eastAsiaTheme="majorEastAsia"/>
                <w:sz w:val="21"/>
              </w:rPr>
            </w:pPr>
            <w:r w:rsidRPr="00124F6F">
              <w:rPr>
                <w:rFonts w:eastAsiaTheme="majorEastAsia"/>
                <w:sz w:val="21"/>
              </w:rPr>
              <w:t>1</w:t>
            </w:r>
          </w:p>
        </w:tc>
        <w:tc>
          <w:tcPr>
            <w:tcW w:w="1497" w:type="dxa"/>
          </w:tcPr>
          <w:p w14:paraId="02ABC37D" w14:textId="77777777" w:rsidR="00102599" w:rsidRPr="00124F6F" w:rsidRDefault="00987F3C" w:rsidP="00BF264D">
            <w:pPr>
              <w:jc w:val="center"/>
              <w:rPr>
                <w:rFonts w:eastAsiaTheme="majorEastAsia"/>
                <w:i/>
                <w:sz w:val="21"/>
              </w:rPr>
            </w:pPr>
            <w:r w:rsidRPr="00124F6F">
              <w:rPr>
                <w:rFonts w:eastAsiaTheme="majorEastAsia"/>
                <w:i/>
                <w:sz w:val="21"/>
              </w:rPr>
              <w:t>{XXXX</w:t>
            </w:r>
            <w:r w:rsidRPr="00124F6F">
              <w:rPr>
                <w:rFonts w:eastAsiaTheme="majorEastAsia"/>
                <w:i/>
                <w:sz w:val="21"/>
              </w:rPr>
              <w:t>机房</w:t>
            </w:r>
            <w:r w:rsidRPr="00124F6F">
              <w:rPr>
                <w:rFonts w:eastAsiaTheme="majorEastAsia"/>
                <w:i/>
                <w:sz w:val="21"/>
              </w:rPr>
              <w:t>}</w:t>
            </w:r>
          </w:p>
        </w:tc>
        <w:tc>
          <w:tcPr>
            <w:tcW w:w="2320" w:type="dxa"/>
            <w:tcBorders>
              <w:bottom w:val="single" w:sz="4" w:space="0" w:color="auto"/>
            </w:tcBorders>
          </w:tcPr>
          <w:p w14:paraId="127744B1" w14:textId="77777777" w:rsidR="00102599" w:rsidRPr="00124F6F" w:rsidRDefault="00102599">
            <w:pPr>
              <w:rPr>
                <w:rFonts w:eastAsiaTheme="majorEastAsia"/>
                <w:sz w:val="21"/>
              </w:rPr>
            </w:pPr>
          </w:p>
        </w:tc>
        <w:tc>
          <w:tcPr>
            <w:tcW w:w="2349" w:type="dxa"/>
            <w:tcBorders>
              <w:top w:val="single" w:sz="4" w:space="0" w:color="auto"/>
              <w:bottom w:val="single" w:sz="4" w:space="0" w:color="auto"/>
              <w:tr2bl w:val="nil"/>
            </w:tcBorders>
          </w:tcPr>
          <w:p w14:paraId="0492E936" w14:textId="77777777" w:rsidR="00102599" w:rsidRPr="00124F6F" w:rsidRDefault="00102599">
            <w:pPr>
              <w:rPr>
                <w:rFonts w:eastAsiaTheme="majorEastAsia"/>
                <w:sz w:val="21"/>
              </w:rPr>
            </w:pPr>
          </w:p>
        </w:tc>
        <w:tc>
          <w:tcPr>
            <w:tcW w:w="2496" w:type="dxa"/>
            <w:tcBorders>
              <w:top w:val="single" w:sz="4" w:space="0" w:color="auto"/>
              <w:bottom w:val="single" w:sz="4" w:space="0" w:color="auto"/>
            </w:tcBorders>
          </w:tcPr>
          <w:p w14:paraId="13097BDC" w14:textId="77777777" w:rsidR="00102599" w:rsidRPr="00124F6F" w:rsidRDefault="00102599">
            <w:pPr>
              <w:rPr>
                <w:rFonts w:eastAsiaTheme="majorEastAsia"/>
                <w:sz w:val="21"/>
              </w:rPr>
            </w:pPr>
          </w:p>
        </w:tc>
      </w:tr>
      <w:tr w:rsidR="00102599" w:rsidRPr="00124F6F" w14:paraId="5078D351" w14:textId="77777777">
        <w:trPr>
          <w:jc w:val="center"/>
        </w:trPr>
        <w:tc>
          <w:tcPr>
            <w:tcW w:w="712" w:type="dxa"/>
          </w:tcPr>
          <w:p w14:paraId="7B16388C" w14:textId="77777777" w:rsidR="00102599" w:rsidRPr="00124F6F" w:rsidRDefault="00987F3C" w:rsidP="00BF264D">
            <w:pPr>
              <w:jc w:val="center"/>
              <w:rPr>
                <w:rFonts w:eastAsiaTheme="majorEastAsia"/>
                <w:sz w:val="21"/>
              </w:rPr>
            </w:pPr>
            <w:r w:rsidRPr="00124F6F">
              <w:rPr>
                <w:rFonts w:eastAsiaTheme="majorEastAsia"/>
                <w:sz w:val="21"/>
              </w:rPr>
              <w:t>2</w:t>
            </w:r>
          </w:p>
        </w:tc>
        <w:tc>
          <w:tcPr>
            <w:tcW w:w="1497" w:type="dxa"/>
          </w:tcPr>
          <w:p w14:paraId="1E845C0E" w14:textId="77777777" w:rsidR="00102599" w:rsidRPr="00124F6F" w:rsidRDefault="00987F3C" w:rsidP="00BF264D">
            <w:pPr>
              <w:jc w:val="center"/>
              <w:rPr>
                <w:rFonts w:eastAsiaTheme="majorEastAsia"/>
                <w:sz w:val="21"/>
              </w:rPr>
            </w:pPr>
            <w:r w:rsidRPr="00124F6F">
              <w:rPr>
                <w:rFonts w:eastAsiaTheme="majorEastAsia"/>
                <w:i/>
                <w:sz w:val="21"/>
              </w:rPr>
              <w:t>{YYYY</w:t>
            </w:r>
            <w:r w:rsidRPr="00124F6F">
              <w:rPr>
                <w:rFonts w:eastAsiaTheme="majorEastAsia"/>
                <w:i/>
                <w:sz w:val="21"/>
              </w:rPr>
              <w:t>机房</w:t>
            </w:r>
            <w:r w:rsidRPr="00124F6F">
              <w:rPr>
                <w:rFonts w:eastAsiaTheme="majorEastAsia"/>
                <w:i/>
                <w:sz w:val="21"/>
              </w:rPr>
              <w:t>}</w:t>
            </w:r>
          </w:p>
        </w:tc>
        <w:tc>
          <w:tcPr>
            <w:tcW w:w="2320" w:type="dxa"/>
            <w:tcBorders>
              <w:top w:val="single" w:sz="4" w:space="0" w:color="auto"/>
              <w:bottom w:val="single" w:sz="4" w:space="0" w:color="auto"/>
            </w:tcBorders>
          </w:tcPr>
          <w:p w14:paraId="56CC4F0A" w14:textId="77777777" w:rsidR="00102599" w:rsidRPr="00124F6F" w:rsidRDefault="00102599">
            <w:pPr>
              <w:rPr>
                <w:rFonts w:eastAsiaTheme="majorEastAsia"/>
                <w:sz w:val="21"/>
              </w:rPr>
            </w:pPr>
          </w:p>
        </w:tc>
        <w:tc>
          <w:tcPr>
            <w:tcW w:w="2349" w:type="dxa"/>
            <w:tcBorders>
              <w:top w:val="single" w:sz="4" w:space="0" w:color="auto"/>
              <w:bottom w:val="single" w:sz="4" w:space="0" w:color="auto"/>
            </w:tcBorders>
          </w:tcPr>
          <w:p w14:paraId="7701172F" w14:textId="77777777" w:rsidR="00102599" w:rsidRPr="00124F6F" w:rsidRDefault="00102599">
            <w:pPr>
              <w:rPr>
                <w:rFonts w:eastAsiaTheme="majorEastAsia"/>
                <w:sz w:val="21"/>
              </w:rPr>
            </w:pPr>
          </w:p>
        </w:tc>
        <w:tc>
          <w:tcPr>
            <w:tcW w:w="2496" w:type="dxa"/>
            <w:tcBorders>
              <w:top w:val="single" w:sz="4" w:space="0" w:color="auto"/>
              <w:bottom w:val="single" w:sz="4" w:space="0" w:color="auto"/>
              <w:tr2bl w:val="nil"/>
            </w:tcBorders>
          </w:tcPr>
          <w:p w14:paraId="7FE35D22" w14:textId="77777777" w:rsidR="00102599" w:rsidRPr="00124F6F" w:rsidRDefault="00102599">
            <w:pPr>
              <w:rPr>
                <w:rFonts w:eastAsiaTheme="majorEastAsia"/>
                <w:sz w:val="21"/>
              </w:rPr>
            </w:pPr>
          </w:p>
        </w:tc>
      </w:tr>
      <w:tr w:rsidR="00102599" w:rsidRPr="00124F6F" w14:paraId="72F07E8F" w14:textId="77777777">
        <w:trPr>
          <w:jc w:val="center"/>
        </w:trPr>
        <w:tc>
          <w:tcPr>
            <w:tcW w:w="2209" w:type="dxa"/>
            <w:gridSpan w:val="2"/>
          </w:tcPr>
          <w:p w14:paraId="464FAEE8" w14:textId="77777777" w:rsidR="00102599" w:rsidRPr="00124F6F" w:rsidRDefault="00987F3C" w:rsidP="00BF264D">
            <w:pPr>
              <w:jc w:val="center"/>
              <w:rPr>
                <w:rFonts w:eastAsiaTheme="majorEastAsia"/>
                <w:sz w:val="21"/>
              </w:rPr>
            </w:pPr>
            <w:r w:rsidRPr="00124F6F">
              <w:rPr>
                <w:rFonts w:eastAsiaTheme="majorEastAsia"/>
                <w:sz w:val="21"/>
              </w:rPr>
              <w:t>单元测评结果</w:t>
            </w:r>
          </w:p>
          <w:p w14:paraId="79F5C402" w14:textId="77777777" w:rsidR="00102599" w:rsidRPr="00124F6F" w:rsidRDefault="00987F3C" w:rsidP="00BF264D">
            <w:pPr>
              <w:jc w:val="center"/>
              <w:rPr>
                <w:rFonts w:eastAsiaTheme="majorEastAsia"/>
                <w:sz w:val="21"/>
              </w:rPr>
            </w:pPr>
            <w:r w:rsidRPr="00124F6F">
              <w:rPr>
                <w:rFonts w:eastAsiaTheme="majorEastAsia"/>
                <w:sz w:val="21"/>
              </w:rPr>
              <w:t>（符合</w:t>
            </w:r>
            <w:r w:rsidRPr="00124F6F">
              <w:rPr>
                <w:rFonts w:eastAsiaTheme="majorEastAsia"/>
                <w:sz w:val="21"/>
              </w:rPr>
              <w:t>/</w:t>
            </w:r>
            <w:r w:rsidRPr="00124F6F">
              <w:rPr>
                <w:rFonts w:eastAsiaTheme="majorEastAsia"/>
                <w:sz w:val="21"/>
              </w:rPr>
              <w:t>部分符合</w:t>
            </w:r>
            <w:r w:rsidRPr="00124F6F">
              <w:rPr>
                <w:rFonts w:eastAsiaTheme="majorEastAsia"/>
                <w:sz w:val="21"/>
              </w:rPr>
              <w:t>/</w:t>
            </w:r>
            <w:r w:rsidRPr="00124F6F">
              <w:rPr>
                <w:rFonts w:eastAsiaTheme="majorEastAsia"/>
                <w:sz w:val="21"/>
              </w:rPr>
              <w:t>不符合</w:t>
            </w:r>
            <w:r w:rsidRPr="00124F6F">
              <w:rPr>
                <w:rFonts w:eastAsiaTheme="majorEastAsia"/>
                <w:sz w:val="21"/>
              </w:rPr>
              <w:t>/</w:t>
            </w:r>
            <w:r w:rsidRPr="00124F6F">
              <w:rPr>
                <w:rFonts w:eastAsiaTheme="majorEastAsia"/>
                <w:sz w:val="21"/>
              </w:rPr>
              <w:t>不适用）</w:t>
            </w:r>
          </w:p>
        </w:tc>
        <w:tc>
          <w:tcPr>
            <w:tcW w:w="2320" w:type="dxa"/>
            <w:tcBorders>
              <w:top w:val="single" w:sz="4" w:space="0" w:color="auto"/>
            </w:tcBorders>
          </w:tcPr>
          <w:p w14:paraId="646D76BD" w14:textId="77777777" w:rsidR="00102599" w:rsidRPr="00124F6F" w:rsidRDefault="00102599">
            <w:pPr>
              <w:rPr>
                <w:rFonts w:eastAsiaTheme="majorEastAsia"/>
                <w:sz w:val="21"/>
              </w:rPr>
            </w:pPr>
          </w:p>
        </w:tc>
        <w:tc>
          <w:tcPr>
            <w:tcW w:w="2349" w:type="dxa"/>
            <w:tcBorders>
              <w:top w:val="single" w:sz="4" w:space="0" w:color="auto"/>
            </w:tcBorders>
          </w:tcPr>
          <w:p w14:paraId="56710DCC" w14:textId="77777777" w:rsidR="00102599" w:rsidRPr="00124F6F" w:rsidRDefault="00102599">
            <w:pPr>
              <w:rPr>
                <w:rFonts w:eastAsiaTheme="majorEastAsia"/>
                <w:sz w:val="21"/>
              </w:rPr>
            </w:pPr>
          </w:p>
        </w:tc>
        <w:tc>
          <w:tcPr>
            <w:tcW w:w="2496" w:type="dxa"/>
            <w:tcBorders>
              <w:top w:val="single" w:sz="4" w:space="0" w:color="auto"/>
            </w:tcBorders>
          </w:tcPr>
          <w:p w14:paraId="4A2B1C7B" w14:textId="77777777" w:rsidR="00102599" w:rsidRPr="00124F6F" w:rsidRDefault="00102599">
            <w:pPr>
              <w:rPr>
                <w:rFonts w:eastAsiaTheme="majorEastAsia"/>
                <w:sz w:val="21"/>
              </w:rPr>
            </w:pPr>
          </w:p>
        </w:tc>
      </w:tr>
    </w:tbl>
    <w:p w14:paraId="0F343906" w14:textId="77777777" w:rsidR="00102599" w:rsidRDefault="00987F3C">
      <w:pPr>
        <w:pStyle w:val="41"/>
      </w:pPr>
      <w:commentRangeStart w:id="410"/>
      <w:r>
        <w:rPr>
          <w:rFonts w:hint="eastAsia"/>
        </w:rPr>
        <w:t>结果分析</w:t>
      </w:r>
      <w:commentRangeEnd w:id="410"/>
      <w:r>
        <w:rPr>
          <w:rStyle w:val="affffb"/>
          <w:b w:val="0"/>
          <w:bCs w:val="0"/>
          <w:spacing w:val="0"/>
        </w:rPr>
        <w:commentReference w:id="410"/>
      </w:r>
    </w:p>
    <w:p w14:paraId="7C4C2D62" w14:textId="77777777" w:rsidR="00102599" w:rsidRDefault="00987F3C">
      <w:pPr>
        <w:spacing w:line="276" w:lineRule="auto"/>
        <w:ind w:firstLineChars="200" w:firstLine="480"/>
      </w:pPr>
      <w:r>
        <w:t>{</w:t>
      </w:r>
      <w:r>
        <w:rPr>
          <w:rFonts w:hint="eastAsia"/>
          <w:i/>
          <w:iCs/>
        </w:rPr>
        <w:t>主要对单元测评结果进行分析，简单介绍系统在该安全层面的符合情况，以及判定依据等。</w:t>
      </w:r>
      <w:r>
        <w:t>}</w:t>
      </w:r>
    </w:p>
    <w:p w14:paraId="1176158B" w14:textId="77777777" w:rsidR="00102599" w:rsidRDefault="00987F3C">
      <w:pPr>
        <w:pStyle w:val="31"/>
      </w:pPr>
      <w:bookmarkStart w:id="411" w:name="_Toc124461138"/>
      <w:r>
        <w:t>网络和通信安全</w:t>
      </w:r>
      <w:bookmarkEnd w:id="411"/>
    </w:p>
    <w:p w14:paraId="7A254298" w14:textId="77777777" w:rsidR="00102599" w:rsidRDefault="00987F3C">
      <w:pPr>
        <w:pStyle w:val="41"/>
      </w:pPr>
      <w:r>
        <w:rPr>
          <w:rFonts w:hint="eastAsia"/>
        </w:rPr>
        <w:t>结果汇总</w:t>
      </w:r>
    </w:p>
    <w:p w14:paraId="0278BDE7" w14:textId="5A2A98D1" w:rsidR="00102599" w:rsidRDefault="00987F3C">
      <w:pPr>
        <w:pStyle w:val="afffd"/>
        <w:spacing w:line="276" w:lineRule="auto"/>
        <w:ind w:firstLine="480"/>
        <w:jc w:val="both"/>
        <w:rPr>
          <w:rFonts w:ascii="Times New Roman" w:hAnsi="Times New Roman"/>
        </w:rPr>
      </w:pPr>
      <w:r>
        <w:rPr>
          <w:rFonts w:ascii="Times New Roman" w:hAnsi="Times New Roman" w:hint="eastAsia"/>
        </w:rPr>
        <w:t>针对不同测评单元，对各个测评对象的测评结果进行汇总和统计，如</w:t>
      </w:r>
      <w:r>
        <w:fldChar w:fldCharType="begin"/>
      </w:r>
      <w:r>
        <w:instrText xml:space="preserve"> REF _Ref54275884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2</w:t>
      </w:r>
      <w:r>
        <w:fldChar w:fldCharType="end"/>
      </w:r>
      <w:r>
        <w:rPr>
          <w:rFonts w:ascii="Times New Roman" w:hAnsi="Times New Roman" w:hint="eastAsia"/>
        </w:rPr>
        <w:t>所示：</w:t>
      </w:r>
    </w:p>
    <w:p w14:paraId="6D1A03FB" w14:textId="0C818639" w:rsidR="00102599" w:rsidRDefault="00987F3C">
      <w:pPr>
        <w:pStyle w:val="af2"/>
        <w:spacing w:beforeLines="50" w:before="163" w:after="80"/>
        <w:jc w:val="center"/>
        <w:rPr>
          <w:rFonts w:ascii="Times New Roman" w:eastAsia="黑体" w:hAnsi="Times New Roman"/>
          <w:b/>
          <w:bCs/>
          <w:sz w:val="24"/>
          <w:szCs w:val="24"/>
        </w:rPr>
      </w:pPr>
      <w:bookmarkStart w:id="412" w:name="_Ref54275884"/>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bookmarkEnd w:id="412"/>
      <w:r>
        <w:rPr>
          <w:rFonts w:ascii="Times New Roman" w:eastAsia="黑体" w:hAnsi="Times New Roman" w:hint="eastAsia"/>
          <w:b/>
          <w:bCs/>
          <w:sz w:val="24"/>
          <w:szCs w:val="24"/>
        </w:rPr>
        <w:t>网络和通信安全测评结果汇总</w:t>
      </w:r>
    </w:p>
    <w:tbl>
      <w:tblPr>
        <w:tblStyle w:val="92"/>
        <w:tblW w:w="5500" w:type="pct"/>
        <w:jc w:val="center"/>
        <w:tblLayout w:type="fixed"/>
        <w:tblLook w:val="04A0" w:firstRow="1" w:lastRow="0" w:firstColumn="1" w:lastColumn="0" w:noHBand="0" w:noVBand="1"/>
      </w:tblPr>
      <w:tblGrid>
        <w:gridCol w:w="1116"/>
        <w:gridCol w:w="1487"/>
        <w:gridCol w:w="1087"/>
        <w:gridCol w:w="1118"/>
        <w:gridCol w:w="1554"/>
        <w:gridCol w:w="1607"/>
        <w:gridCol w:w="1117"/>
      </w:tblGrid>
      <w:tr w:rsidR="00102599" w:rsidRPr="00124F6F" w14:paraId="1A8B73B7"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151" w:type="dxa"/>
            <w:vMerge w:val="restart"/>
            <w:shd w:val="clear" w:color="auto" w:fill="D9D9D9" w:themeFill="background1" w:themeFillShade="D9"/>
          </w:tcPr>
          <w:p w14:paraId="1A17B5D1" w14:textId="77777777" w:rsidR="00102599" w:rsidRPr="00124F6F" w:rsidRDefault="00987F3C" w:rsidP="00BF264D">
            <w:pPr>
              <w:jc w:val="center"/>
              <w:rPr>
                <w:rFonts w:eastAsiaTheme="minorEastAsia"/>
                <w:sz w:val="21"/>
              </w:rPr>
            </w:pPr>
            <w:r w:rsidRPr="00124F6F">
              <w:rPr>
                <w:rFonts w:eastAsiaTheme="minorEastAsia"/>
                <w:sz w:val="21"/>
              </w:rPr>
              <w:t>序号</w:t>
            </w:r>
          </w:p>
        </w:tc>
        <w:tc>
          <w:tcPr>
            <w:tcW w:w="1535" w:type="dxa"/>
            <w:vMerge w:val="restart"/>
            <w:shd w:val="clear" w:color="auto" w:fill="D9D9D9" w:themeFill="background1" w:themeFillShade="D9"/>
          </w:tcPr>
          <w:p w14:paraId="1AA6C043" w14:textId="77777777" w:rsidR="00102599" w:rsidRPr="00124F6F" w:rsidRDefault="00987F3C" w:rsidP="00BF264D">
            <w:pPr>
              <w:jc w:val="center"/>
              <w:rPr>
                <w:rFonts w:eastAsiaTheme="minorEastAsia"/>
                <w:sz w:val="21"/>
              </w:rPr>
            </w:pPr>
            <w:r w:rsidRPr="00124F6F">
              <w:rPr>
                <w:rFonts w:eastAsiaTheme="minorEastAsia"/>
                <w:sz w:val="21"/>
              </w:rPr>
              <w:t>测评对象</w:t>
            </w:r>
          </w:p>
        </w:tc>
        <w:tc>
          <w:tcPr>
            <w:tcW w:w="6688" w:type="dxa"/>
            <w:gridSpan w:val="5"/>
            <w:shd w:val="clear" w:color="auto" w:fill="D9D9D9" w:themeFill="background1" w:themeFillShade="D9"/>
          </w:tcPr>
          <w:p w14:paraId="0A2A79B3" w14:textId="77777777" w:rsidR="00102599" w:rsidRPr="00124F6F" w:rsidRDefault="00987F3C" w:rsidP="00BF264D">
            <w:pPr>
              <w:jc w:val="center"/>
              <w:rPr>
                <w:rFonts w:eastAsiaTheme="minorEastAsia"/>
                <w:b w:val="0"/>
                <w:sz w:val="21"/>
              </w:rPr>
            </w:pPr>
            <w:r w:rsidRPr="00124F6F">
              <w:rPr>
                <w:rFonts w:eastAsiaTheme="minorEastAsia"/>
                <w:sz w:val="21"/>
              </w:rPr>
              <w:t>测评指标符合情况（符合</w:t>
            </w:r>
            <w:r w:rsidRPr="00124F6F">
              <w:rPr>
                <w:rFonts w:eastAsiaTheme="minorEastAsia"/>
                <w:sz w:val="21"/>
              </w:rPr>
              <w:t>/</w:t>
            </w:r>
            <w:r w:rsidRPr="00124F6F">
              <w:rPr>
                <w:rFonts w:eastAsiaTheme="minorEastAsia"/>
                <w:sz w:val="21"/>
              </w:rPr>
              <w:t>部分符合</w:t>
            </w:r>
            <w:r w:rsidRPr="00124F6F">
              <w:rPr>
                <w:rFonts w:eastAsiaTheme="minorEastAsia"/>
                <w:sz w:val="21"/>
              </w:rPr>
              <w:t>/</w:t>
            </w:r>
            <w:r w:rsidRPr="00124F6F">
              <w:rPr>
                <w:rFonts w:eastAsiaTheme="minorEastAsia"/>
                <w:sz w:val="21"/>
              </w:rPr>
              <w:t>不符合</w:t>
            </w:r>
            <w:r w:rsidRPr="00124F6F">
              <w:rPr>
                <w:rFonts w:eastAsiaTheme="minorEastAsia"/>
                <w:sz w:val="21"/>
              </w:rPr>
              <w:t>/</w:t>
            </w:r>
            <w:r w:rsidRPr="00124F6F">
              <w:rPr>
                <w:rFonts w:eastAsiaTheme="minorEastAsia"/>
                <w:sz w:val="21"/>
              </w:rPr>
              <w:t>不适用）</w:t>
            </w:r>
          </w:p>
        </w:tc>
      </w:tr>
      <w:tr w:rsidR="00102599" w:rsidRPr="00124F6F" w14:paraId="44ECA8C8" w14:textId="77777777">
        <w:trPr>
          <w:trHeight w:val="331"/>
          <w:jc w:val="center"/>
        </w:trPr>
        <w:tc>
          <w:tcPr>
            <w:tcW w:w="1151" w:type="dxa"/>
            <w:vMerge/>
            <w:shd w:val="clear" w:color="auto" w:fill="D9D9D9" w:themeFill="background1" w:themeFillShade="D9"/>
          </w:tcPr>
          <w:p w14:paraId="72E2E2FB" w14:textId="77777777" w:rsidR="00102599" w:rsidRPr="00124F6F" w:rsidRDefault="00102599" w:rsidP="00BF264D">
            <w:pPr>
              <w:jc w:val="center"/>
              <w:rPr>
                <w:rFonts w:eastAsiaTheme="minorEastAsia"/>
                <w:sz w:val="21"/>
              </w:rPr>
            </w:pPr>
          </w:p>
        </w:tc>
        <w:tc>
          <w:tcPr>
            <w:tcW w:w="1535" w:type="dxa"/>
            <w:vMerge/>
            <w:shd w:val="clear" w:color="auto" w:fill="D9D9D9" w:themeFill="background1" w:themeFillShade="D9"/>
          </w:tcPr>
          <w:p w14:paraId="052ABD89" w14:textId="77777777" w:rsidR="00102599" w:rsidRPr="00124F6F" w:rsidRDefault="00102599" w:rsidP="00BF264D">
            <w:pPr>
              <w:jc w:val="center"/>
              <w:rPr>
                <w:rFonts w:eastAsiaTheme="minorEastAsia"/>
                <w:sz w:val="21"/>
              </w:rPr>
            </w:pPr>
          </w:p>
        </w:tc>
        <w:tc>
          <w:tcPr>
            <w:tcW w:w="1120" w:type="dxa"/>
            <w:shd w:val="clear" w:color="auto" w:fill="D9D9D9" w:themeFill="background1" w:themeFillShade="D9"/>
          </w:tcPr>
          <w:p w14:paraId="53B5D81B" w14:textId="77777777" w:rsidR="00102599" w:rsidRPr="00124F6F" w:rsidRDefault="00987F3C" w:rsidP="00BF264D">
            <w:pPr>
              <w:jc w:val="center"/>
              <w:rPr>
                <w:rFonts w:eastAsiaTheme="minorEastAsia"/>
                <w:b/>
                <w:sz w:val="21"/>
              </w:rPr>
            </w:pPr>
            <w:r w:rsidRPr="00124F6F">
              <w:rPr>
                <w:rFonts w:eastAsiaTheme="minorEastAsia"/>
                <w:b/>
                <w:sz w:val="21"/>
              </w:rPr>
              <w:t>身份鉴别</w:t>
            </w:r>
          </w:p>
        </w:tc>
        <w:tc>
          <w:tcPr>
            <w:tcW w:w="1152" w:type="dxa"/>
            <w:tcBorders>
              <w:bottom w:val="single" w:sz="4" w:space="0" w:color="auto"/>
            </w:tcBorders>
            <w:shd w:val="clear" w:color="auto" w:fill="D9D9D9" w:themeFill="background1" w:themeFillShade="D9"/>
          </w:tcPr>
          <w:p w14:paraId="02306B83" w14:textId="77777777" w:rsidR="00102599" w:rsidRPr="00124F6F" w:rsidRDefault="00987F3C" w:rsidP="00BF264D">
            <w:pPr>
              <w:jc w:val="center"/>
              <w:rPr>
                <w:rFonts w:eastAsiaTheme="minorEastAsia"/>
                <w:b/>
                <w:sz w:val="21"/>
              </w:rPr>
            </w:pPr>
            <w:r w:rsidRPr="00124F6F">
              <w:rPr>
                <w:rFonts w:eastAsiaTheme="minorEastAsia"/>
                <w:b/>
                <w:sz w:val="21"/>
              </w:rPr>
              <w:t>通信数据完整性</w:t>
            </w:r>
          </w:p>
        </w:tc>
        <w:tc>
          <w:tcPr>
            <w:tcW w:w="1605" w:type="dxa"/>
            <w:shd w:val="clear" w:color="auto" w:fill="D9D9D9" w:themeFill="background1" w:themeFillShade="D9"/>
          </w:tcPr>
          <w:p w14:paraId="1699430E" w14:textId="77777777" w:rsidR="00102599" w:rsidRPr="00124F6F" w:rsidRDefault="00987F3C" w:rsidP="00BF264D">
            <w:pPr>
              <w:jc w:val="center"/>
              <w:rPr>
                <w:rFonts w:eastAsiaTheme="minorEastAsia"/>
                <w:b/>
                <w:sz w:val="21"/>
              </w:rPr>
            </w:pPr>
            <w:r w:rsidRPr="00124F6F">
              <w:rPr>
                <w:rFonts w:eastAsiaTheme="minorEastAsia"/>
                <w:b/>
                <w:sz w:val="21"/>
              </w:rPr>
              <w:t>通信过程中重要数据的机密性</w:t>
            </w:r>
          </w:p>
        </w:tc>
        <w:tc>
          <w:tcPr>
            <w:tcW w:w="1660" w:type="dxa"/>
            <w:shd w:val="clear" w:color="auto" w:fill="D9D9D9" w:themeFill="background1" w:themeFillShade="D9"/>
          </w:tcPr>
          <w:p w14:paraId="10AE27FD" w14:textId="77777777" w:rsidR="00102599" w:rsidRPr="00124F6F" w:rsidRDefault="00987F3C" w:rsidP="00BF264D">
            <w:pPr>
              <w:jc w:val="center"/>
              <w:rPr>
                <w:rFonts w:eastAsiaTheme="minorEastAsia"/>
                <w:b/>
                <w:sz w:val="21"/>
              </w:rPr>
            </w:pPr>
            <w:r w:rsidRPr="00124F6F">
              <w:rPr>
                <w:rFonts w:eastAsiaTheme="minorEastAsia"/>
                <w:b/>
                <w:sz w:val="21"/>
              </w:rPr>
              <w:t>网络边界访问控制信息的完整性</w:t>
            </w:r>
          </w:p>
        </w:tc>
        <w:tc>
          <w:tcPr>
            <w:tcW w:w="1151" w:type="dxa"/>
            <w:shd w:val="clear" w:color="auto" w:fill="D9D9D9" w:themeFill="background1" w:themeFillShade="D9"/>
          </w:tcPr>
          <w:p w14:paraId="0440CC5C" w14:textId="77777777" w:rsidR="00102599" w:rsidRPr="00124F6F" w:rsidRDefault="00987F3C" w:rsidP="00BF264D">
            <w:pPr>
              <w:jc w:val="center"/>
              <w:rPr>
                <w:rFonts w:eastAsiaTheme="minorEastAsia"/>
                <w:b/>
                <w:sz w:val="21"/>
              </w:rPr>
            </w:pPr>
            <w:r w:rsidRPr="00124F6F">
              <w:rPr>
                <w:rFonts w:eastAsiaTheme="minorEastAsia"/>
                <w:b/>
                <w:sz w:val="21"/>
              </w:rPr>
              <w:t>安全接入认证</w:t>
            </w:r>
          </w:p>
        </w:tc>
      </w:tr>
      <w:tr w:rsidR="00102599" w:rsidRPr="00124F6F" w14:paraId="16BD4A37" w14:textId="77777777">
        <w:trPr>
          <w:jc w:val="center"/>
        </w:trPr>
        <w:tc>
          <w:tcPr>
            <w:tcW w:w="1151" w:type="dxa"/>
          </w:tcPr>
          <w:p w14:paraId="4613E5CF" w14:textId="77777777" w:rsidR="00102599" w:rsidRPr="00124F6F" w:rsidRDefault="00987F3C" w:rsidP="00BF264D">
            <w:pPr>
              <w:jc w:val="center"/>
              <w:rPr>
                <w:rFonts w:eastAsiaTheme="minorEastAsia"/>
                <w:sz w:val="21"/>
              </w:rPr>
            </w:pPr>
            <w:r w:rsidRPr="00124F6F">
              <w:rPr>
                <w:rFonts w:eastAsiaTheme="minorEastAsia"/>
                <w:sz w:val="21"/>
              </w:rPr>
              <w:t>1</w:t>
            </w:r>
          </w:p>
        </w:tc>
        <w:tc>
          <w:tcPr>
            <w:tcW w:w="1535" w:type="dxa"/>
          </w:tcPr>
          <w:p w14:paraId="04641849" w14:textId="77777777" w:rsidR="00102599" w:rsidRPr="00124F6F" w:rsidRDefault="00987F3C" w:rsidP="00BF264D">
            <w:pPr>
              <w:jc w:val="center"/>
              <w:rPr>
                <w:rFonts w:eastAsiaTheme="minorEastAsia"/>
                <w:i/>
                <w:sz w:val="21"/>
              </w:rPr>
            </w:pPr>
            <w:r w:rsidRPr="00124F6F">
              <w:rPr>
                <w:rFonts w:eastAsiaTheme="minorEastAsia"/>
                <w:i/>
                <w:sz w:val="21"/>
                <w:szCs w:val="24"/>
              </w:rPr>
              <w:t>{</w:t>
            </w:r>
            <w:r w:rsidRPr="00124F6F">
              <w:rPr>
                <w:rFonts w:eastAsiaTheme="minorEastAsia"/>
                <w:i/>
                <w:sz w:val="21"/>
                <w:szCs w:val="24"/>
              </w:rPr>
              <w:t>外部客户端与</w:t>
            </w:r>
            <w:r w:rsidRPr="00124F6F">
              <w:rPr>
                <w:rFonts w:eastAsiaTheme="minorEastAsia"/>
                <w:i/>
                <w:sz w:val="21"/>
                <w:szCs w:val="24"/>
              </w:rPr>
              <w:t>XXXXX</w:t>
            </w:r>
            <w:r w:rsidRPr="00124F6F">
              <w:rPr>
                <w:rFonts w:eastAsiaTheme="minorEastAsia"/>
                <w:i/>
                <w:sz w:val="21"/>
                <w:szCs w:val="24"/>
              </w:rPr>
              <w:t>系统的通信信道</w:t>
            </w:r>
            <w:r w:rsidRPr="00124F6F">
              <w:rPr>
                <w:rFonts w:eastAsiaTheme="minorEastAsia"/>
                <w:i/>
                <w:sz w:val="21"/>
                <w:szCs w:val="24"/>
              </w:rPr>
              <w:t>}</w:t>
            </w:r>
          </w:p>
        </w:tc>
        <w:tc>
          <w:tcPr>
            <w:tcW w:w="1120" w:type="dxa"/>
            <w:tcBorders>
              <w:bottom w:val="single" w:sz="4" w:space="0" w:color="auto"/>
            </w:tcBorders>
          </w:tcPr>
          <w:p w14:paraId="0F045315" w14:textId="77777777" w:rsidR="00102599" w:rsidRPr="00124F6F" w:rsidRDefault="00102599">
            <w:pPr>
              <w:rPr>
                <w:rFonts w:eastAsiaTheme="minorEastAsia"/>
                <w:sz w:val="21"/>
              </w:rPr>
            </w:pPr>
          </w:p>
        </w:tc>
        <w:tc>
          <w:tcPr>
            <w:tcW w:w="1152" w:type="dxa"/>
            <w:tcBorders>
              <w:top w:val="single" w:sz="4" w:space="0" w:color="auto"/>
              <w:bottom w:val="single" w:sz="4" w:space="0" w:color="auto"/>
              <w:tr2bl w:val="nil"/>
            </w:tcBorders>
          </w:tcPr>
          <w:p w14:paraId="33F406B3" w14:textId="77777777" w:rsidR="00102599" w:rsidRPr="00124F6F" w:rsidRDefault="00102599">
            <w:pPr>
              <w:rPr>
                <w:rFonts w:eastAsiaTheme="minorEastAsia"/>
                <w:sz w:val="21"/>
              </w:rPr>
            </w:pPr>
          </w:p>
        </w:tc>
        <w:tc>
          <w:tcPr>
            <w:tcW w:w="1605" w:type="dxa"/>
            <w:tcBorders>
              <w:bottom w:val="single" w:sz="4" w:space="0" w:color="auto"/>
            </w:tcBorders>
          </w:tcPr>
          <w:p w14:paraId="33B1D21A" w14:textId="77777777" w:rsidR="00102599" w:rsidRPr="00124F6F" w:rsidRDefault="00102599">
            <w:pPr>
              <w:rPr>
                <w:rFonts w:eastAsiaTheme="minorEastAsia"/>
                <w:sz w:val="21"/>
              </w:rPr>
            </w:pPr>
          </w:p>
        </w:tc>
        <w:tc>
          <w:tcPr>
            <w:tcW w:w="1660" w:type="dxa"/>
          </w:tcPr>
          <w:p w14:paraId="47D5F774" w14:textId="77777777" w:rsidR="00102599" w:rsidRPr="00124F6F" w:rsidRDefault="00102599">
            <w:pPr>
              <w:rPr>
                <w:rFonts w:eastAsiaTheme="minorEastAsia"/>
                <w:sz w:val="21"/>
              </w:rPr>
            </w:pPr>
          </w:p>
        </w:tc>
        <w:tc>
          <w:tcPr>
            <w:tcW w:w="1151" w:type="dxa"/>
          </w:tcPr>
          <w:p w14:paraId="7682E5F8" w14:textId="77777777" w:rsidR="00102599" w:rsidRPr="00124F6F" w:rsidRDefault="00102599">
            <w:pPr>
              <w:rPr>
                <w:rFonts w:eastAsiaTheme="minorEastAsia"/>
                <w:sz w:val="21"/>
              </w:rPr>
            </w:pPr>
          </w:p>
        </w:tc>
      </w:tr>
      <w:tr w:rsidR="00102599" w:rsidRPr="00124F6F" w14:paraId="1AB4D821" w14:textId="77777777">
        <w:trPr>
          <w:jc w:val="center"/>
        </w:trPr>
        <w:tc>
          <w:tcPr>
            <w:tcW w:w="1151" w:type="dxa"/>
          </w:tcPr>
          <w:p w14:paraId="76D4E1D7" w14:textId="77777777" w:rsidR="00102599" w:rsidRPr="00124F6F" w:rsidRDefault="00987F3C" w:rsidP="00BF264D">
            <w:pPr>
              <w:jc w:val="center"/>
              <w:rPr>
                <w:rFonts w:eastAsiaTheme="minorEastAsia"/>
                <w:sz w:val="21"/>
              </w:rPr>
            </w:pPr>
            <w:r w:rsidRPr="00124F6F">
              <w:rPr>
                <w:rFonts w:eastAsiaTheme="minorEastAsia"/>
                <w:sz w:val="21"/>
              </w:rPr>
              <w:t>2</w:t>
            </w:r>
          </w:p>
        </w:tc>
        <w:tc>
          <w:tcPr>
            <w:tcW w:w="1535" w:type="dxa"/>
          </w:tcPr>
          <w:p w14:paraId="5FE8E858" w14:textId="77777777" w:rsidR="00102599" w:rsidRPr="00124F6F" w:rsidRDefault="00987F3C" w:rsidP="00BF264D">
            <w:pPr>
              <w:jc w:val="center"/>
              <w:rPr>
                <w:rFonts w:eastAsiaTheme="minorEastAsia"/>
                <w:i/>
                <w:sz w:val="21"/>
              </w:rPr>
            </w:pPr>
            <w:r w:rsidRPr="00124F6F">
              <w:rPr>
                <w:rFonts w:eastAsiaTheme="minorEastAsia"/>
                <w:i/>
                <w:sz w:val="21"/>
                <w:szCs w:val="24"/>
              </w:rPr>
              <w:t>{</w:t>
            </w:r>
            <w:r w:rsidRPr="00124F6F">
              <w:rPr>
                <w:rFonts w:eastAsiaTheme="minorEastAsia"/>
                <w:i/>
                <w:sz w:val="21"/>
                <w:szCs w:val="24"/>
              </w:rPr>
              <w:t>系统管理员</w:t>
            </w:r>
            <w:r w:rsidRPr="00124F6F">
              <w:rPr>
                <w:rFonts w:eastAsiaTheme="minorEastAsia"/>
                <w:i/>
                <w:sz w:val="21"/>
                <w:szCs w:val="24"/>
              </w:rPr>
              <w:lastRenderedPageBreak/>
              <w:t>从外部进行管理所使用的集中管理通道</w:t>
            </w:r>
            <w:r w:rsidRPr="00124F6F">
              <w:rPr>
                <w:rFonts w:eastAsiaTheme="minorEastAsia"/>
                <w:i/>
                <w:sz w:val="21"/>
                <w:szCs w:val="24"/>
              </w:rPr>
              <w:t>}</w:t>
            </w:r>
          </w:p>
        </w:tc>
        <w:tc>
          <w:tcPr>
            <w:tcW w:w="1120" w:type="dxa"/>
            <w:tcBorders>
              <w:top w:val="single" w:sz="4" w:space="0" w:color="auto"/>
              <w:bottom w:val="single" w:sz="4" w:space="0" w:color="auto"/>
            </w:tcBorders>
          </w:tcPr>
          <w:p w14:paraId="05265FE6" w14:textId="77777777" w:rsidR="00102599" w:rsidRPr="00124F6F" w:rsidRDefault="00102599">
            <w:pPr>
              <w:rPr>
                <w:rFonts w:eastAsiaTheme="minorEastAsia"/>
                <w:sz w:val="21"/>
              </w:rPr>
            </w:pPr>
          </w:p>
        </w:tc>
        <w:tc>
          <w:tcPr>
            <w:tcW w:w="1152" w:type="dxa"/>
            <w:tcBorders>
              <w:top w:val="single" w:sz="4" w:space="0" w:color="auto"/>
              <w:bottom w:val="single" w:sz="4" w:space="0" w:color="auto"/>
              <w:tr2bl w:val="nil"/>
            </w:tcBorders>
          </w:tcPr>
          <w:p w14:paraId="2C39AB8F" w14:textId="77777777" w:rsidR="00102599" w:rsidRPr="00124F6F" w:rsidRDefault="00102599">
            <w:pPr>
              <w:rPr>
                <w:rFonts w:eastAsiaTheme="minorEastAsia"/>
                <w:sz w:val="21"/>
              </w:rPr>
            </w:pPr>
          </w:p>
        </w:tc>
        <w:tc>
          <w:tcPr>
            <w:tcW w:w="1605" w:type="dxa"/>
            <w:tcBorders>
              <w:top w:val="single" w:sz="4" w:space="0" w:color="auto"/>
              <w:bottom w:val="single" w:sz="4" w:space="0" w:color="auto"/>
            </w:tcBorders>
          </w:tcPr>
          <w:p w14:paraId="3B775ED9" w14:textId="77777777" w:rsidR="00102599" w:rsidRPr="00124F6F" w:rsidRDefault="00102599">
            <w:pPr>
              <w:rPr>
                <w:rFonts w:eastAsiaTheme="minorEastAsia"/>
                <w:sz w:val="21"/>
              </w:rPr>
            </w:pPr>
          </w:p>
        </w:tc>
        <w:tc>
          <w:tcPr>
            <w:tcW w:w="1660" w:type="dxa"/>
          </w:tcPr>
          <w:p w14:paraId="6D7E72C3" w14:textId="77777777" w:rsidR="00102599" w:rsidRPr="00124F6F" w:rsidRDefault="00102599">
            <w:pPr>
              <w:rPr>
                <w:rFonts w:eastAsiaTheme="minorEastAsia"/>
                <w:sz w:val="21"/>
              </w:rPr>
            </w:pPr>
          </w:p>
        </w:tc>
        <w:tc>
          <w:tcPr>
            <w:tcW w:w="1151" w:type="dxa"/>
          </w:tcPr>
          <w:p w14:paraId="27058B11" w14:textId="77777777" w:rsidR="00102599" w:rsidRPr="00124F6F" w:rsidRDefault="00102599">
            <w:pPr>
              <w:rPr>
                <w:rFonts w:eastAsiaTheme="minorEastAsia"/>
                <w:sz w:val="21"/>
              </w:rPr>
            </w:pPr>
          </w:p>
        </w:tc>
      </w:tr>
      <w:tr w:rsidR="00102599" w:rsidRPr="00124F6F" w14:paraId="1706A696" w14:textId="77777777">
        <w:trPr>
          <w:jc w:val="center"/>
        </w:trPr>
        <w:tc>
          <w:tcPr>
            <w:tcW w:w="2686" w:type="dxa"/>
            <w:gridSpan w:val="2"/>
          </w:tcPr>
          <w:p w14:paraId="26D4325F" w14:textId="77777777" w:rsidR="00102599" w:rsidRPr="00124F6F" w:rsidRDefault="00987F3C" w:rsidP="00BF264D">
            <w:pPr>
              <w:jc w:val="center"/>
              <w:rPr>
                <w:rFonts w:eastAsiaTheme="minorEastAsia"/>
                <w:sz w:val="21"/>
              </w:rPr>
            </w:pPr>
            <w:r w:rsidRPr="00124F6F">
              <w:rPr>
                <w:rFonts w:eastAsiaTheme="minorEastAsia"/>
                <w:sz w:val="21"/>
              </w:rPr>
              <w:t>单元测评结果</w:t>
            </w:r>
          </w:p>
          <w:p w14:paraId="359D2BD2" w14:textId="77777777" w:rsidR="00102599" w:rsidRPr="00124F6F" w:rsidRDefault="00987F3C" w:rsidP="00BF264D">
            <w:pPr>
              <w:jc w:val="center"/>
              <w:rPr>
                <w:rFonts w:eastAsiaTheme="minorEastAsia"/>
                <w:sz w:val="21"/>
              </w:rPr>
            </w:pPr>
            <w:r w:rsidRPr="00124F6F">
              <w:rPr>
                <w:rFonts w:eastAsiaTheme="minorEastAsia"/>
                <w:sz w:val="21"/>
              </w:rPr>
              <w:t>（符合</w:t>
            </w:r>
            <w:r w:rsidRPr="00124F6F">
              <w:rPr>
                <w:rFonts w:eastAsiaTheme="minorEastAsia"/>
                <w:sz w:val="21"/>
              </w:rPr>
              <w:t>/</w:t>
            </w:r>
            <w:r w:rsidRPr="00124F6F">
              <w:rPr>
                <w:rFonts w:eastAsiaTheme="minorEastAsia"/>
                <w:sz w:val="21"/>
              </w:rPr>
              <w:t>部分符合</w:t>
            </w:r>
            <w:r w:rsidRPr="00124F6F">
              <w:rPr>
                <w:rFonts w:eastAsiaTheme="minorEastAsia"/>
                <w:sz w:val="21"/>
              </w:rPr>
              <w:t>/</w:t>
            </w:r>
            <w:r w:rsidRPr="00124F6F">
              <w:rPr>
                <w:rFonts w:eastAsiaTheme="minorEastAsia"/>
                <w:sz w:val="21"/>
              </w:rPr>
              <w:t>不符合</w:t>
            </w:r>
            <w:r w:rsidRPr="00124F6F">
              <w:rPr>
                <w:rFonts w:eastAsiaTheme="minorEastAsia"/>
                <w:sz w:val="21"/>
              </w:rPr>
              <w:t>/</w:t>
            </w:r>
            <w:r w:rsidRPr="00124F6F">
              <w:rPr>
                <w:rFonts w:eastAsiaTheme="minorEastAsia"/>
                <w:sz w:val="21"/>
              </w:rPr>
              <w:t>不适用）</w:t>
            </w:r>
          </w:p>
        </w:tc>
        <w:tc>
          <w:tcPr>
            <w:tcW w:w="1120" w:type="dxa"/>
            <w:tcBorders>
              <w:top w:val="single" w:sz="4" w:space="0" w:color="auto"/>
            </w:tcBorders>
          </w:tcPr>
          <w:p w14:paraId="69A6F1CD" w14:textId="77777777" w:rsidR="00102599" w:rsidRPr="00124F6F" w:rsidRDefault="00102599">
            <w:pPr>
              <w:rPr>
                <w:rFonts w:eastAsiaTheme="minorEastAsia"/>
                <w:sz w:val="21"/>
              </w:rPr>
            </w:pPr>
          </w:p>
        </w:tc>
        <w:tc>
          <w:tcPr>
            <w:tcW w:w="1152" w:type="dxa"/>
            <w:tcBorders>
              <w:top w:val="single" w:sz="4" w:space="0" w:color="auto"/>
            </w:tcBorders>
          </w:tcPr>
          <w:p w14:paraId="44972F7F" w14:textId="77777777" w:rsidR="00102599" w:rsidRPr="00124F6F" w:rsidRDefault="00102599">
            <w:pPr>
              <w:rPr>
                <w:rFonts w:eastAsiaTheme="minorEastAsia"/>
                <w:sz w:val="21"/>
              </w:rPr>
            </w:pPr>
          </w:p>
        </w:tc>
        <w:tc>
          <w:tcPr>
            <w:tcW w:w="1605" w:type="dxa"/>
            <w:tcBorders>
              <w:top w:val="single" w:sz="4" w:space="0" w:color="auto"/>
            </w:tcBorders>
          </w:tcPr>
          <w:p w14:paraId="7705F5CC" w14:textId="77777777" w:rsidR="00102599" w:rsidRPr="00124F6F" w:rsidRDefault="00102599">
            <w:pPr>
              <w:rPr>
                <w:rFonts w:eastAsiaTheme="minorEastAsia"/>
                <w:sz w:val="21"/>
              </w:rPr>
            </w:pPr>
          </w:p>
        </w:tc>
        <w:tc>
          <w:tcPr>
            <w:tcW w:w="1660" w:type="dxa"/>
          </w:tcPr>
          <w:p w14:paraId="3AB38B12" w14:textId="77777777" w:rsidR="00102599" w:rsidRPr="00124F6F" w:rsidRDefault="00102599">
            <w:pPr>
              <w:rPr>
                <w:rFonts w:eastAsiaTheme="minorEastAsia"/>
                <w:sz w:val="21"/>
              </w:rPr>
            </w:pPr>
          </w:p>
        </w:tc>
        <w:tc>
          <w:tcPr>
            <w:tcW w:w="1151" w:type="dxa"/>
          </w:tcPr>
          <w:p w14:paraId="14EB040A" w14:textId="77777777" w:rsidR="00102599" w:rsidRPr="00124F6F" w:rsidRDefault="00102599">
            <w:pPr>
              <w:rPr>
                <w:rFonts w:eastAsiaTheme="minorEastAsia"/>
                <w:sz w:val="21"/>
              </w:rPr>
            </w:pPr>
          </w:p>
        </w:tc>
      </w:tr>
    </w:tbl>
    <w:p w14:paraId="75318FBF" w14:textId="77777777" w:rsidR="00102599" w:rsidRDefault="00987F3C">
      <w:pPr>
        <w:pStyle w:val="41"/>
      </w:pPr>
      <w:r>
        <w:rPr>
          <w:rFonts w:hint="eastAsia"/>
        </w:rPr>
        <w:t>结果分析</w:t>
      </w:r>
    </w:p>
    <w:p w14:paraId="096488A1" w14:textId="77777777" w:rsidR="00102599" w:rsidRDefault="00987F3C">
      <w:pPr>
        <w:spacing w:line="276" w:lineRule="auto"/>
        <w:ind w:firstLineChars="200" w:firstLine="480"/>
      </w:pPr>
      <w:bookmarkStart w:id="413" w:name="_Toc533059430"/>
      <w:bookmarkStart w:id="414" w:name="_Toc533093289"/>
      <w:bookmarkStart w:id="415" w:name="_Toc533106307"/>
      <w:bookmarkStart w:id="416" w:name="_Toc533059504"/>
      <w:bookmarkStart w:id="417" w:name="_Toc533106233"/>
      <w:bookmarkStart w:id="418" w:name="_Toc533093215"/>
      <w:bookmarkEnd w:id="413"/>
      <w:bookmarkEnd w:id="414"/>
      <w:bookmarkEnd w:id="415"/>
      <w:bookmarkEnd w:id="416"/>
      <w:bookmarkEnd w:id="417"/>
      <w:bookmarkEnd w:id="418"/>
      <w:r>
        <w:t>{</w:t>
      </w:r>
      <w:r>
        <w:rPr>
          <w:rFonts w:hint="eastAsia"/>
          <w:i/>
          <w:iCs/>
        </w:rPr>
        <w:t>主要对单元测评结果进行分析，简单介绍系统在该安全层面的符合情况，以及判定依据等。</w:t>
      </w:r>
      <w:r>
        <w:t>}</w:t>
      </w:r>
    </w:p>
    <w:p w14:paraId="70DA2DE0" w14:textId="77777777" w:rsidR="00102599" w:rsidRDefault="00987F3C">
      <w:pPr>
        <w:pStyle w:val="31"/>
      </w:pPr>
      <w:bookmarkStart w:id="419" w:name="_Toc124461139"/>
      <w:r>
        <w:t>设备和计算安全</w:t>
      </w:r>
      <w:bookmarkEnd w:id="419"/>
    </w:p>
    <w:p w14:paraId="7D1EDCB6" w14:textId="77777777" w:rsidR="00102599" w:rsidRDefault="00987F3C">
      <w:pPr>
        <w:pStyle w:val="41"/>
      </w:pPr>
      <w:r>
        <w:rPr>
          <w:rFonts w:hint="eastAsia"/>
        </w:rPr>
        <w:t>结果汇总</w:t>
      </w:r>
    </w:p>
    <w:p w14:paraId="24063984" w14:textId="4E92F328" w:rsidR="00102599" w:rsidRDefault="00987F3C">
      <w:pPr>
        <w:pStyle w:val="afffd"/>
        <w:spacing w:line="276" w:lineRule="auto"/>
        <w:ind w:firstLine="480"/>
        <w:jc w:val="both"/>
        <w:rPr>
          <w:rFonts w:ascii="Times New Roman" w:hAnsi="Times New Roman"/>
        </w:rPr>
      </w:pPr>
      <w:r>
        <w:rPr>
          <w:rFonts w:ascii="Times New Roman" w:hAnsi="Times New Roman" w:hint="eastAsia"/>
        </w:rPr>
        <w:t>针对不同测评单元，对各个测评对象的测评结果进行汇总和统计，如</w:t>
      </w:r>
      <w:r>
        <w:fldChar w:fldCharType="begin"/>
      </w:r>
      <w:r>
        <w:instrText xml:space="preserve"> REF _Ref54275945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3</w:t>
      </w:r>
      <w:r>
        <w:fldChar w:fldCharType="end"/>
      </w:r>
      <w:r>
        <w:rPr>
          <w:rFonts w:ascii="Times New Roman" w:hAnsi="Times New Roman" w:hint="eastAsia"/>
        </w:rPr>
        <w:t>所示：</w:t>
      </w:r>
    </w:p>
    <w:p w14:paraId="1DD9391F" w14:textId="5BD22367" w:rsidR="00102599" w:rsidRDefault="00987F3C">
      <w:pPr>
        <w:pStyle w:val="af2"/>
        <w:spacing w:beforeLines="50" w:before="163" w:after="80"/>
        <w:jc w:val="center"/>
        <w:rPr>
          <w:rFonts w:ascii="Times New Roman" w:eastAsia="黑体" w:hAnsi="Times New Roman"/>
          <w:b/>
          <w:bCs/>
          <w:sz w:val="24"/>
          <w:szCs w:val="24"/>
        </w:rPr>
      </w:pPr>
      <w:bookmarkStart w:id="420" w:name="_Ref54275945"/>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bookmarkEnd w:id="420"/>
      <w:r>
        <w:rPr>
          <w:rFonts w:ascii="Times New Roman" w:eastAsia="黑体" w:hAnsi="Times New Roman" w:hint="eastAsia"/>
          <w:b/>
          <w:bCs/>
          <w:sz w:val="24"/>
          <w:szCs w:val="24"/>
        </w:rPr>
        <w:t>设备和计算安全测评结果汇总</w:t>
      </w:r>
    </w:p>
    <w:tbl>
      <w:tblPr>
        <w:tblStyle w:val="92"/>
        <w:tblW w:w="5500" w:type="pct"/>
        <w:jc w:val="center"/>
        <w:tblLayout w:type="fixed"/>
        <w:tblLook w:val="04A0" w:firstRow="1" w:lastRow="0" w:firstColumn="1" w:lastColumn="0" w:noHBand="0" w:noVBand="1"/>
      </w:tblPr>
      <w:tblGrid>
        <w:gridCol w:w="516"/>
        <w:gridCol w:w="737"/>
        <w:gridCol w:w="709"/>
        <w:gridCol w:w="850"/>
        <w:gridCol w:w="1418"/>
        <w:gridCol w:w="1417"/>
        <w:gridCol w:w="1418"/>
        <w:gridCol w:w="2021"/>
      </w:tblGrid>
      <w:tr w:rsidR="00102599" w:rsidRPr="00124F6F" w14:paraId="76C2B14E"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516" w:type="dxa"/>
            <w:vMerge w:val="restart"/>
            <w:shd w:val="clear" w:color="auto" w:fill="D9D9D9" w:themeFill="background1" w:themeFillShade="D9"/>
          </w:tcPr>
          <w:p w14:paraId="31712EA2"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序号</w:t>
            </w:r>
          </w:p>
        </w:tc>
        <w:tc>
          <w:tcPr>
            <w:tcW w:w="737" w:type="dxa"/>
            <w:vMerge w:val="restart"/>
            <w:shd w:val="clear" w:color="auto" w:fill="D9D9D9" w:themeFill="background1" w:themeFillShade="D9"/>
          </w:tcPr>
          <w:p w14:paraId="5E16C48E"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测评对象</w:t>
            </w:r>
          </w:p>
        </w:tc>
        <w:tc>
          <w:tcPr>
            <w:tcW w:w="7833" w:type="dxa"/>
            <w:gridSpan w:val="6"/>
            <w:shd w:val="clear" w:color="auto" w:fill="D9D9D9" w:themeFill="background1" w:themeFillShade="D9"/>
          </w:tcPr>
          <w:p w14:paraId="2A7F7545" w14:textId="77777777" w:rsidR="00102599" w:rsidRPr="00124F6F" w:rsidRDefault="00987F3C" w:rsidP="00BF264D">
            <w:pPr>
              <w:jc w:val="center"/>
              <w:rPr>
                <w:rFonts w:eastAsiaTheme="majorEastAsia"/>
                <w:b w:val="0"/>
                <w:sz w:val="21"/>
              </w:rPr>
            </w:pPr>
            <w:r w:rsidRPr="00124F6F">
              <w:rPr>
                <w:rFonts w:eastAsiaTheme="majorEastAsia"/>
                <w:sz w:val="21"/>
              </w:rPr>
              <w:t>测评指标符合情况（符合</w:t>
            </w:r>
            <w:r w:rsidRPr="00124F6F">
              <w:rPr>
                <w:rFonts w:eastAsiaTheme="majorEastAsia"/>
                <w:sz w:val="21"/>
              </w:rPr>
              <w:t>/</w:t>
            </w:r>
            <w:r w:rsidRPr="00124F6F">
              <w:rPr>
                <w:rFonts w:eastAsiaTheme="majorEastAsia"/>
                <w:sz w:val="21"/>
              </w:rPr>
              <w:t>部分符合</w:t>
            </w:r>
            <w:r w:rsidRPr="00124F6F">
              <w:rPr>
                <w:rFonts w:eastAsiaTheme="majorEastAsia"/>
                <w:sz w:val="21"/>
              </w:rPr>
              <w:t>/</w:t>
            </w:r>
            <w:r w:rsidRPr="00124F6F">
              <w:rPr>
                <w:rFonts w:eastAsiaTheme="majorEastAsia"/>
                <w:sz w:val="21"/>
              </w:rPr>
              <w:t>不符合</w:t>
            </w:r>
            <w:r w:rsidRPr="00124F6F">
              <w:rPr>
                <w:rFonts w:eastAsiaTheme="majorEastAsia"/>
                <w:sz w:val="21"/>
              </w:rPr>
              <w:t>/</w:t>
            </w:r>
            <w:r w:rsidRPr="00124F6F">
              <w:rPr>
                <w:rFonts w:eastAsiaTheme="majorEastAsia"/>
                <w:sz w:val="21"/>
              </w:rPr>
              <w:t>不适用）</w:t>
            </w:r>
          </w:p>
        </w:tc>
      </w:tr>
      <w:tr w:rsidR="00102599" w:rsidRPr="00124F6F" w14:paraId="770FA8BD" w14:textId="77777777">
        <w:trPr>
          <w:trHeight w:val="331"/>
          <w:jc w:val="center"/>
        </w:trPr>
        <w:tc>
          <w:tcPr>
            <w:tcW w:w="516" w:type="dxa"/>
            <w:vMerge/>
            <w:shd w:val="clear" w:color="auto" w:fill="D9D9D9" w:themeFill="background1" w:themeFillShade="D9"/>
          </w:tcPr>
          <w:p w14:paraId="2618E3FD" w14:textId="77777777" w:rsidR="00102599" w:rsidRPr="00124F6F" w:rsidRDefault="00102599" w:rsidP="00BF264D">
            <w:pPr>
              <w:spacing w:line="240" w:lineRule="auto"/>
              <w:jc w:val="center"/>
              <w:rPr>
                <w:rFonts w:eastAsiaTheme="majorEastAsia"/>
                <w:sz w:val="21"/>
              </w:rPr>
            </w:pPr>
          </w:p>
        </w:tc>
        <w:tc>
          <w:tcPr>
            <w:tcW w:w="737" w:type="dxa"/>
            <w:vMerge/>
            <w:shd w:val="clear" w:color="auto" w:fill="D9D9D9" w:themeFill="background1" w:themeFillShade="D9"/>
          </w:tcPr>
          <w:p w14:paraId="23EF350F" w14:textId="77777777" w:rsidR="00102599" w:rsidRPr="00124F6F" w:rsidRDefault="00102599" w:rsidP="00BF264D">
            <w:pPr>
              <w:spacing w:line="240" w:lineRule="auto"/>
              <w:jc w:val="center"/>
              <w:rPr>
                <w:rFonts w:eastAsiaTheme="majorEastAsia"/>
                <w:sz w:val="21"/>
              </w:rPr>
            </w:pPr>
          </w:p>
        </w:tc>
        <w:tc>
          <w:tcPr>
            <w:tcW w:w="709" w:type="dxa"/>
            <w:shd w:val="clear" w:color="auto" w:fill="D9D9D9" w:themeFill="background1" w:themeFillShade="D9"/>
          </w:tcPr>
          <w:p w14:paraId="2AD33341" w14:textId="77777777" w:rsidR="00102599" w:rsidRPr="00124F6F" w:rsidRDefault="00987F3C" w:rsidP="00BF264D">
            <w:pPr>
              <w:spacing w:line="240" w:lineRule="auto"/>
              <w:jc w:val="center"/>
              <w:rPr>
                <w:rFonts w:eastAsiaTheme="majorEastAsia"/>
                <w:sz w:val="21"/>
              </w:rPr>
            </w:pPr>
            <w:r w:rsidRPr="00124F6F">
              <w:rPr>
                <w:rFonts w:eastAsiaTheme="majorEastAsia"/>
                <w:b/>
                <w:sz w:val="21"/>
              </w:rPr>
              <w:t>身份鉴别</w:t>
            </w:r>
          </w:p>
        </w:tc>
        <w:tc>
          <w:tcPr>
            <w:tcW w:w="850" w:type="dxa"/>
            <w:tcBorders>
              <w:bottom w:val="single" w:sz="4" w:space="0" w:color="auto"/>
            </w:tcBorders>
            <w:shd w:val="clear" w:color="auto" w:fill="D9D9D9" w:themeFill="background1" w:themeFillShade="D9"/>
          </w:tcPr>
          <w:p w14:paraId="0361FDF0" w14:textId="77777777" w:rsidR="00102599" w:rsidRPr="00124F6F" w:rsidRDefault="00987F3C" w:rsidP="00BF264D">
            <w:pPr>
              <w:spacing w:line="240" w:lineRule="auto"/>
              <w:jc w:val="center"/>
              <w:rPr>
                <w:rFonts w:eastAsiaTheme="majorEastAsia"/>
                <w:sz w:val="21"/>
              </w:rPr>
            </w:pPr>
            <w:r w:rsidRPr="00124F6F">
              <w:rPr>
                <w:rFonts w:eastAsiaTheme="majorEastAsia"/>
                <w:b/>
                <w:sz w:val="21"/>
              </w:rPr>
              <w:t>远程管理通道安全</w:t>
            </w:r>
          </w:p>
        </w:tc>
        <w:tc>
          <w:tcPr>
            <w:tcW w:w="1418" w:type="dxa"/>
            <w:shd w:val="clear" w:color="auto" w:fill="D9D9D9" w:themeFill="background1" w:themeFillShade="D9"/>
          </w:tcPr>
          <w:p w14:paraId="615791F0" w14:textId="77777777" w:rsidR="00102599" w:rsidRPr="00124F6F" w:rsidRDefault="00987F3C" w:rsidP="00BF264D">
            <w:pPr>
              <w:spacing w:line="240" w:lineRule="auto"/>
              <w:jc w:val="center"/>
              <w:rPr>
                <w:rFonts w:eastAsiaTheme="majorEastAsia"/>
                <w:sz w:val="21"/>
              </w:rPr>
            </w:pPr>
            <w:r w:rsidRPr="00124F6F">
              <w:rPr>
                <w:rFonts w:eastAsiaTheme="majorEastAsia"/>
                <w:b/>
                <w:sz w:val="21"/>
              </w:rPr>
              <w:t>系统资源访问控制信息完整性</w:t>
            </w:r>
          </w:p>
        </w:tc>
        <w:tc>
          <w:tcPr>
            <w:tcW w:w="1417" w:type="dxa"/>
            <w:shd w:val="clear" w:color="auto" w:fill="D9D9D9" w:themeFill="background1" w:themeFillShade="D9"/>
          </w:tcPr>
          <w:p w14:paraId="77869567" w14:textId="77777777" w:rsidR="00102599" w:rsidRPr="00124F6F" w:rsidRDefault="00987F3C" w:rsidP="00BF264D">
            <w:pPr>
              <w:spacing w:line="240" w:lineRule="auto"/>
              <w:jc w:val="center"/>
              <w:rPr>
                <w:rFonts w:eastAsiaTheme="majorEastAsia"/>
                <w:sz w:val="21"/>
              </w:rPr>
            </w:pPr>
            <w:r w:rsidRPr="00124F6F">
              <w:rPr>
                <w:rFonts w:eastAsiaTheme="majorEastAsia"/>
                <w:b/>
                <w:sz w:val="21"/>
              </w:rPr>
              <w:t>重要信息资源安全标记完整性</w:t>
            </w:r>
          </w:p>
        </w:tc>
        <w:tc>
          <w:tcPr>
            <w:tcW w:w="1418" w:type="dxa"/>
            <w:shd w:val="clear" w:color="auto" w:fill="D9D9D9" w:themeFill="background1" w:themeFillShade="D9"/>
          </w:tcPr>
          <w:p w14:paraId="011E7BDF" w14:textId="77777777" w:rsidR="00102599" w:rsidRPr="00124F6F" w:rsidRDefault="00987F3C" w:rsidP="00BF264D">
            <w:pPr>
              <w:spacing w:line="240" w:lineRule="auto"/>
              <w:jc w:val="center"/>
              <w:rPr>
                <w:rFonts w:eastAsiaTheme="majorEastAsia"/>
                <w:sz w:val="21"/>
              </w:rPr>
            </w:pPr>
            <w:r w:rsidRPr="00124F6F">
              <w:rPr>
                <w:rFonts w:eastAsiaTheme="majorEastAsia"/>
                <w:b/>
                <w:sz w:val="21"/>
              </w:rPr>
              <w:t>日志记录完整性</w:t>
            </w:r>
          </w:p>
        </w:tc>
        <w:tc>
          <w:tcPr>
            <w:tcW w:w="2021" w:type="dxa"/>
            <w:shd w:val="clear" w:color="auto" w:fill="D9D9D9" w:themeFill="background1" w:themeFillShade="D9"/>
          </w:tcPr>
          <w:p w14:paraId="0982B969" w14:textId="77777777" w:rsidR="00102599" w:rsidRPr="00124F6F" w:rsidRDefault="00987F3C" w:rsidP="00BF264D">
            <w:pPr>
              <w:spacing w:line="240" w:lineRule="auto"/>
              <w:jc w:val="center"/>
              <w:rPr>
                <w:rFonts w:eastAsiaTheme="majorEastAsia"/>
                <w:sz w:val="21"/>
              </w:rPr>
            </w:pPr>
            <w:r w:rsidRPr="00124F6F">
              <w:rPr>
                <w:rFonts w:eastAsiaTheme="majorEastAsia"/>
                <w:b/>
                <w:sz w:val="21"/>
              </w:rPr>
              <w:t>重要可执行程序完整性、重要可执行程序来源真实性</w:t>
            </w:r>
          </w:p>
        </w:tc>
      </w:tr>
      <w:tr w:rsidR="00102599" w:rsidRPr="00124F6F" w14:paraId="0C1959D1" w14:textId="77777777">
        <w:trPr>
          <w:jc w:val="center"/>
        </w:trPr>
        <w:tc>
          <w:tcPr>
            <w:tcW w:w="516" w:type="dxa"/>
          </w:tcPr>
          <w:p w14:paraId="2EC95DD3"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1</w:t>
            </w:r>
          </w:p>
        </w:tc>
        <w:tc>
          <w:tcPr>
            <w:tcW w:w="737" w:type="dxa"/>
          </w:tcPr>
          <w:p w14:paraId="7E212CF5" w14:textId="77777777" w:rsidR="00102599" w:rsidRPr="00124F6F" w:rsidRDefault="00987F3C" w:rsidP="00BF264D">
            <w:pPr>
              <w:spacing w:line="240" w:lineRule="auto"/>
              <w:jc w:val="center"/>
              <w:rPr>
                <w:rFonts w:eastAsiaTheme="majorEastAsia"/>
                <w:i/>
                <w:sz w:val="21"/>
              </w:rPr>
            </w:pPr>
            <w:r w:rsidRPr="00124F6F">
              <w:rPr>
                <w:rFonts w:eastAsiaTheme="majorEastAsia"/>
                <w:i/>
                <w:sz w:val="21"/>
              </w:rPr>
              <w:t>{</w:t>
            </w:r>
            <w:r w:rsidRPr="00124F6F">
              <w:rPr>
                <w:rFonts w:eastAsiaTheme="majorEastAsia"/>
                <w:i/>
                <w:sz w:val="21"/>
              </w:rPr>
              <w:t>密码产品</w:t>
            </w:r>
            <w:r w:rsidRPr="00124F6F">
              <w:rPr>
                <w:rFonts w:eastAsiaTheme="majorEastAsia"/>
                <w:i/>
                <w:sz w:val="21"/>
              </w:rPr>
              <w:t>/</w:t>
            </w:r>
            <w:r w:rsidRPr="00124F6F">
              <w:rPr>
                <w:rFonts w:eastAsiaTheme="majorEastAsia"/>
                <w:i/>
                <w:sz w:val="21"/>
              </w:rPr>
              <w:t>设备</w:t>
            </w:r>
            <w:r w:rsidRPr="00124F6F">
              <w:rPr>
                <w:rFonts w:eastAsiaTheme="majorEastAsia"/>
                <w:i/>
                <w:sz w:val="21"/>
              </w:rPr>
              <w:t>}</w:t>
            </w:r>
          </w:p>
        </w:tc>
        <w:tc>
          <w:tcPr>
            <w:tcW w:w="709" w:type="dxa"/>
            <w:tcBorders>
              <w:bottom w:val="single" w:sz="4" w:space="0" w:color="auto"/>
            </w:tcBorders>
          </w:tcPr>
          <w:p w14:paraId="59C6B3E1" w14:textId="77777777" w:rsidR="00102599" w:rsidRPr="00124F6F" w:rsidRDefault="00102599">
            <w:pPr>
              <w:spacing w:line="240" w:lineRule="auto"/>
              <w:rPr>
                <w:rFonts w:eastAsiaTheme="majorEastAsia"/>
                <w:sz w:val="21"/>
              </w:rPr>
            </w:pPr>
          </w:p>
        </w:tc>
        <w:tc>
          <w:tcPr>
            <w:tcW w:w="850" w:type="dxa"/>
            <w:tcBorders>
              <w:top w:val="single" w:sz="4" w:space="0" w:color="auto"/>
              <w:bottom w:val="single" w:sz="4" w:space="0" w:color="auto"/>
              <w:tr2bl w:val="nil"/>
            </w:tcBorders>
          </w:tcPr>
          <w:p w14:paraId="36EFA8C3" w14:textId="77777777" w:rsidR="00102599" w:rsidRPr="00124F6F" w:rsidRDefault="00102599">
            <w:pPr>
              <w:spacing w:line="240" w:lineRule="auto"/>
              <w:rPr>
                <w:rFonts w:eastAsiaTheme="majorEastAsia"/>
                <w:sz w:val="21"/>
              </w:rPr>
            </w:pPr>
          </w:p>
        </w:tc>
        <w:tc>
          <w:tcPr>
            <w:tcW w:w="1418" w:type="dxa"/>
            <w:tcBorders>
              <w:bottom w:val="single" w:sz="4" w:space="0" w:color="auto"/>
            </w:tcBorders>
          </w:tcPr>
          <w:p w14:paraId="232A1B81" w14:textId="77777777" w:rsidR="00102599" w:rsidRPr="00124F6F" w:rsidRDefault="00102599">
            <w:pPr>
              <w:spacing w:line="240" w:lineRule="auto"/>
              <w:rPr>
                <w:rFonts w:eastAsiaTheme="majorEastAsia"/>
                <w:sz w:val="21"/>
              </w:rPr>
            </w:pPr>
          </w:p>
        </w:tc>
        <w:tc>
          <w:tcPr>
            <w:tcW w:w="1417" w:type="dxa"/>
          </w:tcPr>
          <w:p w14:paraId="216DF576" w14:textId="77777777" w:rsidR="00102599" w:rsidRPr="00124F6F" w:rsidRDefault="00102599">
            <w:pPr>
              <w:spacing w:line="240" w:lineRule="auto"/>
              <w:rPr>
                <w:rFonts w:eastAsiaTheme="majorEastAsia"/>
                <w:sz w:val="21"/>
              </w:rPr>
            </w:pPr>
          </w:p>
        </w:tc>
        <w:tc>
          <w:tcPr>
            <w:tcW w:w="1418" w:type="dxa"/>
          </w:tcPr>
          <w:p w14:paraId="126E824B" w14:textId="77777777" w:rsidR="00102599" w:rsidRPr="00124F6F" w:rsidRDefault="00102599">
            <w:pPr>
              <w:spacing w:line="240" w:lineRule="auto"/>
              <w:rPr>
                <w:rFonts w:eastAsiaTheme="majorEastAsia"/>
                <w:sz w:val="21"/>
              </w:rPr>
            </w:pPr>
          </w:p>
        </w:tc>
        <w:tc>
          <w:tcPr>
            <w:tcW w:w="2021" w:type="dxa"/>
          </w:tcPr>
          <w:p w14:paraId="3489233B" w14:textId="77777777" w:rsidR="00102599" w:rsidRPr="00124F6F" w:rsidRDefault="00102599">
            <w:pPr>
              <w:spacing w:line="240" w:lineRule="auto"/>
              <w:rPr>
                <w:rFonts w:eastAsiaTheme="majorEastAsia"/>
                <w:sz w:val="21"/>
              </w:rPr>
            </w:pPr>
          </w:p>
        </w:tc>
      </w:tr>
      <w:tr w:rsidR="00102599" w:rsidRPr="00124F6F" w14:paraId="6C88F760" w14:textId="77777777">
        <w:trPr>
          <w:jc w:val="center"/>
        </w:trPr>
        <w:tc>
          <w:tcPr>
            <w:tcW w:w="516" w:type="dxa"/>
          </w:tcPr>
          <w:p w14:paraId="43975010"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2</w:t>
            </w:r>
          </w:p>
        </w:tc>
        <w:tc>
          <w:tcPr>
            <w:tcW w:w="737" w:type="dxa"/>
          </w:tcPr>
          <w:p w14:paraId="1EE744F0" w14:textId="77777777" w:rsidR="00102599" w:rsidRPr="00124F6F" w:rsidRDefault="00987F3C" w:rsidP="00BF264D">
            <w:pPr>
              <w:spacing w:line="240" w:lineRule="auto"/>
              <w:jc w:val="center"/>
              <w:rPr>
                <w:rFonts w:eastAsiaTheme="majorEastAsia"/>
                <w:i/>
                <w:sz w:val="21"/>
              </w:rPr>
            </w:pPr>
            <w:r w:rsidRPr="00124F6F">
              <w:rPr>
                <w:rFonts w:eastAsiaTheme="majorEastAsia"/>
                <w:i/>
                <w:sz w:val="21"/>
              </w:rPr>
              <w:t>{</w:t>
            </w:r>
            <w:r w:rsidRPr="00124F6F">
              <w:rPr>
                <w:rFonts w:eastAsiaTheme="majorEastAsia"/>
                <w:i/>
                <w:sz w:val="21"/>
              </w:rPr>
              <w:t>通用服务器</w:t>
            </w:r>
            <w:r w:rsidRPr="00124F6F">
              <w:rPr>
                <w:rFonts w:eastAsiaTheme="majorEastAsia"/>
                <w:i/>
                <w:sz w:val="21"/>
              </w:rPr>
              <w:t>}</w:t>
            </w:r>
          </w:p>
        </w:tc>
        <w:tc>
          <w:tcPr>
            <w:tcW w:w="709" w:type="dxa"/>
            <w:tcBorders>
              <w:top w:val="single" w:sz="4" w:space="0" w:color="auto"/>
              <w:bottom w:val="single" w:sz="4" w:space="0" w:color="auto"/>
              <w:tr2bl w:val="nil"/>
            </w:tcBorders>
          </w:tcPr>
          <w:p w14:paraId="294C7DD6" w14:textId="77777777" w:rsidR="00102599" w:rsidRPr="00124F6F" w:rsidRDefault="00102599">
            <w:pPr>
              <w:spacing w:line="240" w:lineRule="auto"/>
              <w:rPr>
                <w:rFonts w:eastAsiaTheme="majorEastAsia"/>
                <w:sz w:val="21"/>
              </w:rPr>
            </w:pPr>
          </w:p>
        </w:tc>
        <w:tc>
          <w:tcPr>
            <w:tcW w:w="850" w:type="dxa"/>
            <w:tcBorders>
              <w:top w:val="single" w:sz="4" w:space="0" w:color="auto"/>
              <w:bottom w:val="single" w:sz="4" w:space="0" w:color="auto"/>
              <w:tr2bl w:val="nil"/>
            </w:tcBorders>
          </w:tcPr>
          <w:p w14:paraId="76843BA1" w14:textId="77777777" w:rsidR="00102599" w:rsidRPr="00124F6F" w:rsidRDefault="00102599">
            <w:pPr>
              <w:spacing w:line="240" w:lineRule="auto"/>
              <w:rPr>
                <w:rFonts w:eastAsiaTheme="majorEastAsia"/>
                <w:sz w:val="21"/>
              </w:rPr>
            </w:pPr>
          </w:p>
        </w:tc>
        <w:tc>
          <w:tcPr>
            <w:tcW w:w="1418" w:type="dxa"/>
            <w:tcBorders>
              <w:top w:val="single" w:sz="4" w:space="0" w:color="auto"/>
              <w:bottom w:val="single" w:sz="4" w:space="0" w:color="auto"/>
              <w:tr2bl w:val="nil"/>
            </w:tcBorders>
          </w:tcPr>
          <w:p w14:paraId="49F074DE" w14:textId="77777777" w:rsidR="00102599" w:rsidRPr="00124F6F" w:rsidRDefault="00102599">
            <w:pPr>
              <w:spacing w:line="240" w:lineRule="auto"/>
              <w:rPr>
                <w:rFonts w:eastAsiaTheme="majorEastAsia"/>
                <w:sz w:val="21"/>
              </w:rPr>
            </w:pPr>
          </w:p>
        </w:tc>
        <w:tc>
          <w:tcPr>
            <w:tcW w:w="1417" w:type="dxa"/>
          </w:tcPr>
          <w:p w14:paraId="28C03959" w14:textId="77777777" w:rsidR="00102599" w:rsidRPr="00124F6F" w:rsidRDefault="00102599">
            <w:pPr>
              <w:spacing w:line="240" w:lineRule="auto"/>
              <w:rPr>
                <w:rFonts w:eastAsiaTheme="majorEastAsia"/>
                <w:sz w:val="21"/>
              </w:rPr>
            </w:pPr>
          </w:p>
        </w:tc>
        <w:tc>
          <w:tcPr>
            <w:tcW w:w="1418" w:type="dxa"/>
          </w:tcPr>
          <w:p w14:paraId="7164D6DB" w14:textId="77777777" w:rsidR="00102599" w:rsidRPr="00124F6F" w:rsidRDefault="00102599">
            <w:pPr>
              <w:spacing w:line="240" w:lineRule="auto"/>
              <w:rPr>
                <w:rFonts w:eastAsiaTheme="majorEastAsia"/>
                <w:sz w:val="21"/>
              </w:rPr>
            </w:pPr>
          </w:p>
        </w:tc>
        <w:tc>
          <w:tcPr>
            <w:tcW w:w="2021" w:type="dxa"/>
          </w:tcPr>
          <w:p w14:paraId="4493935C" w14:textId="77777777" w:rsidR="00102599" w:rsidRPr="00124F6F" w:rsidRDefault="00102599">
            <w:pPr>
              <w:spacing w:line="240" w:lineRule="auto"/>
              <w:rPr>
                <w:rFonts w:eastAsiaTheme="majorEastAsia"/>
                <w:sz w:val="21"/>
              </w:rPr>
            </w:pPr>
          </w:p>
        </w:tc>
      </w:tr>
      <w:tr w:rsidR="00102599" w:rsidRPr="00124F6F" w14:paraId="6303316E" w14:textId="77777777">
        <w:trPr>
          <w:jc w:val="center"/>
        </w:trPr>
        <w:tc>
          <w:tcPr>
            <w:tcW w:w="516" w:type="dxa"/>
          </w:tcPr>
          <w:p w14:paraId="5D871E9A"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3</w:t>
            </w:r>
          </w:p>
        </w:tc>
        <w:tc>
          <w:tcPr>
            <w:tcW w:w="737" w:type="dxa"/>
          </w:tcPr>
          <w:p w14:paraId="23ADD62F" w14:textId="77777777" w:rsidR="00102599" w:rsidRPr="00124F6F" w:rsidRDefault="00987F3C" w:rsidP="00BF264D">
            <w:pPr>
              <w:spacing w:line="240" w:lineRule="auto"/>
              <w:jc w:val="center"/>
              <w:rPr>
                <w:rFonts w:eastAsiaTheme="majorEastAsia"/>
                <w:i/>
                <w:sz w:val="21"/>
              </w:rPr>
            </w:pPr>
            <w:r w:rsidRPr="00124F6F">
              <w:rPr>
                <w:rFonts w:eastAsiaTheme="majorEastAsia"/>
                <w:i/>
                <w:sz w:val="21"/>
              </w:rPr>
              <w:t>{</w:t>
            </w:r>
            <w:r w:rsidRPr="00124F6F">
              <w:rPr>
                <w:rFonts w:eastAsiaTheme="majorEastAsia"/>
                <w:i/>
                <w:sz w:val="21"/>
              </w:rPr>
              <w:t>其他涉及设备</w:t>
            </w:r>
            <w:r w:rsidRPr="00124F6F">
              <w:rPr>
                <w:rFonts w:eastAsiaTheme="majorEastAsia"/>
                <w:i/>
                <w:sz w:val="21"/>
              </w:rPr>
              <w:t>}</w:t>
            </w:r>
          </w:p>
        </w:tc>
        <w:tc>
          <w:tcPr>
            <w:tcW w:w="709" w:type="dxa"/>
            <w:tcBorders>
              <w:top w:val="single" w:sz="4" w:space="0" w:color="auto"/>
              <w:bottom w:val="single" w:sz="4" w:space="0" w:color="auto"/>
              <w:tr2bl w:val="nil"/>
            </w:tcBorders>
          </w:tcPr>
          <w:p w14:paraId="5EFE938D" w14:textId="77777777" w:rsidR="00102599" w:rsidRPr="00124F6F" w:rsidRDefault="00102599">
            <w:pPr>
              <w:spacing w:line="240" w:lineRule="auto"/>
              <w:rPr>
                <w:rFonts w:eastAsiaTheme="majorEastAsia"/>
                <w:sz w:val="21"/>
              </w:rPr>
            </w:pPr>
          </w:p>
        </w:tc>
        <w:tc>
          <w:tcPr>
            <w:tcW w:w="850" w:type="dxa"/>
            <w:tcBorders>
              <w:top w:val="single" w:sz="4" w:space="0" w:color="auto"/>
              <w:bottom w:val="single" w:sz="4" w:space="0" w:color="auto"/>
              <w:tr2bl w:val="nil"/>
            </w:tcBorders>
          </w:tcPr>
          <w:p w14:paraId="676F7730" w14:textId="77777777" w:rsidR="00102599" w:rsidRPr="00124F6F" w:rsidRDefault="00102599">
            <w:pPr>
              <w:spacing w:line="240" w:lineRule="auto"/>
              <w:rPr>
                <w:rFonts w:eastAsiaTheme="majorEastAsia"/>
                <w:sz w:val="21"/>
              </w:rPr>
            </w:pPr>
          </w:p>
        </w:tc>
        <w:tc>
          <w:tcPr>
            <w:tcW w:w="1418" w:type="dxa"/>
            <w:tcBorders>
              <w:top w:val="single" w:sz="4" w:space="0" w:color="auto"/>
              <w:bottom w:val="single" w:sz="4" w:space="0" w:color="auto"/>
              <w:tr2bl w:val="nil"/>
            </w:tcBorders>
          </w:tcPr>
          <w:p w14:paraId="3A3C6D04" w14:textId="77777777" w:rsidR="00102599" w:rsidRPr="00124F6F" w:rsidRDefault="00102599">
            <w:pPr>
              <w:spacing w:line="240" w:lineRule="auto"/>
              <w:rPr>
                <w:rFonts w:eastAsiaTheme="majorEastAsia"/>
                <w:sz w:val="21"/>
              </w:rPr>
            </w:pPr>
          </w:p>
        </w:tc>
        <w:tc>
          <w:tcPr>
            <w:tcW w:w="1417" w:type="dxa"/>
          </w:tcPr>
          <w:p w14:paraId="3B2F009B" w14:textId="77777777" w:rsidR="00102599" w:rsidRPr="00124F6F" w:rsidRDefault="00102599">
            <w:pPr>
              <w:spacing w:line="240" w:lineRule="auto"/>
              <w:rPr>
                <w:rFonts w:eastAsiaTheme="majorEastAsia"/>
                <w:sz w:val="21"/>
              </w:rPr>
            </w:pPr>
          </w:p>
        </w:tc>
        <w:tc>
          <w:tcPr>
            <w:tcW w:w="1418" w:type="dxa"/>
          </w:tcPr>
          <w:p w14:paraId="1536FF19" w14:textId="77777777" w:rsidR="00102599" w:rsidRPr="00124F6F" w:rsidRDefault="00102599">
            <w:pPr>
              <w:spacing w:line="240" w:lineRule="auto"/>
              <w:rPr>
                <w:rFonts w:eastAsiaTheme="majorEastAsia"/>
                <w:sz w:val="21"/>
              </w:rPr>
            </w:pPr>
          </w:p>
        </w:tc>
        <w:tc>
          <w:tcPr>
            <w:tcW w:w="2021" w:type="dxa"/>
          </w:tcPr>
          <w:p w14:paraId="79E50BD0" w14:textId="77777777" w:rsidR="00102599" w:rsidRPr="00124F6F" w:rsidRDefault="00102599">
            <w:pPr>
              <w:spacing w:line="240" w:lineRule="auto"/>
              <w:rPr>
                <w:rFonts w:eastAsiaTheme="majorEastAsia"/>
                <w:sz w:val="21"/>
              </w:rPr>
            </w:pPr>
          </w:p>
        </w:tc>
      </w:tr>
      <w:tr w:rsidR="00102599" w:rsidRPr="00124F6F" w14:paraId="354AEF99" w14:textId="77777777">
        <w:trPr>
          <w:jc w:val="center"/>
        </w:trPr>
        <w:tc>
          <w:tcPr>
            <w:tcW w:w="1253" w:type="dxa"/>
            <w:gridSpan w:val="2"/>
          </w:tcPr>
          <w:p w14:paraId="0C8C475E"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单元测评结果</w:t>
            </w:r>
          </w:p>
          <w:p w14:paraId="7C9AA508" w14:textId="77777777" w:rsidR="00102599" w:rsidRPr="00124F6F" w:rsidRDefault="00987F3C" w:rsidP="00BF264D">
            <w:pPr>
              <w:spacing w:line="240" w:lineRule="auto"/>
              <w:jc w:val="center"/>
              <w:rPr>
                <w:rFonts w:eastAsiaTheme="majorEastAsia"/>
                <w:sz w:val="21"/>
              </w:rPr>
            </w:pPr>
            <w:r w:rsidRPr="00124F6F">
              <w:rPr>
                <w:rFonts w:eastAsiaTheme="majorEastAsia"/>
                <w:sz w:val="21"/>
              </w:rPr>
              <w:t>（符合</w:t>
            </w:r>
            <w:r w:rsidRPr="00124F6F">
              <w:rPr>
                <w:rFonts w:eastAsiaTheme="majorEastAsia"/>
                <w:sz w:val="21"/>
              </w:rPr>
              <w:t>/</w:t>
            </w:r>
            <w:r w:rsidRPr="00124F6F">
              <w:rPr>
                <w:rFonts w:eastAsiaTheme="majorEastAsia"/>
                <w:sz w:val="21"/>
              </w:rPr>
              <w:t>部分符合</w:t>
            </w:r>
            <w:r w:rsidRPr="00124F6F">
              <w:rPr>
                <w:rFonts w:eastAsiaTheme="majorEastAsia"/>
                <w:sz w:val="21"/>
              </w:rPr>
              <w:t>/</w:t>
            </w:r>
            <w:r w:rsidRPr="00124F6F">
              <w:rPr>
                <w:rFonts w:eastAsiaTheme="majorEastAsia"/>
                <w:sz w:val="21"/>
              </w:rPr>
              <w:t>不符合</w:t>
            </w:r>
            <w:r w:rsidRPr="00124F6F">
              <w:rPr>
                <w:rFonts w:eastAsiaTheme="majorEastAsia"/>
                <w:sz w:val="21"/>
              </w:rPr>
              <w:t>/</w:t>
            </w:r>
            <w:r w:rsidRPr="00124F6F">
              <w:rPr>
                <w:rFonts w:eastAsiaTheme="majorEastAsia"/>
                <w:sz w:val="21"/>
              </w:rPr>
              <w:t>不适用）</w:t>
            </w:r>
          </w:p>
        </w:tc>
        <w:tc>
          <w:tcPr>
            <w:tcW w:w="709" w:type="dxa"/>
            <w:tcBorders>
              <w:top w:val="single" w:sz="4" w:space="0" w:color="auto"/>
            </w:tcBorders>
          </w:tcPr>
          <w:p w14:paraId="53BA1379" w14:textId="77777777" w:rsidR="00102599" w:rsidRPr="00124F6F" w:rsidRDefault="00102599">
            <w:pPr>
              <w:spacing w:line="240" w:lineRule="auto"/>
              <w:rPr>
                <w:rFonts w:eastAsiaTheme="majorEastAsia"/>
                <w:sz w:val="21"/>
              </w:rPr>
            </w:pPr>
          </w:p>
        </w:tc>
        <w:tc>
          <w:tcPr>
            <w:tcW w:w="850" w:type="dxa"/>
            <w:tcBorders>
              <w:top w:val="single" w:sz="4" w:space="0" w:color="auto"/>
            </w:tcBorders>
          </w:tcPr>
          <w:p w14:paraId="2489F4A2" w14:textId="77777777" w:rsidR="00102599" w:rsidRPr="00124F6F" w:rsidRDefault="00102599">
            <w:pPr>
              <w:spacing w:line="240" w:lineRule="auto"/>
              <w:rPr>
                <w:rFonts w:eastAsiaTheme="majorEastAsia"/>
                <w:sz w:val="21"/>
              </w:rPr>
            </w:pPr>
          </w:p>
        </w:tc>
        <w:tc>
          <w:tcPr>
            <w:tcW w:w="1418" w:type="dxa"/>
            <w:tcBorders>
              <w:top w:val="single" w:sz="4" w:space="0" w:color="auto"/>
            </w:tcBorders>
          </w:tcPr>
          <w:p w14:paraId="5B7A9F00" w14:textId="77777777" w:rsidR="00102599" w:rsidRPr="00124F6F" w:rsidRDefault="00102599">
            <w:pPr>
              <w:spacing w:line="240" w:lineRule="auto"/>
              <w:rPr>
                <w:rFonts w:eastAsiaTheme="majorEastAsia"/>
                <w:sz w:val="21"/>
              </w:rPr>
            </w:pPr>
          </w:p>
        </w:tc>
        <w:tc>
          <w:tcPr>
            <w:tcW w:w="1417" w:type="dxa"/>
          </w:tcPr>
          <w:p w14:paraId="0A32AD07" w14:textId="77777777" w:rsidR="00102599" w:rsidRPr="00124F6F" w:rsidRDefault="00102599">
            <w:pPr>
              <w:spacing w:line="240" w:lineRule="auto"/>
              <w:rPr>
                <w:rFonts w:eastAsiaTheme="majorEastAsia"/>
                <w:sz w:val="21"/>
              </w:rPr>
            </w:pPr>
          </w:p>
        </w:tc>
        <w:tc>
          <w:tcPr>
            <w:tcW w:w="1418" w:type="dxa"/>
          </w:tcPr>
          <w:p w14:paraId="552499D8" w14:textId="77777777" w:rsidR="00102599" w:rsidRPr="00124F6F" w:rsidRDefault="00102599">
            <w:pPr>
              <w:spacing w:line="240" w:lineRule="auto"/>
              <w:rPr>
                <w:rFonts w:eastAsiaTheme="majorEastAsia"/>
                <w:sz w:val="21"/>
              </w:rPr>
            </w:pPr>
          </w:p>
        </w:tc>
        <w:tc>
          <w:tcPr>
            <w:tcW w:w="2021" w:type="dxa"/>
          </w:tcPr>
          <w:p w14:paraId="782EC510" w14:textId="77777777" w:rsidR="00102599" w:rsidRPr="00124F6F" w:rsidRDefault="00102599">
            <w:pPr>
              <w:spacing w:line="240" w:lineRule="auto"/>
              <w:rPr>
                <w:rFonts w:eastAsiaTheme="majorEastAsia"/>
                <w:sz w:val="21"/>
              </w:rPr>
            </w:pPr>
          </w:p>
        </w:tc>
      </w:tr>
    </w:tbl>
    <w:p w14:paraId="16D692EE" w14:textId="77777777" w:rsidR="00102599" w:rsidRDefault="00987F3C">
      <w:pPr>
        <w:pStyle w:val="41"/>
      </w:pPr>
      <w:r>
        <w:rPr>
          <w:rFonts w:hint="eastAsia"/>
        </w:rPr>
        <w:t>结果分析</w:t>
      </w:r>
    </w:p>
    <w:p w14:paraId="40CF7FD7" w14:textId="77777777" w:rsidR="00102599" w:rsidRDefault="00987F3C">
      <w:pPr>
        <w:spacing w:line="276" w:lineRule="auto"/>
        <w:ind w:firstLineChars="200" w:firstLine="480"/>
      </w:pPr>
      <w:bookmarkStart w:id="421" w:name="_Toc533106394"/>
      <w:bookmarkStart w:id="422" w:name="_Toc533059506"/>
      <w:bookmarkStart w:id="423" w:name="_Toc533093291"/>
      <w:bookmarkStart w:id="424" w:name="_Toc533106309"/>
      <w:bookmarkStart w:id="425" w:name="_Toc533059591"/>
      <w:bookmarkStart w:id="426" w:name="_Toc533093376"/>
      <w:bookmarkEnd w:id="421"/>
      <w:bookmarkEnd w:id="422"/>
      <w:bookmarkEnd w:id="423"/>
      <w:bookmarkEnd w:id="424"/>
      <w:bookmarkEnd w:id="425"/>
      <w:bookmarkEnd w:id="426"/>
      <w:r>
        <w:t>{</w:t>
      </w:r>
      <w:r>
        <w:rPr>
          <w:rFonts w:hint="eastAsia"/>
          <w:i/>
          <w:iCs/>
        </w:rPr>
        <w:t>主要对单元测评结果进行分析，简单介绍系统在该安全层面的符合情况，以及判定依据等。</w:t>
      </w:r>
      <w:r>
        <w:t>}</w:t>
      </w:r>
    </w:p>
    <w:p w14:paraId="73682A9A" w14:textId="77777777" w:rsidR="00102599" w:rsidRDefault="00987F3C">
      <w:pPr>
        <w:pStyle w:val="31"/>
      </w:pPr>
      <w:bookmarkStart w:id="427" w:name="_Toc124461140"/>
      <w:r>
        <w:t>应用和数据安全</w:t>
      </w:r>
      <w:bookmarkEnd w:id="427"/>
    </w:p>
    <w:p w14:paraId="7E374B6E" w14:textId="77777777" w:rsidR="00102599" w:rsidRDefault="00987F3C">
      <w:pPr>
        <w:pStyle w:val="41"/>
      </w:pPr>
      <w:r>
        <w:rPr>
          <w:rFonts w:hint="eastAsia"/>
        </w:rPr>
        <w:lastRenderedPageBreak/>
        <w:t>结果汇总</w:t>
      </w:r>
    </w:p>
    <w:p w14:paraId="2A55B3F9" w14:textId="1D0814F3" w:rsidR="00102599" w:rsidRDefault="00987F3C">
      <w:pPr>
        <w:pStyle w:val="afffd"/>
        <w:spacing w:line="276" w:lineRule="auto"/>
        <w:ind w:firstLine="480"/>
        <w:jc w:val="both"/>
      </w:pPr>
      <w:r>
        <w:rPr>
          <w:rFonts w:ascii="Times New Roman" w:hAnsi="Times New Roman" w:hint="eastAsia"/>
        </w:rPr>
        <w:t>针对不同测评单元，对各个测评对象的测评结果进行汇总和统计，如</w:t>
      </w:r>
      <w:r>
        <w:fldChar w:fldCharType="begin"/>
      </w:r>
      <w:r>
        <w:instrText xml:space="preserve"> REF _Ref54275997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4</w:t>
      </w:r>
      <w:r>
        <w:fldChar w:fldCharType="end"/>
      </w:r>
      <w:r>
        <w:rPr>
          <w:rFonts w:ascii="Times New Roman" w:hAnsi="Times New Roman" w:hint="eastAsia"/>
        </w:rPr>
        <w:t>所示</w:t>
      </w:r>
      <w:r>
        <w:t>：</w:t>
      </w:r>
    </w:p>
    <w:p w14:paraId="34E6186C" w14:textId="7EBCF165" w:rsidR="00102599" w:rsidRDefault="00987F3C">
      <w:pPr>
        <w:pStyle w:val="af2"/>
        <w:spacing w:beforeLines="50" w:before="163" w:after="80"/>
        <w:jc w:val="center"/>
        <w:rPr>
          <w:rFonts w:ascii="Times New Roman" w:eastAsia="黑体" w:hAnsi="Times New Roman"/>
          <w:b/>
          <w:bCs/>
          <w:sz w:val="24"/>
          <w:szCs w:val="24"/>
        </w:rPr>
      </w:pPr>
      <w:bookmarkStart w:id="428" w:name="_Ref54275997"/>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bookmarkEnd w:id="428"/>
      <w:r>
        <w:rPr>
          <w:rFonts w:ascii="Times New Roman" w:eastAsia="黑体" w:hAnsi="Times New Roman" w:hint="eastAsia"/>
          <w:b/>
          <w:bCs/>
          <w:sz w:val="24"/>
          <w:szCs w:val="24"/>
        </w:rPr>
        <w:t>应用和数据安全测评结果汇总</w:t>
      </w:r>
    </w:p>
    <w:tbl>
      <w:tblPr>
        <w:tblStyle w:val="92"/>
        <w:tblW w:w="5500" w:type="pct"/>
        <w:jc w:val="center"/>
        <w:tblLayout w:type="fixed"/>
        <w:tblLook w:val="04A0" w:firstRow="1" w:lastRow="0" w:firstColumn="1" w:lastColumn="0" w:noHBand="0" w:noVBand="1"/>
      </w:tblPr>
      <w:tblGrid>
        <w:gridCol w:w="706"/>
        <w:gridCol w:w="790"/>
        <w:gridCol w:w="775"/>
        <w:gridCol w:w="731"/>
        <w:gridCol w:w="1042"/>
        <w:gridCol w:w="980"/>
        <w:gridCol w:w="1120"/>
        <w:gridCol w:w="981"/>
        <w:gridCol w:w="1120"/>
        <w:gridCol w:w="841"/>
      </w:tblGrid>
      <w:tr w:rsidR="00102599" w:rsidRPr="00986497" w14:paraId="4503B31C"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712" w:type="dxa"/>
            <w:vMerge w:val="restart"/>
            <w:shd w:val="clear" w:color="auto" w:fill="D9D9D9" w:themeFill="background1" w:themeFillShade="D9"/>
          </w:tcPr>
          <w:p w14:paraId="7A43AD37" w14:textId="77777777" w:rsidR="00102599" w:rsidRPr="00986497" w:rsidRDefault="00987F3C" w:rsidP="00BF264D">
            <w:pPr>
              <w:jc w:val="center"/>
              <w:rPr>
                <w:rFonts w:eastAsiaTheme="majorEastAsia"/>
                <w:sz w:val="21"/>
              </w:rPr>
            </w:pPr>
            <w:r w:rsidRPr="00986497">
              <w:rPr>
                <w:rFonts w:eastAsiaTheme="majorEastAsia"/>
                <w:sz w:val="21"/>
              </w:rPr>
              <w:t>序号</w:t>
            </w:r>
          </w:p>
        </w:tc>
        <w:tc>
          <w:tcPr>
            <w:tcW w:w="798" w:type="dxa"/>
            <w:vMerge w:val="restart"/>
            <w:shd w:val="clear" w:color="auto" w:fill="D9D9D9" w:themeFill="background1" w:themeFillShade="D9"/>
          </w:tcPr>
          <w:p w14:paraId="115909D9" w14:textId="77777777" w:rsidR="00102599" w:rsidRPr="00986497" w:rsidRDefault="00987F3C" w:rsidP="00BF264D">
            <w:pPr>
              <w:jc w:val="center"/>
              <w:rPr>
                <w:rFonts w:eastAsiaTheme="majorEastAsia"/>
                <w:sz w:val="21"/>
              </w:rPr>
            </w:pPr>
            <w:r w:rsidRPr="00986497">
              <w:rPr>
                <w:rFonts w:eastAsiaTheme="majorEastAsia"/>
                <w:sz w:val="21"/>
              </w:rPr>
              <w:t>测评对象</w:t>
            </w:r>
          </w:p>
        </w:tc>
        <w:tc>
          <w:tcPr>
            <w:tcW w:w="7682" w:type="dxa"/>
            <w:gridSpan w:val="8"/>
            <w:shd w:val="clear" w:color="auto" w:fill="D9D9D9" w:themeFill="background1" w:themeFillShade="D9"/>
          </w:tcPr>
          <w:p w14:paraId="1FDB8ED8" w14:textId="77777777" w:rsidR="00102599" w:rsidRPr="00986497" w:rsidRDefault="00987F3C" w:rsidP="00BF264D">
            <w:pPr>
              <w:jc w:val="center"/>
              <w:rPr>
                <w:rFonts w:eastAsiaTheme="majorEastAsia"/>
                <w:sz w:val="21"/>
              </w:rPr>
            </w:pPr>
            <w:r w:rsidRPr="00986497">
              <w:rPr>
                <w:rFonts w:eastAsiaTheme="majorEastAsia"/>
                <w:sz w:val="21"/>
              </w:rPr>
              <w:t>测评指标符合情况（符合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r>
      <w:tr w:rsidR="00102599" w:rsidRPr="00986497" w14:paraId="6AC6996F" w14:textId="77777777">
        <w:trPr>
          <w:trHeight w:val="331"/>
          <w:jc w:val="center"/>
        </w:trPr>
        <w:tc>
          <w:tcPr>
            <w:tcW w:w="712" w:type="dxa"/>
            <w:vMerge/>
            <w:shd w:val="clear" w:color="auto" w:fill="D9D9D9" w:themeFill="background1" w:themeFillShade="D9"/>
          </w:tcPr>
          <w:p w14:paraId="39FB0D51" w14:textId="77777777" w:rsidR="00102599" w:rsidRPr="00986497" w:rsidRDefault="00102599" w:rsidP="00BF264D">
            <w:pPr>
              <w:jc w:val="center"/>
              <w:rPr>
                <w:rFonts w:eastAsiaTheme="majorEastAsia"/>
                <w:sz w:val="21"/>
              </w:rPr>
            </w:pPr>
          </w:p>
        </w:tc>
        <w:tc>
          <w:tcPr>
            <w:tcW w:w="798" w:type="dxa"/>
            <w:vMerge/>
            <w:shd w:val="clear" w:color="auto" w:fill="D9D9D9" w:themeFill="background1" w:themeFillShade="D9"/>
          </w:tcPr>
          <w:p w14:paraId="6F3AB597" w14:textId="77777777" w:rsidR="00102599" w:rsidRPr="00986497" w:rsidRDefault="00102599" w:rsidP="00BF264D">
            <w:pPr>
              <w:jc w:val="center"/>
              <w:rPr>
                <w:rFonts w:eastAsiaTheme="majorEastAsia"/>
                <w:sz w:val="21"/>
              </w:rPr>
            </w:pPr>
          </w:p>
        </w:tc>
        <w:tc>
          <w:tcPr>
            <w:tcW w:w="784" w:type="dxa"/>
            <w:shd w:val="clear" w:color="auto" w:fill="D9D9D9" w:themeFill="background1" w:themeFillShade="D9"/>
          </w:tcPr>
          <w:p w14:paraId="3A55418A" w14:textId="77777777" w:rsidR="00102599" w:rsidRPr="00986497" w:rsidRDefault="00987F3C" w:rsidP="00BF264D">
            <w:pPr>
              <w:jc w:val="center"/>
              <w:rPr>
                <w:rFonts w:eastAsiaTheme="majorEastAsia"/>
                <w:b/>
                <w:sz w:val="21"/>
              </w:rPr>
            </w:pPr>
            <w:r w:rsidRPr="00986497">
              <w:rPr>
                <w:rFonts w:eastAsiaTheme="majorEastAsia"/>
                <w:b/>
                <w:sz w:val="21"/>
              </w:rPr>
              <w:t>身份鉴别</w:t>
            </w:r>
            <w:r w:rsidRPr="00986497">
              <w:rPr>
                <w:rStyle w:val="affffc"/>
                <w:rFonts w:eastAsiaTheme="majorEastAsia"/>
                <w:b/>
                <w:sz w:val="21"/>
              </w:rPr>
              <w:footnoteReference w:id="1"/>
            </w:r>
          </w:p>
        </w:tc>
        <w:tc>
          <w:tcPr>
            <w:tcW w:w="739" w:type="dxa"/>
            <w:tcBorders>
              <w:bottom w:val="single" w:sz="4" w:space="0" w:color="auto"/>
            </w:tcBorders>
            <w:shd w:val="clear" w:color="auto" w:fill="D9D9D9" w:themeFill="background1" w:themeFillShade="D9"/>
          </w:tcPr>
          <w:p w14:paraId="0BB74FC9" w14:textId="77777777" w:rsidR="00102599" w:rsidRPr="00986497" w:rsidRDefault="00987F3C" w:rsidP="00BF264D">
            <w:pPr>
              <w:jc w:val="center"/>
              <w:rPr>
                <w:rFonts w:eastAsiaTheme="majorEastAsia"/>
                <w:b/>
                <w:sz w:val="21"/>
              </w:rPr>
            </w:pPr>
            <w:r w:rsidRPr="00986497">
              <w:rPr>
                <w:rFonts w:eastAsiaTheme="majorEastAsia"/>
                <w:b/>
                <w:sz w:val="21"/>
              </w:rPr>
              <w:t>访问控制信息完整性</w:t>
            </w:r>
          </w:p>
        </w:tc>
        <w:tc>
          <w:tcPr>
            <w:tcW w:w="1055" w:type="dxa"/>
            <w:shd w:val="clear" w:color="auto" w:fill="D9D9D9" w:themeFill="background1" w:themeFillShade="D9"/>
          </w:tcPr>
          <w:p w14:paraId="127C9801" w14:textId="77777777" w:rsidR="00102599" w:rsidRPr="00986497" w:rsidRDefault="00987F3C" w:rsidP="00BF264D">
            <w:pPr>
              <w:jc w:val="center"/>
              <w:rPr>
                <w:rFonts w:eastAsiaTheme="majorEastAsia"/>
                <w:b/>
                <w:sz w:val="21"/>
              </w:rPr>
            </w:pPr>
            <w:r w:rsidRPr="00986497">
              <w:rPr>
                <w:rFonts w:eastAsiaTheme="majorEastAsia"/>
                <w:b/>
                <w:sz w:val="21"/>
              </w:rPr>
              <w:t>重要信息资源安全标记完整性</w:t>
            </w:r>
          </w:p>
        </w:tc>
        <w:tc>
          <w:tcPr>
            <w:tcW w:w="992" w:type="dxa"/>
            <w:shd w:val="clear" w:color="auto" w:fill="D9D9D9" w:themeFill="background1" w:themeFillShade="D9"/>
          </w:tcPr>
          <w:p w14:paraId="50E02ADD" w14:textId="77777777" w:rsidR="00102599" w:rsidRPr="00986497" w:rsidRDefault="00987F3C" w:rsidP="00BF264D">
            <w:pPr>
              <w:jc w:val="center"/>
              <w:rPr>
                <w:rFonts w:eastAsiaTheme="majorEastAsia"/>
                <w:b/>
                <w:sz w:val="21"/>
              </w:rPr>
            </w:pPr>
            <w:r w:rsidRPr="00986497">
              <w:rPr>
                <w:rFonts w:eastAsiaTheme="majorEastAsia"/>
                <w:b/>
                <w:sz w:val="21"/>
              </w:rPr>
              <w:t>重要数据传输机密性</w:t>
            </w:r>
            <w:r w:rsidRPr="00986497">
              <w:rPr>
                <w:rStyle w:val="affffc"/>
                <w:rFonts w:eastAsiaTheme="majorEastAsia"/>
                <w:b/>
                <w:sz w:val="21"/>
              </w:rPr>
              <w:footnoteReference w:id="2"/>
            </w:r>
          </w:p>
        </w:tc>
        <w:tc>
          <w:tcPr>
            <w:tcW w:w="1134" w:type="dxa"/>
            <w:shd w:val="clear" w:color="auto" w:fill="D9D9D9" w:themeFill="background1" w:themeFillShade="D9"/>
          </w:tcPr>
          <w:p w14:paraId="2535712A" w14:textId="77777777" w:rsidR="00102599" w:rsidRPr="00986497" w:rsidRDefault="00987F3C" w:rsidP="00BF264D">
            <w:pPr>
              <w:jc w:val="center"/>
              <w:rPr>
                <w:rFonts w:eastAsiaTheme="majorEastAsia"/>
                <w:b/>
                <w:sz w:val="21"/>
              </w:rPr>
            </w:pPr>
            <w:r w:rsidRPr="00986497">
              <w:rPr>
                <w:rFonts w:eastAsiaTheme="majorEastAsia"/>
                <w:b/>
                <w:sz w:val="21"/>
              </w:rPr>
              <w:t>重要数据存储机密性</w:t>
            </w:r>
          </w:p>
        </w:tc>
        <w:tc>
          <w:tcPr>
            <w:tcW w:w="993" w:type="dxa"/>
            <w:shd w:val="clear" w:color="auto" w:fill="D9D9D9" w:themeFill="background1" w:themeFillShade="D9"/>
          </w:tcPr>
          <w:p w14:paraId="0E433087" w14:textId="77777777" w:rsidR="00102599" w:rsidRPr="00986497" w:rsidRDefault="00987F3C" w:rsidP="00BF264D">
            <w:pPr>
              <w:jc w:val="center"/>
              <w:rPr>
                <w:rFonts w:eastAsiaTheme="majorEastAsia"/>
                <w:b/>
                <w:sz w:val="21"/>
              </w:rPr>
            </w:pPr>
            <w:r w:rsidRPr="00986497">
              <w:rPr>
                <w:rFonts w:eastAsiaTheme="majorEastAsia"/>
                <w:b/>
                <w:sz w:val="21"/>
              </w:rPr>
              <w:t>重要数据传输完整性</w:t>
            </w:r>
          </w:p>
        </w:tc>
        <w:tc>
          <w:tcPr>
            <w:tcW w:w="1134" w:type="dxa"/>
            <w:shd w:val="clear" w:color="auto" w:fill="D9D9D9" w:themeFill="background1" w:themeFillShade="D9"/>
          </w:tcPr>
          <w:p w14:paraId="42A95D78" w14:textId="77777777" w:rsidR="00102599" w:rsidRPr="00986497" w:rsidRDefault="00987F3C" w:rsidP="00BF264D">
            <w:pPr>
              <w:jc w:val="center"/>
              <w:rPr>
                <w:rFonts w:eastAsiaTheme="majorEastAsia"/>
                <w:b/>
                <w:sz w:val="21"/>
              </w:rPr>
            </w:pPr>
            <w:r w:rsidRPr="00986497">
              <w:rPr>
                <w:rFonts w:eastAsiaTheme="majorEastAsia"/>
                <w:b/>
                <w:sz w:val="21"/>
              </w:rPr>
              <w:t>重要数据存储完整性</w:t>
            </w:r>
          </w:p>
        </w:tc>
        <w:tc>
          <w:tcPr>
            <w:tcW w:w="851" w:type="dxa"/>
            <w:shd w:val="clear" w:color="auto" w:fill="D9D9D9" w:themeFill="background1" w:themeFillShade="D9"/>
          </w:tcPr>
          <w:p w14:paraId="7673A7CC" w14:textId="77777777" w:rsidR="00102599" w:rsidRPr="00986497" w:rsidRDefault="00987F3C" w:rsidP="00BF264D">
            <w:pPr>
              <w:jc w:val="center"/>
              <w:rPr>
                <w:rFonts w:eastAsiaTheme="majorEastAsia"/>
                <w:b/>
                <w:sz w:val="21"/>
              </w:rPr>
            </w:pPr>
            <w:r w:rsidRPr="00986497">
              <w:rPr>
                <w:rFonts w:eastAsiaTheme="majorEastAsia"/>
                <w:b/>
                <w:sz w:val="21"/>
              </w:rPr>
              <w:t>不可否认性</w:t>
            </w:r>
            <w:r w:rsidRPr="00986497">
              <w:rPr>
                <w:rStyle w:val="affffc"/>
                <w:rFonts w:eastAsiaTheme="majorEastAsia"/>
                <w:b/>
                <w:sz w:val="21"/>
              </w:rPr>
              <w:footnoteReference w:id="3"/>
            </w:r>
          </w:p>
        </w:tc>
      </w:tr>
      <w:tr w:rsidR="00102599" w:rsidRPr="00986497" w14:paraId="6A4FBD84" w14:textId="77777777">
        <w:trPr>
          <w:jc w:val="center"/>
        </w:trPr>
        <w:tc>
          <w:tcPr>
            <w:tcW w:w="712" w:type="dxa"/>
          </w:tcPr>
          <w:p w14:paraId="5FF914FC" w14:textId="77777777" w:rsidR="00102599" w:rsidRPr="00986497" w:rsidRDefault="00987F3C" w:rsidP="00BF264D">
            <w:pPr>
              <w:jc w:val="center"/>
              <w:rPr>
                <w:rFonts w:eastAsiaTheme="majorEastAsia"/>
                <w:sz w:val="21"/>
              </w:rPr>
            </w:pPr>
            <w:r w:rsidRPr="00986497">
              <w:rPr>
                <w:rFonts w:eastAsiaTheme="majorEastAsia"/>
                <w:sz w:val="21"/>
              </w:rPr>
              <w:t>1</w:t>
            </w:r>
          </w:p>
        </w:tc>
        <w:tc>
          <w:tcPr>
            <w:tcW w:w="798" w:type="dxa"/>
          </w:tcPr>
          <w:p w14:paraId="71A6E37B" w14:textId="77777777" w:rsidR="00102599" w:rsidRPr="00986497" w:rsidRDefault="00987F3C" w:rsidP="00BF264D">
            <w:pPr>
              <w:jc w:val="center"/>
              <w:rPr>
                <w:rFonts w:eastAsiaTheme="majorEastAsia"/>
                <w:sz w:val="21"/>
              </w:rPr>
            </w:pPr>
            <w:r w:rsidRPr="00986497">
              <w:rPr>
                <w:rFonts w:eastAsiaTheme="majorEastAsia"/>
                <w:sz w:val="21"/>
              </w:rPr>
              <w:t>{</w:t>
            </w:r>
            <w:commentRangeStart w:id="429"/>
            <w:r w:rsidRPr="00986497">
              <w:rPr>
                <w:rFonts w:eastAsiaTheme="majorEastAsia"/>
                <w:i/>
                <w:sz w:val="21"/>
              </w:rPr>
              <w:t>信息化办公系统应用</w:t>
            </w:r>
            <w:r w:rsidRPr="00986497">
              <w:rPr>
                <w:rFonts w:eastAsiaTheme="majorEastAsia"/>
                <w:sz w:val="21"/>
              </w:rPr>
              <w:t>}</w:t>
            </w:r>
            <w:commentRangeEnd w:id="429"/>
            <w:r w:rsidRPr="00986497">
              <w:rPr>
                <w:rStyle w:val="affffb"/>
                <w:rFonts w:eastAsiaTheme="majorEastAsia"/>
                <w:kern w:val="0"/>
              </w:rPr>
              <w:commentReference w:id="429"/>
            </w:r>
          </w:p>
        </w:tc>
        <w:tc>
          <w:tcPr>
            <w:tcW w:w="784" w:type="dxa"/>
            <w:tcBorders>
              <w:bottom w:val="single" w:sz="4" w:space="0" w:color="auto"/>
            </w:tcBorders>
          </w:tcPr>
          <w:p w14:paraId="6DD22FB1" w14:textId="77777777" w:rsidR="00102599" w:rsidRPr="00986497" w:rsidRDefault="00102599">
            <w:pPr>
              <w:rPr>
                <w:rFonts w:eastAsiaTheme="majorEastAsia"/>
                <w:sz w:val="21"/>
              </w:rPr>
            </w:pPr>
          </w:p>
        </w:tc>
        <w:tc>
          <w:tcPr>
            <w:tcW w:w="739" w:type="dxa"/>
            <w:tcBorders>
              <w:top w:val="single" w:sz="4" w:space="0" w:color="auto"/>
              <w:bottom w:val="single" w:sz="4" w:space="0" w:color="auto"/>
              <w:tr2bl w:val="nil"/>
            </w:tcBorders>
          </w:tcPr>
          <w:p w14:paraId="337C7FF4" w14:textId="77777777" w:rsidR="00102599" w:rsidRPr="00986497" w:rsidRDefault="00102599">
            <w:pPr>
              <w:rPr>
                <w:rFonts w:eastAsiaTheme="majorEastAsia"/>
                <w:sz w:val="21"/>
              </w:rPr>
            </w:pPr>
          </w:p>
        </w:tc>
        <w:tc>
          <w:tcPr>
            <w:tcW w:w="1055" w:type="dxa"/>
            <w:tcBorders>
              <w:bottom w:val="single" w:sz="4" w:space="0" w:color="auto"/>
            </w:tcBorders>
          </w:tcPr>
          <w:p w14:paraId="4A4587C9" w14:textId="77777777" w:rsidR="00102599" w:rsidRPr="00986497" w:rsidRDefault="00102599">
            <w:pPr>
              <w:rPr>
                <w:rFonts w:eastAsiaTheme="majorEastAsia"/>
                <w:sz w:val="21"/>
              </w:rPr>
            </w:pPr>
          </w:p>
        </w:tc>
        <w:tc>
          <w:tcPr>
            <w:tcW w:w="992" w:type="dxa"/>
          </w:tcPr>
          <w:p w14:paraId="6877032F" w14:textId="77777777" w:rsidR="00102599" w:rsidRPr="00986497" w:rsidRDefault="00102599">
            <w:pPr>
              <w:rPr>
                <w:rFonts w:eastAsiaTheme="majorEastAsia"/>
                <w:sz w:val="21"/>
              </w:rPr>
            </w:pPr>
          </w:p>
        </w:tc>
        <w:tc>
          <w:tcPr>
            <w:tcW w:w="1134" w:type="dxa"/>
          </w:tcPr>
          <w:p w14:paraId="38C201C2" w14:textId="77777777" w:rsidR="00102599" w:rsidRPr="00986497" w:rsidRDefault="00102599">
            <w:pPr>
              <w:rPr>
                <w:rFonts w:eastAsiaTheme="majorEastAsia"/>
                <w:sz w:val="21"/>
              </w:rPr>
            </w:pPr>
          </w:p>
        </w:tc>
        <w:tc>
          <w:tcPr>
            <w:tcW w:w="993" w:type="dxa"/>
          </w:tcPr>
          <w:p w14:paraId="05CA4799" w14:textId="77777777" w:rsidR="00102599" w:rsidRPr="00986497" w:rsidRDefault="00102599">
            <w:pPr>
              <w:rPr>
                <w:rFonts w:eastAsiaTheme="majorEastAsia"/>
                <w:sz w:val="21"/>
              </w:rPr>
            </w:pPr>
          </w:p>
        </w:tc>
        <w:tc>
          <w:tcPr>
            <w:tcW w:w="1134" w:type="dxa"/>
          </w:tcPr>
          <w:p w14:paraId="3C295D13" w14:textId="77777777" w:rsidR="00102599" w:rsidRPr="00986497" w:rsidRDefault="00102599">
            <w:pPr>
              <w:rPr>
                <w:rFonts w:eastAsiaTheme="majorEastAsia"/>
                <w:sz w:val="21"/>
              </w:rPr>
            </w:pPr>
          </w:p>
        </w:tc>
        <w:tc>
          <w:tcPr>
            <w:tcW w:w="851" w:type="dxa"/>
          </w:tcPr>
          <w:p w14:paraId="19E466FD" w14:textId="77777777" w:rsidR="00102599" w:rsidRPr="00986497" w:rsidRDefault="00102599">
            <w:pPr>
              <w:rPr>
                <w:rFonts w:eastAsiaTheme="majorEastAsia"/>
                <w:sz w:val="21"/>
              </w:rPr>
            </w:pPr>
          </w:p>
        </w:tc>
      </w:tr>
      <w:tr w:rsidR="00102599" w:rsidRPr="00986497" w14:paraId="324A2070" w14:textId="77777777">
        <w:trPr>
          <w:jc w:val="center"/>
        </w:trPr>
        <w:tc>
          <w:tcPr>
            <w:tcW w:w="712" w:type="dxa"/>
          </w:tcPr>
          <w:p w14:paraId="10266758" w14:textId="77777777" w:rsidR="00102599" w:rsidRPr="00986497" w:rsidRDefault="00987F3C" w:rsidP="00BF264D">
            <w:pPr>
              <w:jc w:val="center"/>
              <w:rPr>
                <w:rFonts w:eastAsiaTheme="majorEastAsia"/>
                <w:sz w:val="21"/>
              </w:rPr>
            </w:pPr>
            <w:r w:rsidRPr="00986497">
              <w:rPr>
                <w:rFonts w:eastAsiaTheme="majorEastAsia"/>
                <w:sz w:val="21"/>
              </w:rPr>
              <w:t>2</w:t>
            </w:r>
          </w:p>
        </w:tc>
        <w:tc>
          <w:tcPr>
            <w:tcW w:w="798" w:type="dxa"/>
          </w:tcPr>
          <w:p w14:paraId="2C574E25" w14:textId="77777777" w:rsidR="00102599" w:rsidRPr="00986497" w:rsidRDefault="00987F3C" w:rsidP="00BF264D">
            <w:pPr>
              <w:jc w:val="center"/>
              <w:rPr>
                <w:rFonts w:eastAsiaTheme="majorEastAsia"/>
                <w:sz w:val="21"/>
              </w:rPr>
            </w:pPr>
            <w:r w:rsidRPr="00986497">
              <w:rPr>
                <w:rFonts w:eastAsiaTheme="majorEastAsia"/>
                <w:sz w:val="21"/>
              </w:rPr>
              <w:t>其他</w:t>
            </w:r>
          </w:p>
        </w:tc>
        <w:tc>
          <w:tcPr>
            <w:tcW w:w="784" w:type="dxa"/>
            <w:tcBorders>
              <w:top w:val="single" w:sz="4" w:space="0" w:color="auto"/>
              <w:bottom w:val="single" w:sz="4" w:space="0" w:color="auto"/>
              <w:tr2bl w:val="nil"/>
            </w:tcBorders>
          </w:tcPr>
          <w:p w14:paraId="2C5DBD9B" w14:textId="77777777" w:rsidR="00102599" w:rsidRPr="00986497" w:rsidRDefault="00102599">
            <w:pPr>
              <w:rPr>
                <w:rFonts w:eastAsiaTheme="majorEastAsia"/>
                <w:sz w:val="21"/>
              </w:rPr>
            </w:pPr>
          </w:p>
        </w:tc>
        <w:tc>
          <w:tcPr>
            <w:tcW w:w="739" w:type="dxa"/>
            <w:tcBorders>
              <w:top w:val="single" w:sz="4" w:space="0" w:color="auto"/>
              <w:bottom w:val="single" w:sz="4" w:space="0" w:color="auto"/>
              <w:tr2bl w:val="nil"/>
            </w:tcBorders>
          </w:tcPr>
          <w:p w14:paraId="233FA6D2" w14:textId="77777777" w:rsidR="00102599" w:rsidRPr="00986497" w:rsidRDefault="00102599">
            <w:pPr>
              <w:rPr>
                <w:rFonts w:eastAsiaTheme="majorEastAsia"/>
                <w:sz w:val="21"/>
              </w:rPr>
            </w:pPr>
          </w:p>
        </w:tc>
        <w:tc>
          <w:tcPr>
            <w:tcW w:w="1055" w:type="dxa"/>
            <w:tcBorders>
              <w:top w:val="single" w:sz="4" w:space="0" w:color="auto"/>
              <w:bottom w:val="single" w:sz="4" w:space="0" w:color="auto"/>
              <w:tr2bl w:val="nil"/>
            </w:tcBorders>
          </w:tcPr>
          <w:p w14:paraId="5BEF9304" w14:textId="77777777" w:rsidR="00102599" w:rsidRPr="00986497" w:rsidRDefault="00102599">
            <w:pPr>
              <w:rPr>
                <w:rFonts w:eastAsiaTheme="majorEastAsia"/>
                <w:sz w:val="21"/>
              </w:rPr>
            </w:pPr>
          </w:p>
        </w:tc>
        <w:tc>
          <w:tcPr>
            <w:tcW w:w="992" w:type="dxa"/>
          </w:tcPr>
          <w:p w14:paraId="10E7DA4C" w14:textId="77777777" w:rsidR="00102599" w:rsidRPr="00986497" w:rsidRDefault="00102599">
            <w:pPr>
              <w:rPr>
                <w:rFonts w:eastAsiaTheme="majorEastAsia"/>
                <w:sz w:val="21"/>
              </w:rPr>
            </w:pPr>
          </w:p>
        </w:tc>
        <w:tc>
          <w:tcPr>
            <w:tcW w:w="1134" w:type="dxa"/>
          </w:tcPr>
          <w:p w14:paraId="29AE40EB" w14:textId="77777777" w:rsidR="00102599" w:rsidRPr="00986497" w:rsidRDefault="00102599">
            <w:pPr>
              <w:rPr>
                <w:rFonts w:eastAsiaTheme="majorEastAsia"/>
                <w:sz w:val="21"/>
              </w:rPr>
            </w:pPr>
          </w:p>
        </w:tc>
        <w:tc>
          <w:tcPr>
            <w:tcW w:w="993" w:type="dxa"/>
          </w:tcPr>
          <w:p w14:paraId="1CFD50C3" w14:textId="77777777" w:rsidR="00102599" w:rsidRPr="00986497" w:rsidRDefault="00102599">
            <w:pPr>
              <w:rPr>
                <w:rFonts w:eastAsiaTheme="majorEastAsia"/>
                <w:sz w:val="21"/>
              </w:rPr>
            </w:pPr>
          </w:p>
        </w:tc>
        <w:tc>
          <w:tcPr>
            <w:tcW w:w="1134" w:type="dxa"/>
          </w:tcPr>
          <w:p w14:paraId="3D101711" w14:textId="77777777" w:rsidR="00102599" w:rsidRPr="00986497" w:rsidRDefault="00102599">
            <w:pPr>
              <w:rPr>
                <w:rFonts w:eastAsiaTheme="majorEastAsia"/>
                <w:sz w:val="21"/>
              </w:rPr>
            </w:pPr>
          </w:p>
        </w:tc>
        <w:tc>
          <w:tcPr>
            <w:tcW w:w="851" w:type="dxa"/>
          </w:tcPr>
          <w:p w14:paraId="2D51B2EE" w14:textId="77777777" w:rsidR="00102599" w:rsidRPr="00986497" w:rsidRDefault="00102599">
            <w:pPr>
              <w:rPr>
                <w:rFonts w:eastAsiaTheme="majorEastAsia"/>
                <w:sz w:val="21"/>
              </w:rPr>
            </w:pPr>
          </w:p>
        </w:tc>
      </w:tr>
      <w:tr w:rsidR="00102599" w:rsidRPr="00986497" w14:paraId="313FD474" w14:textId="77777777">
        <w:trPr>
          <w:jc w:val="center"/>
        </w:trPr>
        <w:tc>
          <w:tcPr>
            <w:tcW w:w="1510" w:type="dxa"/>
            <w:gridSpan w:val="2"/>
          </w:tcPr>
          <w:p w14:paraId="60CB4991" w14:textId="77777777" w:rsidR="00102599" w:rsidRPr="00986497" w:rsidRDefault="00987F3C" w:rsidP="00BF264D">
            <w:pPr>
              <w:jc w:val="center"/>
              <w:rPr>
                <w:rFonts w:eastAsiaTheme="majorEastAsia"/>
                <w:sz w:val="21"/>
              </w:rPr>
            </w:pPr>
            <w:r w:rsidRPr="00986497">
              <w:rPr>
                <w:rFonts w:eastAsiaTheme="majorEastAsia"/>
                <w:sz w:val="21"/>
              </w:rPr>
              <w:t>单元测评结果</w:t>
            </w:r>
          </w:p>
          <w:p w14:paraId="71D23A8E" w14:textId="77777777" w:rsidR="00102599" w:rsidRPr="00986497" w:rsidRDefault="00987F3C" w:rsidP="00BF264D">
            <w:pPr>
              <w:jc w:val="center"/>
              <w:rPr>
                <w:rFonts w:eastAsiaTheme="majorEastAsia"/>
                <w:sz w:val="21"/>
              </w:rPr>
            </w:pPr>
            <w:r w:rsidRPr="00986497">
              <w:rPr>
                <w:rFonts w:eastAsiaTheme="majorEastAsia"/>
                <w:sz w:val="21"/>
              </w:rPr>
              <w:t>（符合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c>
          <w:tcPr>
            <w:tcW w:w="784" w:type="dxa"/>
            <w:tcBorders>
              <w:top w:val="single" w:sz="4" w:space="0" w:color="auto"/>
            </w:tcBorders>
          </w:tcPr>
          <w:p w14:paraId="291D5598" w14:textId="77777777" w:rsidR="00102599" w:rsidRPr="00986497" w:rsidRDefault="00102599">
            <w:pPr>
              <w:rPr>
                <w:rFonts w:eastAsiaTheme="majorEastAsia"/>
                <w:sz w:val="21"/>
              </w:rPr>
            </w:pPr>
          </w:p>
        </w:tc>
        <w:tc>
          <w:tcPr>
            <w:tcW w:w="739" w:type="dxa"/>
            <w:tcBorders>
              <w:top w:val="single" w:sz="4" w:space="0" w:color="auto"/>
            </w:tcBorders>
          </w:tcPr>
          <w:p w14:paraId="6569735F" w14:textId="77777777" w:rsidR="00102599" w:rsidRPr="00986497" w:rsidRDefault="00102599">
            <w:pPr>
              <w:rPr>
                <w:rFonts w:eastAsiaTheme="majorEastAsia"/>
                <w:sz w:val="21"/>
              </w:rPr>
            </w:pPr>
          </w:p>
        </w:tc>
        <w:tc>
          <w:tcPr>
            <w:tcW w:w="1055" w:type="dxa"/>
            <w:tcBorders>
              <w:top w:val="single" w:sz="4" w:space="0" w:color="auto"/>
            </w:tcBorders>
          </w:tcPr>
          <w:p w14:paraId="197BE479" w14:textId="77777777" w:rsidR="00102599" w:rsidRPr="00986497" w:rsidRDefault="00102599">
            <w:pPr>
              <w:rPr>
                <w:rFonts w:eastAsiaTheme="majorEastAsia"/>
                <w:sz w:val="21"/>
              </w:rPr>
            </w:pPr>
          </w:p>
        </w:tc>
        <w:tc>
          <w:tcPr>
            <w:tcW w:w="992" w:type="dxa"/>
          </w:tcPr>
          <w:p w14:paraId="40F8AB15" w14:textId="77777777" w:rsidR="00102599" w:rsidRPr="00986497" w:rsidRDefault="00102599">
            <w:pPr>
              <w:rPr>
                <w:rFonts w:eastAsiaTheme="majorEastAsia"/>
                <w:sz w:val="21"/>
              </w:rPr>
            </w:pPr>
          </w:p>
        </w:tc>
        <w:tc>
          <w:tcPr>
            <w:tcW w:w="1134" w:type="dxa"/>
          </w:tcPr>
          <w:p w14:paraId="1EC81627" w14:textId="77777777" w:rsidR="00102599" w:rsidRPr="00986497" w:rsidRDefault="00102599">
            <w:pPr>
              <w:rPr>
                <w:rFonts w:eastAsiaTheme="majorEastAsia"/>
                <w:sz w:val="21"/>
              </w:rPr>
            </w:pPr>
          </w:p>
        </w:tc>
        <w:tc>
          <w:tcPr>
            <w:tcW w:w="993" w:type="dxa"/>
          </w:tcPr>
          <w:p w14:paraId="7D06A19E" w14:textId="77777777" w:rsidR="00102599" w:rsidRPr="00986497" w:rsidRDefault="00102599">
            <w:pPr>
              <w:rPr>
                <w:rFonts w:eastAsiaTheme="majorEastAsia"/>
                <w:sz w:val="21"/>
              </w:rPr>
            </w:pPr>
          </w:p>
        </w:tc>
        <w:tc>
          <w:tcPr>
            <w:tcW w:w="1134" w:type="dxa"/>
          </w:tcPr>
          <w:p w14:paraId="0273273C" w14:textId="77777777" w:rsidR="00102599" w:rsidRPr="00986497" w:rsidRDefault="00102599">
            <w:pPr>
              <w:rPr>
                <w:rFonts w:eastAsiaTheme="majorEastAsia"/>
                <w:sz w:val="21"/>
              </w:rPr>
            </w:pPr>
          </w:p>
        </w:tc>
        <w:tc>
          <w:tcPr>
            <w:tcW w:w="851" w:type="dxa"/>
          </w:tcPr>
          <w:p w14:paraId="16B4CD97" w14:textId="77777777" w:rsidR="00102599" w:rsidRPr="00986497" w:rsidRDefault="00102599">
            <w:pPr>
              <w:keepNext/>
              <w:rPr>
                <w:rFonts w:eastAsiaTheme="majorEastAsia"/>
                <w:sz w:val="21"/>
              </w:rPr>
            </w:pPr>
          </w:p>
        </w:tc>
      </w:tr>
    </w:tbl>
    <w:p w14:paraId="78C63244" w14:textId="78601C16" w:rsidR="00102599" w:rsidRDefault="00987F3C">
      <w:pPr>
        <w:pStyle w:val="afffd"/>
        <w:spacing w:line="276" w:lineRule="auto"/>
        <w:ind w:firstLine="480"/>
        <w:jc w:val="both"/>
        <w:rPr>
          <w:rFonts w:ascii="Times New Roman" w:eastAsiaTheme="minorEastAsia" w:hAnsi="Times New Roman"/>
          <w:szCs w:val="24"/>
        </w:rPr>
      </w:pPr>
      <w:bookmarkStart w:id="430" w:name="_Toc432435974"/>
      <w:bookmarkStart w:id="431" w:name="_Toc229389927"/>
      <w:r>
        <w:rPr>
          <w:rFonts w:ascii="Times New Roman" w:eastAsiaTheme="minorEastAsia" w:hAnsi="Times New Roman"/>
          <w:szCs w:val="24"/>
        </w:rPr>
        <w:t>针对应用和数据安全层面身份鉴别情况进行说明和汇总，如</w:t>
      </w:r>
      <w:r>
        <w:rPr>
          <w:rFonts w:ascii="Times New Roman" w:eastAsiaTheme="minorEastAsia" w:hAnsi="Times New Roman"/>
          <w:szCs w:val="24"/>
        </w:rPr>
        <w:fldChar w:fldCharType="begin"/>
      </w:r>
      <w:r>
        <w:rPr>
          <w:rFonts w:ascii="Times New Roman" w:eastAsiaTheme="minorEastAsia" w:hAnsi="Times New Roman"/>
          <w:szCs w:val="24"/>
        </w:rPr>
        <w:instrText xml:space="preserve"> REF _Ref87447382 \h  \* MERGEFORMAT </w:instrText>
      </w:r>
      <w:r>
        <w:rPr>
          <w:rFonts w:ascii="Times New Roman" w:eastAsiaTheme="minorEastAsia" w:hAnsi="Times New Roman"/>
          <w:szCs w:val="24"/>
        </w:rPr>
      </w:r>
      <w:r>
        <w:rPr>
          <w:rFonts w:ascii="Times New Roman" w:eastAsiaTheme="minorEastAsia" w:hAnsi="Times New Roman"/>
          <w:szCs w:val="24"/>
        </w:rPr>
        <w:fldChar w:fldCharType="separate"/>
      </w:r>
      <w:r w:rsidR="002B367A" w:rsidRPr="002B367A">
        <w:rPr>
          <w:rFonts w:ascii="Times New Roman" w:eastAsiaTheme="minorEastAsia" w:hAnsi="Times New Roman" w:hint="eastAsia"/>
          <w:szCs w:val="24"/>
        </w:rPr>
        <w:t>表</w:t>
      </w:r>
      <w:r w:rsidR="002B367A" w:rsidRPr="002B367A">
        <w:rPr>
          <w:rFonts w:ascii="Times New Roman" w:eastAsiaTheme="minorEastAsia" w:hAnsi="Times New Roman"/>
          <w:szCs w:val="24"/>
        </w:rPr>
        <w:t>4</w:t>
      </w:r>
      <w:r w:rsidR="002B367A" w:rsidRPr="002B367A">
        <w:rPr>
          <w:rFonts w:ascii="Times New Roman" w:eastAsiaTheme="minorEastAsia" w:hAnsi="Times New Roman"/>
          <w:szCs w:val="24"/>
        </w:rPr>
        <w:noBreakHyphen/>
        <w:t>5</w:t>
      </w:r>
      <w:r>
        <w:rPr>
          <w:rFonts w:ascii="Times New Roman" w:eastAsiaTheme="minorEastAsia" w:hAnsi="Times New Roman"/>
          <w:szCs w:val="24"/>
        </w:rPr>
        <w:fldChar w:fldCharType="end"/>
      </w:r>
      <w:r>
        <w:rPr>
          <w:rFonts w:ascii="Times New Roman" w:eastAsiaTheme="minorEastAsia" w:hAnsi="Times New Roman"/>
          <w:szCs w:val="24"/>
        </w:rPr>
        <w:t>所示：</w:t>
      </w:r>
    </w:p>
    <w:p w14:paraId="66834985" w14:textId="302ADB9E" w:rsidR="00102599" w:rsidRDefault="00987F3C">
      <w:pPr>
        <w:pStyle w:val="af2"/>
        <w:spacing w:beforeLines="50" w:before="163" w:after="80"/>
        <w:jc w:val="center"/>
        <w:rPr>
          <w:rFonts w:ascii="Times New Roman" w:eastAsia="黑体" w:hAnsi="Times New Roman"/>
          <w:b/>
          <w:bCs/>
          <w:sz w:val="24"/>
          <w:szCs w:val="24"/>
        </w:rPr>
      </w:pPr>
      <w:bookmarkStart w:id="432" w:name="_Ref87371597"/>
      <w:bookmarkStart w:id="433" w:name="_Ref87447382"/>
      <w:commentRangeStart w:id="434"/>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5</w:t>
      </w:r>
      <w:r>
        <w:rPr>
          <w:rFonts w:ascii="Times New Roman" w:eastAsia="黑体" w:hAnsi="Times New Roman"/>
          <w:b/>
          <w:bCs/>
          <w:sz w:val="24"/>
          <w:szCs w:val="24"/>
        </w:rPr>
        <w:fldChar w:fldCharType="end"/>
      </w:r>
      <w:bookmarkEnd w:id="432"/>
      <w:bookmarkEnd w:id="433"/>
      <w:r>
        <w:rPr>
          <w:rFonts w:ascii="Times New Roman" w:eastAsia="黑体" w:hAnsi="Times New Roman" w:hint="eastAsia"/>
          <w:b/>
          <w:bCs/>
          <w:sz w:val="24"/>
          <w:szCs w:val="24"/>
        </w:rPr>
        <w:t>应用和数据安全身份鉴别测评结果汇总</w:t>
      </w:r>
      <w:commentRangeEnd w:id="434"/>
      <w:r>
        <w:rPr>
          <w:rStyle w:val="affffb"/>
          <w:caps w:val="0"/>
          <w:spacing w:val="0"/>
        </w:rPr>
        <w:commentReference w:id="434"/>
      </w:r>
    </w:p>
    <w:tbl>
      <w:tblPr>
        <w:tblStyle w:val="92"/>
        <w:tblW w:w="5500" w:type="pct"/>
        <w:jc w:val="center"/>
        <w:tblLayout w:type="fixed"/>
        <w:tblLook w:val="04A0" w:firstRow="1" w:lastRow="0" w:firstColumn="1" w:lastColumn="0" w:noHBand="0" w:noVBand="1"/>
      </w:tblPr>
      <w:tblGrid>
        <w:gridCol w:w="961"/>
        <w:gridCol w:w="3642"/>
        <w:gridCol w:w="4483"/>
      </w:tblGrid>
      <w:tr w:rsidR="00102599" w:rsidRPr="00986497" w14:paraId="40A387F9"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970" w:type="dxa"/>
            <w:shd w:val="clear" w:color="auto" w:fill="D9D9D9" w:themeFill="background1" w:themeFillShade="D9"/>
          </w:tcPr>
          <w:p w14:paraId="385F1E45" w14:textId="77777777" w:rsidR="00102599" w:rsidRPr="00986497" w:rsidRDefault="00987F3C" w:rsidP="00BF264D">
            <w:pPr>
              <w:jc w:val="center"/>
              <w:rPr>
                <w:rFonts w:eastAsiaTheme="majorEastAsia"/>
                <w:sz w:val="21"/>
              </w:rPr>
            </w:pPr>
            <w:r w:rsidRPr="00986497">
              <w:rPr>
                <w:rFonts w:eastAsiaTheme="majorEastAsia"/>
                <w:sz w:val="21"/>
              </w:rPr>
              <w:t>序号</w:t>
            </w:r>
          </w:p>
        </w:tc>
        <w:tc>
          <w:tcPr>
            <w:tcW w:w="3685" w:type="dxa"/>
            <w:shd w:val="clear" w:color="auto" w:fill="D9D9D9" w:themeFill="background1" w:themeFillShade="D9"/>
          </w:tcPr>
          <w:p w14:paraId="3418FCFB" w14:textId="77777777" w:rsidR="00102599" w:rsidRPr="00986497" w:rsidRDefault="00987F3C" w:rsidP="00BF264D">
            <w:pPr>
              <w:jc w:val="center"/>
              <w:rPr>
                <w:rFonts w:eastAsiaTheme="majorEastAsia"/>
                <w:sz w:val="21"/>
              </w:rPr>
            </w:pPr>
            <w:commentRangeStart w:id="435"/>
            <w:r w:rsidRPr="00986497">
              <w:rPr>
                <w:rFonts w:eastAsiaTheme="majorEastAsia"/>
                <w:sz w:val="21"/>
              </w:rPr>
              <w:t>应用用户</w:t>
            </w:r>
            <w:commentRangeEnd w:id="435"/>
            <w:r w:rsidRPr="00986497">
              <w:rPr>
                <w:rStyle w:val="affffb"/>
                <w:rFonts w:eastAsiaTheme="majorEastAsia"/>
                <w:b w:val="0"/>
                <w:kern w:val="0"/>
              </w:rPr>
              <w:commentReference w:id="435"/>
            </w:r>
          </w:p>
        </w:tc>
        <w:tc>
          <w:tcPr>
            <w:tcW w:w="4536" w:type="dxa"/>
            <w:shd w:val="clear" w:color="auto" w:fill="D9D9D9" w:themeFill="background1" w:themeFillShade="D9"/>
          </w:tcPr>
          <w:p w14:paraId="575DB2DC" w14:textId="77777777" w:rsidR="00102599" w:rsidRPr="00986497" w:rsidRDefault="00987F3C" w:rsidP="00BF264D">
            <w:pPr>
              <w:jc w:val="center"/>
              <w:rPr>
                <w:rFonts w:eastAsiaTheme="majorEastAsia"/>
                <w:b w:val="0"/>
                <w:sz w:val="21"/>
              </w:rPr>
            </w:pPr>
            <w:r w:rsidRPr="00986497">
              <w:rPr>
                <w:rFonts w:eastAsiaTheme="majorEastAsia"/>
                <w:sz w:val="21"/>
              </w:rPr>
              <w:t>身份鉴别</w:t>
            </w:r>
          </w:p>
        </w:tc>
      </w:tr>
      <w:tr w:rsidR="00102599" w:rsidRPr="00986497" w14:paraId="06E0EF0C" w14:textId="77777777">
        <w:trPr>
          <w:jc w:val="center"/>
        </w:trPr>
        <w:tc>
          <w:tcPr>
            <w:tcW w:w="970" w:type="dxa"/>
          </w:tcPr>
          <w:p w14:paraId="5CA4446E" w14:textId="77777777" w:rsidR="00102599" w:rsidRPr="00986497" w:rsidRDefault="00987F3C" w:rsidP="00BF264D">
            <w:pPr>
              <w:jc w:val="center"/>
              <w:rPr>
                <w:rFonts w:eastAsiaTheme="majorEastAsia"/>
                <w:sz w:val="21"/>
              </w:rPr>
            </w:pPr>
            <w:r w:rsidRPr="00986497">
              <w:rPr>
                <w:rFonts w:eastAsiaTheme="majorEastAsia"/>
                <w:sz w:val="21"/>
              </w:rPr>
              <w:t>1</w:t>
            </w:r>
          </w:p>
        </w:tc>
        <w:tc>
          <w:tcPr>
            <w:tcW w:w="3685" w:type="dxa"/>
          </w:tcPr>
          <w:p w14:paraId="24E21C29"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办公系统管理员用户</w:t>
            </w:r>
            <w:r w:rsidRPr="00986497">
              <w:rPr>
                <w:rFonts w:eastAsiaTheme="majorEastAsia"/>
                <w:sz w:val="21"/>
              </w:rPr>
              <w:t>}</w:t>
            </w:r>
          </w:p>
        </w:tc>
        <w:tc>
          <w:tcPr>
            <w:tcW w:w="4536" w:type="dxa"/>
          </w:tcPr>
          <w:p w14:paraId="115F0F76" w14:textId="77777777" w:rsidR="00102599" w:rsidRPr="00986497" w:rsidRDefault="00102599">
            <w:pPr>
              <w:rPr>
                <w:rFonts w:eastAsiaTheme="majorEastAsia"/>
                <w:sz w:val="21"/>
              </w:rPr>
            </w:pPr>
          </w:p>
        </w:tc>
      </w:tr>
      <w:tr w:rsidR="00102599" w:rsidRPr="00986497" w14:paraId="2C39731C" w14:textId="77777777">
        <w:trPr>
          <w:jc w:val="center"/>
        </w:trPr>
        <w:tc>
          <w:tcPr>
            <w:tcW w:w="970" w:type="dxa"/>
          </w:tcPr>
          <w:p w14:paraId="7E3F5647" w14:textId="77777777" w:rsidR="00102599" w:rsidRPr="00986497" w:rsidRDefault="00987F3C" w:rsidP="00BF264D">
            <w:pPr>
              <w:jc w:val="center"/>
              <w:rPr>
                <w:rFonts w:eastAsiaTheme="majorEastAsia"/>
                <w:sz w:val="21"/>
              </w:rPr>
            </w:pPr>
            <w:r w:rsidRPr="00986497">
              <w:rPr>
                <w:rFonts w:eastAsiaTheme="majorEastAsia"/>
                <w:sz w:val="21"/>
              </w:rPr>
              <w:t>2</w:t>
            </w:r>
          </w:p>
        </w:tc>
        <w:tc>
          <w:tcPr>
            <w:tcW w:w="3685" w:type="dxa"/>
          </w:tcPr>
          <w:p w14:paraId="5EDDE777"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办公系统业务用户</w:t>
            </w:r>
            <w:r w:rsidRPr="00986497">
              <w:rPr>
                <w:rFonts w:eastAsiaTheme="majorEastAsia"/>
                <w:sz w:val="21"/>
              </w:rPr>
              <w:t>}</w:t>
            </w:r>
          </w:p>
        </w:tc>
        <w:tc>
          <w:tcPr>
            <w:tcW w:w="4536" w:type="dxa"/>
          </w:tcPr>
          <w:p w14:paraId="02059BDF" w14:textId="77777777" w:rsidR="00102599" w:rsidRPr="00986497" w:rsidRDefault="00102599">
            <w:pPr>
              <w:rPr>
                <w:rFonts w:eastAsiaTheme="majorEastAsia"/>
                <w:sz w:val="21"/>
              </w:rPr>
            </w:pPr>
          </w:p>
        </w:tc>
      </w:tr>
      <w:tr w:rsidR="00102599" w:rsidRPr="00986497" w14:paraId="2BF411DC" w14:textId="77777777">
        <w:trPr>
          <w:jc w:val="center"/>
        </w:trPr>
        <w:tc>
          <w:tcPr>
            <w:tcW w:w="970" w:type="dxa"/>
          </w:tcPr>
          <w:p w14:paraId="3301BC63" w14:textId="77777777" w:rsidR="00102599" w:rsidRPr="00986497" w:rsidRDefault="00987F3C" w:rsidP="00BF264D">
            <w:pPr>
              <w:jc w:val="center"/>
              <w:rPr>
                <w:rFonts w:eastAsiaTheme="majorEastAsia"/>
                <w:sz w:val="21"/>
              </w:rPr>
            </w:pPr>
            <w:r w:rsidRPr="00986497">
              <w:rPr>
                <w:rFonts w:eastAsiaTheme="majorEastAsia"/>
                <w:sz w:val="21"/>
              </w:rPr>
              <w:t>3</w:t>
            </w:r>
          </w:p>
        </w:tc>
        <w:tc>
          <w:tcPr>
            <w:tcW w:w="3685" w:type="dxa"/>
          </w:tcPr>
          <w:p w14:paraId="64A4E9D2"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公文管理系统管理员用户</w:t>
            </w:r>
            <w:r w:rsidRPr="00986497">
              <w:rPr>
                <w:rFonts w:eastAsiaTheme="majorEastAsia"/>
                <w:sz w:val="21"/>
              </w:rPr>
              <w:t>}</w:t>
            </w:r>
          </w:p>
        </w:tc>
        <w:tc>
          <w:tcPr>
            <w:tcW w:w="4536" w:type="dxa"/>
          </w:tcPr>
          <w:p w14:paraId="25AAFE8C" w14:textId="77777777" w:rsidR="00102599" w:rsidRPr="00986497" w:rsidRDefault="00102599">
            <w:pPr>
              <w:rPr>
                <w:rFonts w:eastAsiaTheme="majorEastAsia"/>
                <w:sz w:val="21"/>
              </w:rPr>
            </w:pPr>
          </w:p>
        </w:tc>
      </w:tr>
      <w:tr w:rsidR="00102599" w:rsidRPr="00986497" w14:paraId="2318DA4C" w14:textId="77777777">
        <w:trPr>
          <w:jc w:val="center"/>
        </w:trPr>
        <w:tc>
          <w:tcPr>
            <w:tcW w:w="970" w:type="dxa"/>
          </w:tcPr>
          <w:p w14:paraId="4D5DE5F6" w14:textId="77777777" w:rsidR="00102599" w:rsidRPr="00986497" w:rsidRDefault="00987F3C" w:rsidP="00BF264D">
            <w:pPr>
              <w:jc w:val="center"/>
              <w:rPr>
                <w:rFonts w:eastAsiaTheme="majorEastAsia"/>
                <w:sz w:val="21"/>
              </w:rPr>
            </w:pPr>
            <w:r w:rsidRPr="00986497">
              <w:rPr>
                <w:rFonts w:eastAsiaTheme="majorEastAsia"/>
                <w:sz w:val="21"/>
              </w:rPr>
              <w:t>4</w:t>
            </w:r>
          </w:p>
        </w:tc>
        <w:tc>
          <w:tcPr>
            <w:tcW w:w="3685" w:type="dxa"/>
          </w:tcPr>
          <w:p w14:paraId="264BDB52"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公文管理系统业务用户</w:t>
            </w:r>
            <w:r w:rsidRPr="00986497">
              <w:rPr>
                <w:rFonts w:eastAsiaTheme="majorEastAsia"/>
                <w:sz w:val="21"/>
              </w:rPr>
              <w:t>}</w:t>
            </w:r>
          </w:p>
        </w:tc>
        <w:tc>
          <w:tcPr>
            <w:tcW w:w="4536" w:type="dxa"/>
          </w:tcPr>
          <w:p w14:paraId="4729A12B" w14:textId="77777777" w:rsidR="00102599" w:rsidRPr="00986497" w:rsidRDefault="00102599">
            <w:pPr>
              <w:rPr>
                <w:rFonts w:eastAsiaTheme="majorEastAsia"/>
                <w:sz w:val="21"/>
              </w:rPr>
            </w:pPr>
          </w:p>
        </w:tc>
      </w:tr>
      <w:tr w:rsidR="00102599" w:rsidRPr="00986497" w14:paraId="437FAADB" w14:textId="77777777">
        <w:trPr>
          <w:jc w:val="center"/>
        </w:trPr>
        <w:tc>
          <w:tcPr>
            <w:tcW w:w="4655" w:type="dxa"/>
            <w:gridSpan w:val="2"/>
          </w:tcPr>
          <w:p w14:paraId="0B7B49C3" w14:textId="77777777" w:rsidR="00102599" w:rsidRPr="00986497" w:rsidRDefault="00987F3C" w:rsidP="00BF264D">
            <w:pPr>
              <w:jc w:val="center"/>
              <w:rPr>
                <w:rFonts w:eastAsiaTheme="majorEastAsia"/>
                <w:sz w:val="21"/>
              </w:rPr>
            </w:pPr>
            <w:r w:rsidRPr="00986497">
              <w:rPr>
                <w:rFonts w:eastAsiaTheme="majorEastAsia"/>
                <w:sz w:val="21"/>
              </w:rPr>
              <w:t>单元测评结果</w:t>
            </w:r>
          </w:p>
          <w:p w14:paraId="13C98181" w14:textId="77777777" w:rsidR="00102599" w:rsidRPr="00986497" w:rsidRDefault="00987F3C" w:rsidP="00BF264D">
            <w:pPr>
              <w:jc w:val="center"/>
              <w:rPr>
                <w:rFonts w:eastAsiaTheme="majorEastAsia"/>
                <w:sz w:val="21"/>
              </w:rPr>
            </w:pPr>
            <w:r w:rsidRPr="00986497">
              <w:rPr>
                <w:rFonts w:eastAsiaTheme="majorEastAsia"/>
                <w:sz w:val="21"/>
              </w:rPr>
              <w:t>（符合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c>
          <w:tcPr>
            <w:tcW w:w="4536" w:type="dxa"/>
          </w:tcPr>
          <w:p w14:paraId="3479E62A" w14:textId="77777777" w:rsidR="00102599" w:rsidRPr="00986497" w:rsidRDefault="00102599">
            <w:pPr>
              <w:rPr>
                <w:rFonts w:eastAsiaTheme="majorEastAsia"/>
                <w:sz w:val="21"/>
              </w:rPr>
            </w:pPr>
          </w:p>
        </w:tc>
      </w:tr>
    </w:tbl>
    <w:p w14:paraId="13CA65FC" w14:textId="2DA3F552" w:rsidR="00102599" w:rsidRDefault="00987F3C">
      <w:pPr>
        <w:pStyle w:val="afffd"/>
        <w:spacing w:after="0" w:line="276" w:lineRule="auto"/>
        <w:ind w:firstLine="480"/>
        <w:jc w:val="both"/>
        <w:rPr>
          <w:rFonts w:ascii="Times New Roman" w:hAnsi="Times New Roman"/>
          <w:szCs w:val="24"/>
        </w:rPr>
      </w:pPr>
      <w:r>
        <w:rPr>
          <w:rFonts w:ascii="Times New Roman" w:hAnsi="Times New Roman"/>
          <w:szCs w:val="24"/>
        </w:rPr>
        <w:t>针对应用和数据安全层面</w:t>
      </w:r>
      <w:r>
        <w:rPr>
          <w:rFonts w:ascii="Times New Roman" w:hAnsi="Times New Roman" w:hint="eastAsia"/>
          <w:szCs w:val="24"/>
        </w:rPr>
        <w:t>重要</w:t>
      </w:r>
      <w:r>
        <w:rPr>
          <w:rFonts w:ascii="Times New Roman" w:hAnsi="Times New Roman"/>
          <w:szCs w:val="24"/>
        </w:rPr>
        <w:t>数据的机密性和完整性保护情况进行说明和汇总，如</w:t>
      </w:r>
      <w:r>
        <w:rPr>
          <w:rFonts w:ascii="Times New Roman" w:hAnsi="Times New Roman"/>
          <w:szCs w:val="24"/>
        </w:rPr>
        <w:fldChar w:fldCharType="begin"/>
      </w:r>
      <w:r>
        <w:rPr>
          <w:rFonts w:ascii="Times New Roman" w:hAnsi="Times New Roman"/>
          <w:szCs w:val="24"/>
        </w:rPr>
        <w:instrText xml:space="preserve"> REF _Ref87447444 \h  \* MERGEFORMAT </w:instrText>
      </w:r>
      <w:r>
        <w:rPr>
          <w:rFonts w:ascii="Times New Roman" w:hAnsi="Times New Roman"/>
          <w:szCs w:val="24"/>
        </w:rPr>
      </w:r>
      <w:r>
        <w:rPr>
          <w:rFonts w:ascii="Times New Roman" w:hAnsi="Times New Roman"/>
          <w:szCs w:val="24"/>
        </w:rPr>
        <w:fldChar w:fldCharType="separate"/>
      </w:r>
      <w:r w:rsidR="002B367A" w:rsidRPr="002B367A">
        <w:rPr>
          <w:rFonts w:ascii="Times New Roman" w:hAnsi="Times New Roman" w:hint="eastAsia"/>
          <w:szCs w:val="24"/>
        </w:rPr>
        <w:t>表</w:t>
      </w:r>
      <w:r w:rsidR="002B367A" w:rsidRPr="002B367A">
        <w:rPr>
          <w:rFonts w:ascii="Times New Roman" w:hAnsi="Times New Roman"/>
          <w:szCs w:val="24"/>
        </w:rPr>
        <w:t>4</w:t>
      </w:r>
      <w:r w:rsidR="002B367A" w:rsidRPr="002B367A">
        <w:rPr>
          <w:rFonts w:ascii="Times New Roman" w:hAnsi="Times New Roman"/>
          <w:szCs w:val="24"/>
        </w:rPr>
        <w:noBreakHyphen/>
        <w:t>6</w:t>
      </w:r>
      <w:r>
        <w:rPr>
          <w:rFonts w:ascii="Times New Roman" w:hAnsi="Times New Roman"/>
          <w:szCs w:val="24"/>
        </w:rPr>
        <w:fldChar w:fldCharType="end"/>
      </w:r>
      <w:r>
        <w:rPr>
          <w:rFonts w:ascii="Times New Roman" w:hAnsi="Times New Roman"/>
          <w:szCs w:val="24"/>
        </w:rPr>
        <w:t>所示：</w:t>
      </w:r>
    </w:p>
    <w:p w14:paraId="56B72087" w14:textId="01FD30A0" w:rsidR="00102599" w:rsidRDefault="00987F3C">
      <w:pPr>
        <w:spacing w:beforeLines="50" w:before="163" w:after="80"/>
        <w:jc w:val="center"/>
      </w:pPr>
      <w:bookmarkStart w:id="436" w:name="_Ref87447444"/>
      <w:bookmarkStart w:id="437" w:name="_Ref87374598"/>
      <w:commentRangeStart w:id="438"/>
      <w:r>
        <w:rPr>
          <w:rFonts w:eastAsia="黑体" w:hint="eastAsia"/>
          <w:b/>
          <w:bCs/>
          <w:caps/>
          <w:spacing w:val="10"/>
          <w:kern w:val="0"/>
          <w:szCs w:val="24"/>
        </w:rPr>
        <w:lastRenderedPageBreak/>
        <w:t>表</w:t>
      </w:r>
      <w:r>
        <w:rPr>
          <w:rFonts w:eastAsia="黑体"/>
          <w:b/>
          <w:bCs/>
          <w:caps/>
          <w:spacing w:val="10"/>
          <w:kern w:val="0"/>
          <w:szCs w:val="24"/>
        </w:rPr>
        <w:fldChar w:fldCharType="begin"/>
      </w:r>
      <w:r>
        <w:rPr>
          <w:rFonts w:eastAsia="黑体"/>
          <w:b/>
          <w:bCs/>
          <w:caps/>
          <w:spacing w:val="10"/>
          <w:kern w:val="0"/>
          <w:szCs w:val="24"/>
        </w:rPr>
        <w:instrText xml:space="preserve"> STYLEREF 1 \s </w:instrText>
      </w:r>
      <w:r>
        <w:rPr>
          <w:rFonts w:eastAsia="黑体"/>
          <w:b/>
          <w:bCs/>
          <w:caps/>
          <w:spacing w:val="10"/>
          <w:kern w:val="0"/>
          <w:szCs w:val="24"/>
        </w:rPr>
        <w:fldChar w:fldCharType="separate"/>
      </w:r>
      <w:r w:rsidR="002B367A">
        <w:rPr>
          <w:rFonts w:eastAsia="黑体"/>
          <w:b/>
          <w:bCs/>
          <w:caps/>
          <w:noProof/>
          <w:spacing w:val="10"/>
          <w:kern w:val="0"/>
          <w:szCs w:val="24"/>
        </w:rPr>
        <w:t>4</w:t>
      </w:r>
      <w:r>
        <w:rPr>
          <w:rFonts w:eastAsia="黑体"/>
          <w:b/>
          <w:bCs/>
          <w:caps/>
          <w:spacing w:val="10"/>
          <w:kern w:val="0"/>
          <w:szCs w:val="24"/>
        </w:rPr>
        <w:fldChar w:fldCharType="end"/>
      </w:r>
      <w:r>
        <w:rPr>
          <w:rFonts w:eastAsia="黑体"/>
          <w:b/>
          <w:bCs/>
          <w:caps/>
          <w:spacing w:val="10"/>
          <w:kern w:val="0"/>
          <w:szCs w:val="24"/>
        </w:rPr>
        <w:noBreakHyphen/>
      </w:r>
      <w:r>
        <w:rPr>
          <w:rFonts w:eastAsia="黑体"/>
          <w:b/>
          <w:bCs/>
          <w:caps/>
          <w:spacing w:val="10"/>
          <w:kern w:val="0"/>
          <w:szCs w:val="24"/>
        </w:rPr>
        <w:fldChar w:fldCharType="begin"/>
      </w:r>
      <w:r>
        <w:rPr>
          <w:rFonts w:eastAsia="黑体"/>
          <w:b/>
          <w:bCs/>
          <w:caps/>
          <w:spacing w:val="10"/>
          <w:kern w:val="0"/>
          <w:szCs w:val="24"/>
        </w:rPr>
        <w:instrText xml:space="preserve"> SEQ </w:instrText>
      </w:r>
      <w:r>
        <w:rPr>
          <w:rFonts w:eastAsia="黑体" w:hint="eastAsia"/>
          <w:b/>
          <w:bCs/>
          <w:caps/>
          <w:spacing w:val="10"/>
          <w:kern w:val="0"/>
          <w:szCs w:val="24"/>
        </w:rPr>
        <w:instrText>表</w:instrText>
      </w:r>
      <w:r>
        <w:rPr>
          <w:rFonts w:eastAsia="黑体"/>
          <w:b/>
          <w:bCs/>
          <w:caps/>
          <w:spacing w:val="10"/>
          <w:kern w:val="0"/>
          <w:szCs w:val="24"/>
        </w:rPr>
        <w:instrText xml:space="preserve"> \* ARABIC \s 1 </w:instrText>
      </w:r>
      <w:r>
        <w:rPr>
          <w:rFonts w:eastAsia="黑体"/>
          <w:b/>
          <w:bCs/>
          <w:caps/>
          <w:spacing w:val="10"/>
          <w:kern w:val="0"/>
          <w:szCs w:val="24"/>
        </w:rPr>
        <w:fldChar w:fldCharType="separate"/>
      </w:r>
      <w:r w:rsidR="002B367A">
        <w:rPr>
          <w:rFonts w:eastAsia="黑体"/>
          <w:b/>
          <w:bCs/>
          <w:caps/>
          <w:noProof/>
          <w:spacing w:val="10"/>
          <w:kern w:val="0"/>
          <w:szCs w:val="24"/>
        </w:rPr>
        <w:t>6</w:t>
      </w:r>
      <w:r>
        <w:rPr>
          <w:rFonts w:eastAsia="黑体"/>
          <w:b/>
          <w:bCs/>
          <w:caps/>
          <w:spacing w:val="10"/>
          <w:kern w:val="0"/>
          <w:szCs w:val="24"/>
        </w:rPr>
        <w:fldChar w:fldCharType="end"/>
      </w:r>
      <w:bookmarkEnd w:id="436"/>
      <w:bookmarkEnd w:id="437"/>
      <w:r>
        <w:rPr>
          <w:rFonts w:eastAsia="黑体" w:hint="eastAsia"/>
          <w:b/>
          <w:bCs/>
          <w:caps/>
          <w:spacing w:val="10"/>
          <w:kern w:val="0"/>
          <w:szCs w:val="24"/>
        </w:rPr>
        <w:t>应用和数据安全重要数</w:t>
      </w:r>
      <w:r>
        <w:rPr>
          <w:rFonts w:eastAsia="黑体" w:hint="eastAsia"/>
          <w:b/>
          <w:bCs/>
          <w:szCs w:val="24"/>
        </w:rPr>
        <w:t>据测评结果汇总</w:t>
      </w:r>
      <w:commentRangeEnd w:id="438"/>
      <w:r>
        <w:rPr>
          <w:rStyle w:val="affffb"/>
          <w:rFonts w:ascii="Cambria" w:hAnsi="Cambria"/>
          <w:kern w:val="0"/>
        </w:rPr>
        <w:commentReference w:id="438"/>
      </w:r>
    </w:p>
    <w:tbl>
      <w:tblPr>
        <w:tblStyle w:val="92"/>
        <w:tblW w:w="5500" w:type="pct"/>
        <w:jc w:val="center"/>
        <w:tblLayout w:type="fixed"/>
        <w:tblLook w:val="04A0" w:firstRow="1" w:lastRow="0" w:firstColumn="1" w:lastColumn="0" w:noHBand="0" w:noVBand="1"/>
      </w:tblPr>
      <w:tblGrid>
        <w:gridCol w:w="677"/>
        <w:gridCol w:w="3273"/>
        <w:gridCol w:w="1278"/>
        <w:gridCol w:w="1278"/>
        <w:gridCol w:w="1278"/>
        <w:gridCol w:w="1302"/>
      </w:tblGrid>
      <w:tr w:rsidR="00102599" w:rsidRPr="00986497" w14:paraId="20CC3C6B" w14:textId="77777777">
        <w:trPr>
          <w:cnfStyle w:val="100000000000" w:firstRow="1" w:lastRow="0" w:firstColumn="0" w:lastColumn="0" w:oddVBand="0" w:evenVBand="0" w:oddHBand="0" w:evenHBand="0" w:firstRowFirstColumn="0" w:firstRowLastColumn="0" w:lastRowFirstColumn="0" w:lastRowLastColumn="0"/>
          <w:trHeight w:val="364"/>
          <w:jc w:val="center"/>
        </w:trPr>
        <w:tc>
          <w:tcPr>
            <w:tcW w:w="686" w:type="dxa"/>
            <w:shd w:val="clear" w:color="auto" w:fill="D9D9D9" w:themeFill="background1" w:themeFillShade="D9"/>
          </w:tcPr>
          <w:p w14:paraId="0B280A86" w14:textId="77777777" w:rsidR="00102599" w:rsidRPr="00986497" w:rsidRDefault="00987F3C" w:rsidP="00BF264D">
            <w:pPr>
              <w:jc w:val="center"/>
              <w:rPr>
                <w:rFonts w:eastAsiaTheme="majorEastAsia"/>
                <w:sz w:val="21"/>
              </w:rPr>
            </w:pPr>
            <w:r w:rsidRPr="00986497">
              <w:rPr>
                <w:rFonts w:eastAsiaTheme="majorEastAsia"/>
                <w:sz w:val="21"/>
              </w:rPr>
              <w:t>序号</w:t>
            </w:r>
          </w:p>
        </w:tc>
        <w:tc>
          <w:tcPr>
            <w:tcW w:w="3342" w:type="dxa"/>
            <w:shd w:val="clear" w:color="auto" w:fill="D9D9D9" w:themeFill="background1" w:themeFillShade="D9"/>
          </w:tcPr>
          <w:p w14:paraId="1A285F71" w14:textId="77777777" w:rsidR="00102599" w:rsidRPr="00986497" w:rsidRDefault="00987F3C" w:rsidP="00BF264D">
            <w:pPr>
              <w:jc w:val="center"/>
              <w:rPr>
                <w:rFonts w:eastAsiaTheme="majorEastAsia"/>
                <w:sz w:val="21"/>
              </w:rPr>
            </w:pPr>
            <w:r w:rsidRPr="00986497">
              <w:rPr>
                <w:rFonts w:eastAsiaTheme="majorEastAsia"/>
                <w:sz w:val="21"/>
              </w:rPr>
              <w:t>重要数据</w:t>
            </w:r>
          </w:p>
        </w:tc>
        <w:tc>
          <w:tcPr>
            <w:tcW w:w="1302" w:type="dxa"/>
            <w:shd w:val="clear" w:color="auto" w:fill="D9D9D9" w:themeFill="background1" w:themeFillShade="D9"/>
          </w:tcPr>
          <w:p w14:paraId="19E244B3" w14:textId="77777777" w:rsidR="00102599" w:rsidRPr="00986497" w:rsidRDefault="00987F3C" w:rsidP="00BF264D">
            <w:pPr>
              <w:jc w:val="center"/>
              <w:rPr>
                <w:rFonts w:eastAsiaTheme="majorEastAsia"/>
                <w:sz w:val="21"/>
              </w:rPr>
            </w:pPr>
            <w:r w:rsidRPr="00986497">
              <w:rPr>
                <w:rFonts w:eastAsiaTheme="majorEastAsia"/>
                <w:sz w:val="21"/>
              </w:rPr>
              <w:t>传输机密性</w:t>
            </w:r>
          </w:p>
        </w:tc>
        <w:tc>
          <w:tcPr>
            <w:tcW w:w="1302" w:type="dxa"/>
            <w:tcBorders>
              <w:bottom w:val="single" w:sz="4" w:space="0" w:color="auto"/>
            </w:tcBorders>
            <w:shd w:val="clear" w:color="auto" w:fill="D9D9D9" w:themeFill="background1" w:themeFillShade="D9"/>
          </w:tcPr>
          <w:p w14:paraId="187247EB" w14:textId="77777777" w:rsidR="00102599" w:rsidRPr="00986497" w:rsidRDefault="00987F3C" w:rsidP="00BF264D">
            <w:pPr>
              <w:jc w:val="center"/>
              <w:rPr>
                <w:rFonts w:eastAsiaTheme="majorEastAsia"/>
                <w:sz w:val="21"/>
              </w:rPr>
            </w:pPr>
            <w:r w:rsidRPr="00986497">
              <w:rPr>
                <w:rFonts w:eastAsiaTheme="majorEastAsia"/>
                <w:sz w:val="21"/>
              </w:rPr>
              <w:t>存储机密性</w:t>
            </w:r>
          </w:p>
        </w:tc>
        <w:tc>
          <w:tcPr>
            <w:tcW w:w="1302" w:type="dxa"/>
            <w:shd w:val="clear" w:color="auto" w:fill="D9D9D9" w:themeFill="background1" w:themeFillShade="D9"/>
          </w:tcPr>
          <w:p w14:paraId="733DC162" w14:textId="77777777" w:rsidR="00102599" w:rsidRPr="00986497" w:rsidRDefault="00987F3C" w:rsidP="00BF264D">
            <w:pPr>
              <w:jc w:val="center"/>
              <w:rPr>
                <w:rFonts w:eastAsiaTheme="majorEastAsia"/>
                <w:sz w:val="21"/>
              </w:rPr>
            </w:pPr>
            <w:r w:rsidRPr="00986497">
              <w:rPr>
                <w:rFonts w:eastAsiaTheme="majorEastAsia"/>
                <w:sz w:val="21"/>
              </w:rPr>
              <w:t>传输完整性</w:t>
            </w:r>
          </w:p>
        </w:tc>
        <w:tc>
          <w:tcPr>
            <w:tcW w:w="1326" w:type="dxa"/>
            <w:shd w:val="clear" w:color="auto" w:fill="D9D9D9" w:themeFill="background1" w:themeFillShade="D9"/>
          </w:tcPr>
          <w:p w14:paraId="2330C397" w14:textId="77777777" w:rsidR="00102599" w:rsidRPr="00986497" w:rsidRDefault="00987F3C" w:rsidP="00BF264D">
            <w:pPr>
              <w:jc w:val="center"/>
              <w:rPr>
                <w:rFonts w:eastAsiaTheme="majorEastAsia"/>
                <w:sz w:val="21"/>
              </w:rPr>
            </w:pPr>
            <w:r w:rsidRPr="00986497">
              <w:rPr>
                <w:rFonts w:eastAsiaTheme="majorEastAsia"/>
                <w:sz w:val="21"/>
              </w:rPr>
              <w:t>存储完整性</w:t>
            </w:r>
          </w:p>
        </w:tc>
      </w:tr>
      <w:tr w:rsidR="00102599" w:rsidRPr="00986497" w14:paraId="6304A2EF" w14:textId="77777777">
        <w:trPr>
          <w:trHeight w:val="791"/>
          <w:jc w:val="center"/>
        </w:trPr>
        <w:tc>
          <w:tcPr>
            <w:tcW w:w="686" w:type="dxa"/>
          </w:tcPr>
          <w:p w14:paraId="56369010" w14:textId="77777777" w:rsidR="00102599" w:rsidRPr="00986497" w:rsidRDefault="00987F3C" w:rsidP="00BF264D">
            <w:pPr>
              <w:jc w:val="center"/>
              <w:rPr>
                <w:rFonts w:eastAsiaTheme="majorEastAsia"/>
                <w:sz w:val="21"/>
              </w:rPr>
            </w:pPr>
            <w:r w:rsidRPr="00986497">
              <w:rPr>
                <w:rFonts w:eastAsiaTheme="majorEastAsia"/>
                <w:sz w:val="21"/>
              </w:rPr>
              <w:t>1</w:t>
            </w:r>
          </w:p>
        </w:tc>
        <w:tc>
          <w:tcPr>
            <w:tcW w:w="3342" w:type="dxa"/>
          </w:tcPr>
          <w:p w14:paraId="0641A2B0"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办公系统管理员用户登录口令</w:t>
            </w:r>
            <w:r w:rsidRPr="00986497">
              <w:rPr>
                <w:rFonts w:eastAsiaTheme="majorEastAsia"/>
                <w:sz w:val="21"/>
              </w:rPr>
              <w:t>}</w:t>
            </w:r>
          </w:p>
          <w:p w14:paraId="1F0AEA7E" w14:textId="77777777" w:rsidR="00102599" w:rsidRPr="00986497" w:rsidRDefault="00102599" w:rsidP="00BF264D">
            <w:pPr>
              <w:jc w:val="center"/>
              <w:rPr>
                <w:rFonts w:eastAsiaTheme="majorEastAsia"/>
                <w:sz w:val="21"/>
              </w:rPr>
            </w:pPr>
          </w:p>
        </w:tc>
        <w:tc>
          <w:tcPr>
            <w:tcW w:w="1302" w:type="dxa"/>
            <w:tcBorders>
              <w:bottom w:val="single" w:sz="4" w:space="0" w:color="auto"/>
            </w:tcBorders>
          </w:tcPr>
          <w:p w14:paraId="00D2B23A"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2E0C155E" w14:textId="77777777" w:rsidR="00102599" w:rsidRPr="00986497" w:rsidRDefault="00102599">
            <w:pPr>
              <w:rPr>
                <w:rFonts w:eastAsiaTheme="majorEastAsia"/>
                <w:sz w:val="21"/>
              </w:rPr>
            </w:pPr>
          </w:p>
        </w:tc>
        <w:tc>
          <w:tcPr>
            <w:tcW w:w="1302" w:type="dxa"/>
            <w:tcBorders>
              <w:bottom w:val="single" w:sz="4" w:space="0" w:color="auto"/>
            </w:tcBorders>
          </w:tcPr>
          <w:p w14:paraId="209C76C4" w14:textId="77777777" w:rsidR="00102599" w:rsidRPr="00986497" w:rsidRDefault="00102599">
            <w:pPr>
              <w:rPr>
                <w:rFonts w:eastAsiaTheme="majorEastAsia"/>
                <w:sz w:val="21"/>
              </w:rPr>
            </w:pPr>
          </w:p>
        </w:tc>
        <w:tc>
          <w:tcPr>
            <w:tcW w:w="1326" w:type="dxa"/>
          </w:tcPr>
          <w:p w14:paraId="2D850459" w14:textId="77777777" w:rsidR="00102599" w:rsidRPr="00986497" w:rsidRDefault="00102599">
            <w:pPr>
              <w:rPr>
                <w:rFonts w:eastAsiaTheme="majorEastAsia"/>
                <w:sz w:val="21"/>
              </w:rPr>
            </w:pPr>
          </w:p>
        </w:tc>
      </w:tr>
      <w:tr w:rsidR="00102599" w:rsidRPr="00986497" w14:paraId="4F485233" w14:textId="77777777">
        <w:trPr>
          <w:trHeight w:val="395"/>
          <w:jc w:val="center"/>
        </w:trPr>
        <w:tc>
          <w:tcPr>
            <w:tcW w:w="686" w:type="dxa"/>
          </w:tcPr>
          <w:p w14:paraId="43EB8FCA" w14:textId="77777777" w:rsidR="00102599" w:rsidRPr="00986497" w:rsidRDefault="00987F3C" w:rsidP="00BF264D">
            <w:pPr>
              <w:jc w:val="center"/>
              <w:rPr>
                <w:rFonts w:eastAsiaTheme="majorEastAsia"/>
                <w:sz w:val="21"/>
              </w:rPr>
            </w:pPr>
            <w:r w:rsidRPr="00986497">
              <w:rPr>
                <w:rFonts w:eastAsiaTheme="majorEastAsia"/>
                <w:sz w:val="21"/>
              </w:rPr>
              <w:t>2</w:t>
            </w:r>
          </w:p>
        </w:tc>
        <w:tc>
          <w:tcPr>
            <w:tcW w:w="3342" w:type="dxa"/>
          </w:tcPr>
          <w:p w14:paraId="3EF81C30"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办公系统业务用户登录口令</w:t>
            </w:r>
            <w:r w:rsidRPr="00986497">
              <w:rPr>
                <w:rFonts w:eastAsiaTheme="majorEastAsia"/>
                <w:sz w:val="21"/>
              </w:rPr>
              <w:t>}</w:t>
            </w:r>
          </w:p>
        </w:tc>
        <w:tc>
          <w:tcPr>
            <w:tcW w:w="1302" w:type="dxa"/>
            <w:tcBorders>
              <w:top w:val="single" w:sz="4" w:space="0" w:color="auto"/>
              <w:bottom w:val="single" w:sz="4" w:space="0" w:color="auto"/>
              <w:tr2bl w:val="nil"/>
            </w:tcBorders>
          </w:tcPr>
          <w:p w14:paraId="4F5E352E"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6C2AF415"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46E2C9AE" w14:textId="77777777" w:rsidR="00102599" w:rsidRPr="00986497" w:rsidRDefault="00102599">
            <w:pPr>
              <w:rPr>
                <w:rFonts w:eastAsiaTheme="majorEastAsia"/>
                <w:sz w:val="21"/>
              </w:rPr>
            </w:pPr>
          </w:p>
        </w:tc>
        <w:tc>
          <w:tcPr>
            <w:tcW w:w="1326" w:type="dxa"/>
          </w:tcPr>
          <w:p w14:paraId="05600263" w14:textId="77777777" w:rsidR="00102599" w:rsidRPr="00986497" w:rsidRDefault="00102599">
            <w:pPr>
              <w:rPr>
                <w:rFonts w:eastAsiaTheme="majorEastAsia"/>
                <w:sz w:val="21"/>
              </w:rPr>
            </w:pPr>
          </w:p>
        </w:tc>
      </w:tr>
      <w:tr w:rsidR="00102599" w:rsidRPr="00986497" w14:paraId="3C3DA687" w14:textId="77777777">
        <w:trPr>
          <w:trHeight w:val="395"/>
          <w:jc w:val="center"/>
        </w:trPr>
        <w:tc>
          <w:tcPr>
            <w:tcW w:w="686" w:type="dxa"/>
          </w:tcPr>
          <w:p w14:paraId="24865E3F" w14:textId="77777777" w:rsidR="00102599" w:rsidRPr="00986497" w:rsidRDefault="00987F3C" w:rsidP="00BF264D">
            <w:pPr>
              <w:jc w:val="center"/>
              <w:rPr>
                <w:rFonts w:eastAsiaTheme="majorEastAsia"/>
                <w:sz w:val="21"/>
              </w:rPr>
            </w:pPr>
            <w:r w:rsidRPr="00986497">
              <w:rPr>
                <w:rFonts w:eastAsiaTheme="majorEastAsia"/>
                <w:sz w:val="21"/>
              </w:rPr>
              <w:t>3</w:t>
            </w:r>
          </w:p>
        </w:tc>
        <w:tc>
          <w:tcPr>
            <w:tcW w:w="3342" w:type="dxa"/>
          </w:tcPr>
          <w:p w14:paraId="51DA6A0E"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办公系统业务报表</w:t>
            </w:r>
            <w:r w:rsidRPr="00986497">
              <w:rPr>
                <w:rFonts w:eastAsiaTheme="majorEastAsia"/>
                <w:sz w:val="21"/>
              </w:rPr>
              <w:t>}</w:t>
            </w:r>
          </w:p>
        </w:tc>
        <w:tc>
          <w:tcPr>
            <w:tcW w:w="1302" w:type="dxa"/>
            <w:tcBorders>
              <w:top w:val="single" w:sz="4" w:space="0" w:color="auto"/>
              <w:bottom w:val="single" w:sz="4" w:space="0" w:color="auto"/>
              <w:tr2bl w:val="nil"/>
            </w:tcBorders>
          </w:tcPr>
          <w:p w14:paraId="43238CC1"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45DB90A5"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1348DD31" w14:textId="77777777" w:rsidR="00102599" w:rsidRPr="00986497" w:rsidRDefault="00102599">
            <w:pPr>
              <w:rPr>
                <w:rFonts w:eastAsiaTheme="majorEastAsia"/>
                <w:sz w:val="21"/>
              </w:rPr>
            </w:pPr>
          </w:p>
        </w:tc>
        <w:tc>
          <w:tcPr>
            <w:tcW w:w="1326" w:type="dxa"/>
          </w:tcPr>
          <w:p w14:paraId="6D5A4CB5" w14:textId="77777777" w:rsidR="00102599" w:rsidRPr="00986497" w:rsidRDefault="00102599">
            <w:pPr>
              <w:rPr>
                <w:rFonts w:eastAsiaTheme="majorEastAsia"/>
                <w:sz w:val="21"/>
              </w:rPr>
            </w:pPr>
          </w:p>
        </w:tc>
      </w:tr>
      <w:tr w:rsidR="00102599" w:rsidRPr="00986497" w14:paraId="2F12C3A7" w14:textId="77777777">
        <w:trPr>
          <w:trHeight w:val="395"/>
          <w:jc w:val="center"/>
        </w:trPr>
        <w:tc>
          <w:tcPr>
            <w:tcW w:w="686" w:type="dxa"/>
          </w:tcPr>
          <w:p w14:paraId="242A5CBD" w14:textId="77777777" w:rsidR="00102599" w:rsidRPr="00986497" w:rsidRDefault="00987F3C" w:rsidP="00BF264D">
            <w:pPr>
              <w:jc w:val="center"/>
              <w:rPr>
                <w:rFonts w:eastAsiaTheme="majorEastAsia"/>
                <w:sz w:val="21"/>
              </w:rPr>
            </w:pPr>
            <w:r w:rsidRPr="00986497">
              <w:rPr>
                <w:rFonts w:eastAsiaTheme="majorEastAsia"/>
                <w:sz w:val="21"/>
              </w:rPr>
              <w:t>4</w:t>
            </w:r>
          </w:p>
        </w:tc>
        <w:tc>
          <w:tcPr>
            <w:tcW w:w="3342" w:type="dxa"/>
          </w:tcPr>
          <w:p w14:paraId="08349462"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办公系统办公文件数据</w:t>
            </w:r>
            <w:r w:rsidRPr="00986497">
              <w:rPr>
                <w:rFonts w:eastAsiaTheme="majorEastAsia"/>
                <w:sz w:val="21"/>
              </w:rPr>
              <w:t>}</w:t>
            </w:r>
          </w:p>
        </w:tc>
        <w:tc>
          <w:tcPr>
            <w:tcW w:w="1302" w:type="dxa"/>
            <w:tcBorders>
              <w:top w:val="single" w:sz="4" w:space="0" w:color="auto"/>
              <w:bottom w:val="single" w:sz="4" w:space="0" w:color="auto"/>
              <w:tr2bl w:val="nil"/>
            </w:tcBorders>
          </w:tcPr>
          <w:p w14:paraId="642D1F48"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32160963"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1272FAF3" w14:textId="77777777" w:rsidR="00102599" w:rsidRPr="00986497" w:rsidRDefault="00102599">
            <w:pPr>
              <w:rPr>
                <w:rFonts w:eastAsiaTheme="majorEastAsia"/>
                <w:sz w:val="21"/>
              </w:rPr>
            </w:pPr>
          </w:p>
        </w:tc>
        <w:tc>
          <w:tcPr>
            <w:tcW w:w="1326" w:type="dxa"/>
          </w:tcPr>
          <w:p w14:paraId="601209E7" w14:textId="77777777" w:rsidR="00102599" w:rsidRPr="00986497" w:rsidRDefault="00102599">
            <w:pPr>
              <w:rPr>
                <w:rFonts w:eastAsiaTheme="majorEastAsia"/>
                <w:sz w:val="21"/>
              </w:rPr>
            </w:pPr>
          </w:p>
        </w:tc>
      </w:tr>
      <w:tr w:rsidR="00102599" w:rsidRPr="00986497" w14:paraId="71FC839D" w14:textId="77777777">
        <w:trPr>
          <w:trHeight w:val="395"/>
          <w:jc w:val="center"/>
        </w:trPr>
        <w:tc>
          <w:tcPr>
            <w:tcW w:w="686" w:type="dxa"/>
          </w:tcPr>
          <w:p w14:paraId="7DE8A43F" w14:textId="77777777" w:rsidR="00102599" w:rsidRPr="00986497" w:rsidRDefault="00987F3C" w:rsidP="00BF264D">
            <w:pPr>
              <w:jc w:val="center"/>
              <w:rPr>
                <w:rFonts w:eastAsiaTheme="majorEastAsia"/>
                <w:sz w:val="21"/>
              </w:rPr>
            </w:pPr>
            <w:r w:rsidRPr="00986497">
              <w:rPr>
                <w:rFonts w:eastAsiaTheme="majorEastAsia"/>
                <w:sz w:val="21"/>
              </w:rPr>
              <w:t>5</w:t>
            </w:r>
          </w:p>
        </w:tc>
        <w:tc>
          <w:tcPr>
            <w:tcW w:w="3342" w:type="dxa"/>
          </w:tcPr>
          <w:p w14:paraId="60F20922"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办公系统业务日志</w:t>
            </w:r>
            <w:r w:rsidRPr="00986497">
              <w:rPr>
                <w:rFonts w:eastAsiaTheme="majorEastAsia"/>
                <w:sz w:val="21"/>
              </w:rPr>
              <w:t>}</w:t>
            </w:r>
          </w:p>
        </w:tc>
        <w:tc>
          <w:tcPr>
            <w:tcW w:w="1302" w:type="dxa"/>
            <w:tcBorders>
              <w:top w:val="single" w:sz="4" w:space="0" w:color="auto"/>
              <w:bottom w:val="single" w:sz="4" w:space="0" w:color="auto"/>
              <w:tr2bl w:val="nil"/>
            </w:tcBorders>
          </w:tcPr>
          <w:p w14:paraId="40554E1E"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23A2BCE7"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3535A1E4" w14:textId="77777777" w:rsidR="00102599" w:rsidRPr="00986497" w:rsidRDefault="00102599">
            <w:pPr>
              <w:rPr>
                <w:rFonts w:eastAsiaTheme="majorEastAsia"/>
                <w:sz w:val="21"/>
              </w:rPr>
            </w:pPr>
          </w:p>
        </w:tc>
        <w:tc>
          <w:tcPr>
            <w:tcW w:w="1326" w:type="dxa"/>
          </w:tcPr>
          <w:p w14:paraId="6590759A" w14:textId="77777777" w:rsidR="00102599" w:rsidRPr="00986497" w:rsidRDefault="00102599">
            <w:pPr>
              <w:rPr>
                <w:rFonts w:eastAsiaTheme="majorEastAsia"/>
                <w:sz w:val="21"/>
              </w:rPr>
            </w:pPr>
          </w:p>
        </w:tc>
      </w:tr>
      <w:tr w:rsidR="00102599" w:rsidRPr="00986497" w14:paraId="38FBEAE3" w14:textId="77777777">
        <w:trPr>
          <w:trHeight w:val="791"/>
          <w:jc w:val="center"/>
        </w:trPr>
        <w:tc>
          <w:tcPr>
            <w:tcW w:w="686" w:type="dxa"/>
          </w:tcPr>
          <w:p w14:paraId="7F5202BC" w14:textId="77777777" w:rsidR="00102599" w:rsidRPr="00986497" w:rsidRDefault="00987F3C" w:rsidP="00BF264D">
            <w:pPr>
              <w:jc w:val="center"/>
              <w:rPr>
                <w:rFonts w:eastAsiaTheme="majorEastAsia"/>
                <w:sz w:val="21"/>
              </w:rPr>
            </w:pPr>
            <w:r w:rsidRPr="00986497">
              <w:rPr>
                <w:rFonts w:eastAsiaTheme="majorEastAsia"/>
                <w:sz w:val="21"/>
              </w:rPr>
              <w:t>6</w:t>
            </w:r>
          </w:p>
        </w:tc>
        <w:tc>
          <w:tcPr>
            <w:tcW w:w="3342" w:type="dxa"/>
          </w:tcPr>
          <w:p w14:paraId="083FEB4C"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公文管理系统管理员用户登录口令</w:t>
            </w:r>
            <w:r w:rsidRPr="00986497">
              <w:rPr>
                <w:rFonts w:eastAsiaTheme="majorEastAsia"/>
                <w:sz w:val="21"/>
              </w:rPr>
              <w:t>}</w:t>
            </w:r>
          </w:p>
        </w:tc>
        <w:tc>
          <w:tcPr>
            <w:tcW w:w="1302" w:type="dxa"/>
            <w:tcBorders>
              <w:top w:val="single" w:sz="4" w:space="0" w:color="auto"/>
              <w:bottom w:val="single" w:sz="4" w:space="0" w:color="auto"/>
              <w:tr2bl w:val="nil"/>
            </w:tcBorders>
          </w:tcPr>
          <w:p w14:paraId="173285F9"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084A6040"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285B32F8" w14:textId="77777777" w:rsidR="00102599" w:rsidRPr="00986497" w:rsidRDefault="00102599">
            <w:pPr>
              <w:rPr>
                <w:rFonts w:eastAsiaTheme="majorEastAsia"/>
                <w:sz w:val="21"/>
              </w:rPr>
            </w:pPr>
          </w:p>
        </w:tc>
        <w:tc>
          <w:tcPr>
            <w:tcW w:w="1326" w:type="dxa"/>
          </w:tcPr>
          <w:p w14:paraId="4DBF2504" w14:textId="77777777" w:rsidR="00102599" w:rsidRPr="00986497" w:rsidRDefault="00102599">
            <w:pPr>
              <w:rPr>
                <w:rFonts w:eastAsiaTheme="majorEastAsia"/>
                <w:sz w:val="21"/>
              </w:rPr>
            </w:pPr>
          </w:p>
        </w:tc>
      </w:tr>
      <w:tr w:rsidR="00102599" w:rsidRPr="00986497" w14:paraId="37F63D89" w14:textId="77777777">
        <w:trPr>
          <w:trHeight w:val="780"/>
          <w:jc w:val="center"/>
        </w:trPr>
        <w:tc>
          <w:tcPr>
            <w:tcW w:w="686" w:type="dxa"/>
          </w:tcPr>
          <w:p w14:paraId="336ED78A" w14:textId="77777777" w:rsidR="00102599" w:rsidRPr="00986497" w:rsidRDefault="00987F3C" w:rsidP="00BF264D">
            <w:pPr>
              <w:jc w:val="center"/>
              <w:rPr>
                <w:rFonts w:eastAsiaTheme="majorEastAsia"/>
                <w:sz w:val="21"/>
              </w:rPr>
            </w:pPr>
            <w:r w:rsidRPr="00986497">
              <w:rPr>
                <w:rFonts w:eastAsiaTheme="majorEastAsia"/>
                <w:sz w:val="21"/>
              </w:rPr>
              <w:t>7</w:t>
            </w:r>
          </w:p>
        </w:tc>
        <w:tc>
          <w:tcPr>
            <w:tcW w:w="3342" w:type="dxa"/>
          </w:tcPr>
          <w:p w14:paraId="3E4F9124"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公文管理系统业务用户登录口令</w:t>
            </w:r>
            <w:r w:rsidRPr="00986497">
              <w:rPr>
                <w:rFonts w:eastAsiaTheme="majorEastAsia"/>
                <w:sz w:val="21"/>
              </w:rPr>
              <w:t>}</w:t>
            </w:r>
          </w:p>
        </w:tc>
        <w:tc>
          <w:tcPr>
            <w:tcW w:w="1302" w:type="dxa"/>
            <w:tcBorders>
              <w:top w:val="single" w:sz="4" w:space="0" w:color="auto"/>
              <w:bottom w:val="single" w:sz="4" w:space="0" w:color="auto"/>
              <w:tr2bl w:val="nil"/>
            </w:tcBorders>
          </w:tcPr>
          <w:p w14:paraId="0D7FDAE9"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7CFDE566"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33566235" w14:textId="77777777" w:rsidR="00102599" w:rsidRPr="00986497" w:rsidRDefault="00102599">
            <w:pPr>
              <w:rPr>
                <w:rFonts w:eastAsiaTheme="majorEastAsia"/>
                <w:sz w:val="21"/>
              </w:rPr>
            </w:pPr>
          </w:p>
        </w:tc>
        <w:tc>
          <w:tcPr>
            <w:tcW w:w="1326" w:type="dxa"/>
          </w:tcPr>
          <w:p w14:paraId="14025151" w14:textId="77777777" w:rsidR="00102599" w:rsidRPr="00986497" w:rsidRDefault="00102599">
            <w:pPr>
              <w:rPr>
                <w:rFonts w:eastAsiaTheme="majorEastAsia"/>
                <w:sz w:val="21"/>
              </w:rPr>
            </w:pPr>
          </w:p>
        </w:tc>
      </w:tr>
      <w:tr w:rsidR="00102599" w:rsidRPr="00986497" w14:paraId="76639DE3" w14:textId="77777777">
        <w:trPr>
          <w:trHeight w:val="395"/>
          <w:jc w:val="center"/>
        </w:trPr>
        <w:tc>
          <w:tcPr>
            <w:tcW w:w="686" w:type="dxa"/>
          </w:tcPr>
          <w:p w14:paraId="7CA37194" w14:textId="77777777" w:rsidR="00102599" w:rsidRPr="00986497" w:rsidRDefault="00987F3C" w:rsidP="00BF264D">
            <w:pPr>
              <w:jc w:val="center"/>
              <w:rPr>
                <w:rFonts w:eastAsiaTheme="majorEastAsia"/>
                <w:sz w:val="21"/>
              </w:rPr>
            </w:pPr>
            <w:r w:rsidRPr="00986497">
              <w:rPr>
                <w:rFonts w:eastAsiaTheme="majorEastAsia"/>
                <w:sz w:val="21"/>
              </w:rPr>
              <w:t>8</w:t>
            </w:r>
          </w:p>
        </w:tc>
        <w:tc>
          <w:tcPr>
            <w:tcW w:w="3342" w:type="dxa"/>
          </w:tcPr>
          <w:p w14:paraId="25493F8A"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公文管理系统业务数据</w:t>
            </w:r>
            <w:r w:rsidRPr="00986497">
              <w:rPr>
                <w:rFonts w:eastAsiaTheme="majorEastAsia"/>
                <w:sz w:val="21"/>
              </w:rPr>
              <w:t>}</w:t>
            </w:r>
          </w:p>
        </w:tc>
        <w:tc>
          <w:tcPr>
            <w:tcW w:w="1302" w:type="dxa"/>
            <w:tcBorders>
              <w:top w:val="single" w:sz="4" w:space="0" w:color="auto"/>
              <w:bottom w:val="single" w:sz="4" w:space="0" w:color="auto"/>
              <w:tr2bl w:val="nil"/>
            </w:tcBorders>
          </w:tcPr>
          <w:p w14:paraId="061765E1"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4AAC2CEC"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4A443ED0" w14:textId="77777777" w:rsidR="00102599" w:rsidRPr="00986497" w:rsidRDefault="00102599">
            <w:pPr>
              <w:rPr>
                <w:rFonts w:eastAsiaTheme="majorEastAsia"/>
                <w:sz w:val="21"/>
              </w:rPr>
            </w:pPr>
          </w:p>
        </w:tc>
        <w:tc>
          <w:tcPr>
            <w:tcW w:w="1326" w:type="dxa"/>
          </w:tcPr>
          <w:p w14:paraId="372A8CAD" w14:textId="77777777" w:rsidR="00102599" w:rsidRPr="00986497" w:rsidRDefault="00102599">
            <w:pPr>
              <w:rPr>
                <w:rFonts w:eastAsiaTheme="majorEastAsia"/>
                <w:sz w:val="21"/>
              </w:rPr>
            </w:pPr>
          </w:p>
        </w:tc>
      </w:tr>
      <w:tr w:rsidR="00102599" w:rsidRPr="00986497" w14:paraId="25E9ECCB" w14:textId="77777777">
        <w:trPr>
          <w:trHeight w:val="395"/>
          <w:jc w:val="center"/>
        </w:trPr>
        <w:tc>
          <w:tcPr>
            <w:tcW w:w="686" w:type="dxa"/>
          </w:tcPr>
          <w:p w14:paraId="66AD13E2" w14:textId="77777777" w:rsidR="00102599" w:rsidRPr="00986497" w:rsidRDefault="00987F3C" w:rsidP="00BF264D">
            <w:pPr>
              <w:jc w:val="center"/>
              <w:rPr>
                <w:rFonts w:eastAsiaTheme="majorEastAsia"/>
                <w:sz w:val="21"/>
              </w:rPr>
            </w:pPr>
            <w:r w:rsidRPr="00986497">
              <w:rPr>
                <w:rFonts w:eastAsiaTheme="majorEastAsia"/>
                <w:sz w:val="21"/>
              </w:rPr>
              <w:t>9</w:t>
            </w:r>
          </w:p>
        </w:tc>
        <w:tc>
          <w:tcPr>
            <w:tcW w:w="3342" w:type="dxa"/>
          </w:tcPr>
          <w:p w14:paraId="18E0C036"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公文管理系统业务日志</w:t>
            </w:r>
            <w:r w:rsidRPr="00986497">
              <w:rPr>
                <w:rFonts w:eastAsiaTheme="majorEastAsia"/>
                <w:sz w:val="21"/>
              </w:rPr>
              <w:t>}</w:t>
            </w:r>
          </w:p>
        </w:tc>
        <w:tc>
          <w:tcPr>
            <w:tcW w:w="1302" w:type="dxa"/>
            <w:tcBorders>
              <w:top w:val="single" w:sz="4" w:space="0" w:color="auto"/>
              <w:bottom w:val="single" w:sz="4" w:space="0" w:color="auto"/>
              <w:tr2bl w:val="nil"/>
            </w:tcBorders>
          </w:tcPr>
          <w:p w14:paraId="013A9BCE"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4077EC8D" w14:textId="77777777" w:rsidR="00102599" w:rsidRPr="00986497" w:rsidRDefault="00102599">
            <w:pPr>
              <w:rPr>
                <w:rFonts w:eastAsiaTheme="majorEastAsia"/>
                <w:sz w:val="21"/>
              </w:rPr>
            </w:pPr>
          </w:p>
        </w:tc>
        <w:tc>
          <w:tcPr>
            <w:tcW w:w="1302" w:type="dxa"/>
            <w:tcBorders>
              <w:top w:val="single" w:sz="4" w:space="0" w:color="auto"/>
              <w:bottom w:val="single" w:sz="4" w:space="0" w:color="auto"/>
              <w:tr2bl w:val="nil"/>
            </w:tcBorders>
          </w:tcPr>
          <w:p w14:paraId="53BAB856" w14:textId="77777777" w:rsidR="00102599" w:rsidRPr="00986497" w:rsidRDefault="00102599">
            <w:pPr>
              <w:rPr>
                <w:rFonts w:eastAsiaTheme="majorEastAsia"/>
                <w:sz w:val="21"/>
              </w:rPr>
            </w:pPr>
          </w:p>
        </w:tc>
        <w:tc>
          <w:tcPr>
            <w:tcW w:w="1326" w:type="dxa"/>
          </w:tcPr>
          <w:p w14:paraId="3D3E9BC0" w14:textId="77777777" w:rsidR="00102599" w:rsidRPr="00986497" w:rsidRDefault="00102599">
            <w:pPr>
              <w:rPr>
                <w:rFonts w:eastAsiaTheme="majorEastAsia"/>
                <w:sz w:val="21"/>
              </w:rPr>
            </w:pPr>
          </w:p>
        </w:tc>
      </w:tr>
      <w:tr w:rsidR="00102599" w:rsidRPr="00986497" w14:paraId="17C922B7" w14:textId="77777777">
        <w:trPr>
          <w:trHeight w:val="780"/>
          <w:jc w:val="center"/>
        </w:trPr>
        <w:tc>
          <w:tcPr>
            <w:tcW w:w="4028" w:type="dxa"/>
            <w:gridSpan w:val="2"/>
          </w:tcPr>
          <w:p w14:paraId="1A2DEBA2" w14:textId="77777777" w:rsidR="00102599" w:rsidRPr="00986497" w:rsidRDefault="00987F3C" w:rsidP="00BF264D">
            <w:pPr>
              <w:jc w:val="center"/>
              <w:rPr>
                <w:rFonts w:eastAsiaTheme="majorEastAsia"/>
                <w:sz w:val="21"/>
              </w:rPr>
            </w:pPr>
            <w:r w:rsidRPr="00986497">
              <w:rPr>
                <w:rFonts w:eastAsiaTheme="majorEastAsia"/>
                <w:sz w:val="21"/>
              </w:rPr>
              <w:t>单元测评结果</w:t>
            </w:r>
          </w:p>
          <w:p w14:paraId="6EB56F0E" w14:textId="77777777" w:rsidR="00102599" w:rsidRPr="00986497" w:rsidRDefault="00987F3C" w:rsidP="00BF264D">
            <w:pPr>
              <w:jc w:val="center"/>
              <w:rPr>
                <w:rFonts w:eastAsiaTheme="majorEastAsia"/>
                <w:sz w:val="21"/>
              </w:rPr>
            </w:pPr>
            <w:r w:rsidRPr="00986497">
              <w:rPr>
                <w:rFonts w:eastAsiaTheme="majorEastAsia"/>
                <w:sz w:val="21"/>
              </w:rPr>
              <w:t>（符合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c>
          <w:tcPr>
            <w:tcW w:w="1302" w:type="dxa"/>
            <w:tcBorders>
              <w:top w:val="single" w:sz="4" w:space="0" w:color="auto"/>
            </w:tcBorders>
          </w:tcPr>
          <w:p w14:paraId="417257AF" w14:textId="77777777" w:rsidR="00102599" w:rsidRPr="00986497" w:rsidRDefault="00102599">
            <w:pPr>
              <w:rPr>
                <w:rFonts w:eastAsiaTheme="majorEastAsia"/>
                <w:sz w:val="21"/>
              </w:rPr>
            </w:pPr>
          </w:p>
        </w:tc>
        <w:tc>
          <w:tcPr>
            <w:tcW w:w="1302" w:type="dxa"/>
            <w:tcBorders>
              <w:top w:val="single" w:sz="4" w:space="0" w:color="auto"/>
            </w:tcBorders>
          </w:tcPr>
          <w:p w14:paraId="5A9AA81E" w14:textId="77777777" w:rsidR="00102599" w:rsidRPr="00986497" w:rsidRDefault="00102599">
            <w:pPr>
              <w:rPr>
                <w:rFonts w:eastAsiaTheme="majorEastAsia"/>
                <w:sz w:val="21"/>
              </w:rPr>
            </w:pPr>
          </w:p>
        </w:tc>
        <w:tc>
          <w:tcPr>
            <w:tcW w:w="1302" w:type="dxa"/>
            <w:tcBorders>
              <w:top w:val="single" w:sz="4" w:space="0" w:color="auto"/>
            </w:tcBorders>
          </w:tcPr>
          <w:p w14:paraId="7A30750A" w14:textId="77777777" w:rsidR="00102599" w:rsidRPr="00986497" w:rsidRDefault="00102599">
            <w:pPr>
              <w:rPr>
                <w:rFonts w:eastAsiaTheme="majorEastAsia"/>
                <w:sz w:val="21"/>
              </w:rPr>
            </w:pPr>
          </w:p>
        </w:tc>
        <w:tc>
          <w:tcPr>
            <w:tcW w:w="1326" w:type="dxa"/>
          </w:tcPr>
          <w:p w14:paraId="30070149" w14:textId="77777777" w:rsidR="00102599" w:rsidRPr="00986497" w:rsidRDefault="00102599">
            <w:pPr>
              <w:rPr>
                <w:rFonts w:eastAsiaTheme="majorEastAsia"/>
                <w:sz w:val="21"/>
              </w:rPr>
            </w:pPr>
          </w:p>
        </w:tc>
      </w:tr>
    </w:tbl>
    <w:p w14:paraId="1A458E1D" w14:textId="4D8E6CE2" w:rsidR="00102599" w:rsidRDefault="00987F3C">
      <w:pPr>
        <w:pStyle w:val="afffd"/>
        <w:spacing w:after="0" w:line="276" w:lineRule="auto"/>
        <w:ind w:firstLine="480"/>
        <w:jc w:val="both"/>
        <w:rPr>
          <w:rFonts w:ascii="Times New Roman" w:hAnsi="Times New Roman"/>
          <w:szCs w:val="24"/>
        </w:rPr>
      </w:pPr>
      <w:r>
        <w:rPr>
          <w:rFonts w:ascii="Times New Roman" w:hAnsi="Times New Roman"/>
          <w:szCs w:val="24"/>
        </w:rPr>
        <w:t>针对应用和数据安全层面不可否认性情况进行说明和汇总，</w:t>
      </w:r>
      <w:r>
        <w:rPr>
          <w:rFonts w:ascii="Times New Roman" w:eastAsiaTheme="minorEastAsia" w:hAnsi="Times New Roman" w:hint="eastAsia"/>
          <w:szCs w:val="24"/>
        </w:rPr>
        <w:t>如</w:t>
      </w:r>
      <w:r>
        <w:rPr>
          <w:rFonts w:ascii="Times New Roman" w:eastAsiaTheme="minorEastAsia" w:hAnsi="Times New Roman"/>
          <w:szCs w:val="24"/>
        </w:rPr>
        <w:fldChar w:fldCharType="begin"/>
      </w:r>
      <w:r>
        <w:rPr>
          <w:rFonts w:ascii="Times New Roman" w:eastAsiaTheme="minorEastAsia" w:hAnsi="Times New Roman"/>
          <w:szCs w:val="24"/>
        </w:rPr>
        <w:instrText xml:space="preserve"> REF _Ref87447604 \h  \* MERGEFORMAT </w:instrText>
      </w:r>
      <w:r>
        <w:rPr>
          <w:rFonts w:ascii="Times New Roman" w:eastAsiaTheme="minorEastAsia" w:hAnsi="Times New Roman"/>
          <w:szCs w:val="24"/>
        </w:rPr>
      </w:r>
      <w:r>
        <w:rPr>
          <w:rFonts w:ascii="Times New Roman" w:eastAsiaTheme="minorEastAsia" w:hAnsi="Times New Roman"/>
          <w:szCs w:val="24"/>
        </w:rPr>
        <w:fldChar w:fldCharType="separate"/>
      </w:r>
      <w:r w:rsidR="002B367A" w:rsidRPr="002B367A">
        <w:rPr>
          <w:rFonts w:ascii="Times New Roman" w:eastAsiaTheme="minorEastAsia" w:hAnsi="Times New Roman" w:hint="eastAsia"/>
          <w:szCs w:val="24"/>
        </w:rPr>
        <w:t>表</w:t>
      </w:r>
      <w:r w:rsidR="002B367A" w:rsidRPr="002B367A">
        <w:rPr>
          <w:rFonts w:ascii="Times New Roman" w:eastAsiaTheme="minorEastAsia" w:hAnsi="Times New Roman"/>
          <w:szCs w:val="24"/>
        </w:rPr>
        <w:t>4</w:t>
      </w:r>
      <w:r w:rsidR="002B367A" w:rsidRPr="002B367A">
        <w:rPr>
          <w:rFonts w:ascii="Times New Roman" w:eastAsiaTheme="minorEastAsia" w:hAnsi="Times New Roman"/>
          <w:szCs w:val="24"/>
        </w:rPr>
        <w:noBreakHyphen/>
        <w:t>7</w:t>
      </w:r>
      <w:r>
        <w:rPr>
          <w:rFonts w:ascii="Times New Roman" w:eastAsiaTheme="minorEastAsia" w:hAnsi="Times New Roman"/>
          <w:szCs w:val="24"/>
        </w:rPr>
        <w:fldChar w:fldCharType="end"/>
      </w:r>
      <w:r>
        <w:rPr>
          <w:rFonts w:ascii="Times New Roman" w:hAnsi="Times New Roman"/>
          <w:szCs w:val="24"/>
        </w:rPr>
        <w:t>所示：</w:t>
      </w:r>
    </w:p>
    <w:p w14:paraId="7969BAE2" w14:textId="6824B75A" w:rsidR="00102599" w:rsidRDefault="00987F3C">
      <w:pPr>
        <w:pStyle w:val="af2"/>
        <w:spacing w:beforeLines="50" w:before="163" w:after="80"/>
        <w:jc w:val="center"/>
        <w:rPr>
          <w:rFonts w:ascii="Times New Roman" w:eastAsia="黑体" w:hAnsi="Times New Roman"/>
          <w:b/>
          <w:bCs/>
          <w:sz w:val="24"/>
          <w:szCs w:val="24"/>
        </w:rPr>
      </w:pPr>
      <w:bookmarkStart w:id="439" w:name="_Ref87374688"/>
      <w:bookmarkStart w:id="440" w:name="_Ref87447604"/>
      <w:commentRangeStart w:id="441"/>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7</w:t>
      </w:r>
      <w:r>
        <w:rPr>
          <w:rFonts w:ascii="Times New Roman" w:eastAsia="黑体" w:hAnsi="Times New Roman"/>
          <w:b/>
          <w:bCs/>
          <w:sz w:val="24"/>
          <w:szCs w:val="24"/>
        </w:rPr>
        <w:fldChar w:fldCharType="end"/>
      </w:r>
      <w:bookmarkEnd w:id="439"/>
      <w:bookmarkEnd w:id="440"/>
      <w:r>
        <w:rPr>
          <w:rFonts w:ascii="Times New Roman" w:eastAsia="黑体" w:hAnsi="Times New Roman" w:hint="eastAsia"/>
          <w:b/>
          <w:bCs/>
          <w:sz w:val="24"/>
          <w:szCs w:val="24"/>
        </w:rPr>
        <w:t>应用和数据安全不可否认性测评结果汇总</w:t>
      </w:r>
      <w:commentRangeEnd w:id="441"/>
      <w:r>
        <w:rPr>
          <w:rStyle w:val="affffb"/>
          <w:caps w:val="0"/>
          <w:spacing w:val="0"/>
        </w:rPr>
        <w:commentReference w:id="441"/>
      </w:r>
    </w:p>
    <w:tbl>
      <w:tblPr>
        <w:tblStyle w:val="92"/>
        <w:tblW w:w="5500" w:type="pct"/>
        <w:jc w:val="center"/>
        <w:tblLayout w:type="fixed"/>
        <w:tblLook w:val="04A0" w:firstRow="1" w:lastRow="0" w:firstColumn="1" w:lastColumn="0" w:noHBand="0" w:noVBand="1"/>
      </w:tblPr>
      <w:tblGrid>
        <w:gridCol w:w="845"/>
        <w:gridCol w:w="4505"/>
        <w:gridCol w:w="3736"/>
      </w:tblGrid>
      <w:tr w:rsidR="00102599" w14:paraId="23628B21"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828" w:type="dxa"/>
            <w:shd w:val="clear" w:color="auto" w:fill="D9D9D9" w:themeFill="background1" w:themeFillShade="D9"/>
          </w:tcPr>
          <w:p w14:paraId="18EF4C15" w14:textId="77777777" w:rsidR="00102599" w:rsidRPr="00986497" w:rsidRDefault="00987F3C" w:rsidP="00BF264D">
            <w:pPr>
              <w:jc w:val="center"/>
              <w:rPr>
                <w:rFonts w:eastAsiaTheme="majorEastAsia"/>
                <w:sz w:val="21"/>
              </w:rPr>
            </w:pPr>
            <w:r w:rsidRPr="00986497">
              <w:rPr>
                <w:rFonts w:eastAsiaTheme="majorEastAsia"/>
                <w:sz w:val="21"/>
              </w:rPr>
              <w:t>序号</w:t>
            </w:r>
          </w:p>
        </w:tc>
        <w:tc>
          <w:tcPr>
            <w:tcW w:w="4417" w:type="dxa"/>
            <w:shd w:val="clear" w:color="auto" w:fill="D9D9D9" w:themeFill="background1" w:themeFillShade="D9"/>
          </w:tcPr>
          <w:p w14:paraId="2F4680B8" w14:textId="77777777" w:rsidR="00102599" w:rsidRPr="00986497" w:rsidRDefault="00987F3C" w:rsidP="00BF264D">
            <w:pPr>
              <w:jc w:val="center"/>
              <w:rPr>
                <w:rFonts w:eastAsiaTheme="majorEastAsia"/>
                <w:sz w:val="21"/>
              </w:rPr>
            </w:pPr>
            <w:r w:rsidRPr="00986497">
              <w:rPr>
                <w:rFonts w:eastAsiaTheme="majorEastAsia"/>
                <w:sz w:val="21"/>
              </w:rPr>
              <w:t>操作行为</w:t>
            </w:r>
          </w:p>
        </w:tc>
        <w:tc>
          <w:tcPr>
            <w:tcW w:w="3663" w:type="dxa"/>
            <w:shd w:val="clear" w:color="auto" w:fill="D9D9D9" w:themeFill="background1" w:themeFillShade="D9"/>
          </w:tcPr>
          <w:p w14:paraId="3EC4EA6F" w14:textId="77777777" w:rsidR="00102599" w:rsidRPr="00986497" w:rsidRDefault="00987F3C" w:rsidP="00BF264D">
            <w:pPr>
              <w:jc w:val="center"/>
              <w:rPr>
                <w:rFonts w:eastAsiaTheme="majorEastAsia"/>
                <w:b w:val="0"/>
              </w:rPr>
            </w:pPr>
            <w:r w:rsidRPr="00986497">
              <w:rPr>
                <w:rFonts w:eastAsiaTheme="majorEastAsia"/>
              </w:rPr>
              <w:t>不可否认性</w:t>
            </w:r>
          </w:p>
        </w:tc>
      </w:tr>
      <w:tr w:rsidR="00102599" w14:paraId="6971BFD2" w14:textId="77777777">
        <w:trPr>
          <w:jc w:val="center"/>
        </w:trPr>
        <w:tc>
          <w:tcPr>
            <w:tcW w:w="828" w:type="dxa"/>
          </w:tcPr>
          <w:p w14:paraId="16802C8F" w14:textId="77777777" w:rsidR="00102599" w:rsidRPr="00986497" w:rsidRDefault="00987F3C" w:rsidP="00BF264D">
            <w:pPr>
              <w:jc w:val="center"/>
              <w:rPr>
                <w:rFonts w:eastAsiaTheme="majorEastAsia"/>
                <w:sz w:val="21"/>
              </w:rPr>
            </w:pPr>
            <w:r w:rsidRPr="00986497">
              <w:rPr>
                <w:rFonts w:eastAsiaTheme="majorEastAsia"/>
                <w:sz w:val="21"/>
              </w:rPr>
              <w:t>1</w:t>
            </w:r>
          </w:p>
        </w:tc>
        <w:tc>
          <w:tcPr>
            <w:tcW w:w="4417" w:type="dxa"/>
          </w:tcPr>
          <w:p w14:paraId="4E3A2CEF"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sz w:val="21"/>
              </w:rPr>
              <w:t>OA</w:t>
            </w:r>
            <w:r w:rsidRPr="00986497">
              <w:rPr>
                <w:rFonts w:eastAsiaTheme="majorEastAsia"/>
                <w:i/>
                <w:sz w:val="21"/>
              </w:rPr>
              <w:t>办公系统业务用户文件审批操作</w:t>
            </w:r>
            <w:r w:rsidRPr="00986497">
              <w:rPr>
                <w:rFonts w:eastAsiaTheme="majorEastAsia"/>
                <w:sz w:val="21"/>
              </w:rPr>
              <w:t>}</w:t>
            </w:r>
          </w:p>
        </w:tc>
        <w:tc>
          <w:tcPr>
            <w:tcW w:w="3663" w:type="dxa"/>
          </w:tcPr>
          <w:p w14:paraId="28DAB580" w14:textId="77777777" w:rsidR="00102599" w:rsidRPr="00986497" w:rsidRDefault="00102599">
            <w:pPr>
              <w:rPr>
                <w:rFonts w:eastAsiaTheme="majorEastAsia"/>
                <w:sz w:val="21"/>
              </w:rPr>
            </w:pPr>
          </w:p>
        </w:tc>
      </w:tr>
      <w:tr w:rsidR="00102599" w14:paraId="32D0D7DD" w14:textId="77777777">
        <w:trPr>
          <w:jc w:val="center"/>
        </w:trPr>
        <w:tc>
          <w:tcPr>
            <w:tcW w:w="828" w:type="dxa"/>
          </w:tcPr>
          <w:p w14:paraId="4BD8D0B4" w14:textId="77777777" w:rsidR="00102599" w:rsidRPr="00986497" w:rsidRDefault="00987F3C" w:rsidP="00BF264D">
            <w:pPr>
              <w:jc w:val="center"/>
              <w:rPr>
                <w:rFonts w:eastAsiaTheme="majorEastAsia"/>
                <w:sz w:val="21"/>
              </w:rPr>
            </w:pPr>
            <w:r w:rsidRPr="00986497">
              <w:rPr>
                <w:rFonts w:eastAsiaTheme="majorEastAsia"/>
                <w:sz w:val="21"/>
              </w:rPr>
              <w:t>2</w:t>
            </w:r>
          </w:p>
        </w:tc>
        <w:tc>
          <w:tcPr>
            <w:tcW w:w="4417" w:type="dxa"/>
          </w:tcPr>
          <w:p w14:paraId="57CB5511"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iCs/>
                <w:sz w:val="21"/>
              </w:rPr>
              <w:t>公文管理系统业务用户公文签发操作</w:t>
            </w:r>
            <w:r w:rsidRPr="00986497">
              <w:rPr>
                <w:rFonts w:eastAsiaTheme="majorEastAsia"/>
                <w:sz w:val="21"/>
              </w:rPr>
              <w:t>}</w:t>
            </w:r>
          </w:p>
        </w:tc>
        <w:tc>
          <w:tcPr>
            <w:tcW w:w="3663" w:type="dxa"/>
          </w:tcPr>
          <w:p w14:paraId="2E8B588D" w14:textId="77777777" w:rsidR="00102599" w:rsidRPr="00986497" w:rsidRDefault="00102599">
            <w:pPr>
              <w:rPr>
                <w:rFonts w:eastAsiaTheme="majorEastAsia"/>
                <w:sz w:val="21"/>
              </w:rPr>
            </w:pPr>
          </w:p>
        </w:tc>
      </w:tr>
      <w:tr w:rsidR="00102599" w14:paraId="32A4CBD1" w14:textId="77777777">
        <w:trPr>
          <w:jc w:val="center"/>
        </w:trPr>
        <w:tc>
          <w:tcPr>
            <w:tcW w:w="5245" w:type="dxa"/>
            <w:gridSpan w:val="2"/>
          </w:tcPr>
          <w:p w14:paraId="10F60D6F" w14:textId="77777777" w:rsidR="00102599" w:rsidRPr="00986497" w:rsidRDefault="00987F3C" w:rsidP="00BF264D">
            <w:pPr>
              <w:jc w:val="center"/>
              <w:rPr>
                <w:rFonts w:eastAsiaTheme="majorEastAsia"/>
                <w:sz w:val="21"/>
              </w:rPr>
            </w:pPr>
            <w:r w:rsidRPr="00986497">
              <w:rPr>
                <w:rFonts w:eastAsiaTheme="majorEastAsia"/>
                <w:sz w:val="21"/>
              </w:rPr>
              <w:t>单元测评结果</w:t>
            </w:r>
          </w:p>
          <w:p w14:paraId="4A6E0E20" w14:textId="77777777" w:rsidR="00102599" w:rsidRPr="00986497" w:rsidRDefault="00987F3C" w:rsidP="00BF264D">
            <w:pPr>
              <w:jc w:val="center"/>
              <w:rPr>
                <w:rFonts w:eastAsiaTheme="majorEastAsia"/>
                <w:sz w:val="21"/>
              </w:rPr>
            </w:pPr>
            <w:r w:rsidRPr="00986497">
              <w:rPr>
                <w:rFonts w:eastAsiaTheme="majorEastAsia"/>
                <w:sz w:val="21"/>
              </w:rPr>
              <w:t>（符合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c>
          <w:tcPr>
            <w:tcW w:w="3663" w:type="dxa"/>
          </w:tcPr>
          <w:p w14:paraId="7B20C14E" w14:textId="77777777" w:rsidR="00102599" w:rsidRPr="00986497" w:rsidRDefault="00102599">
            <w:pPr>
              <w:rPr>
                <w:rFonts w:eastAsiaTheme="majorEastAsia"/>
                <w:sz w:val="21"/>
              </w:rPr>
            </w:pPr>
          </w:p>
        </w:tc>
      </w:tr>
    </w:tbl>
    <w:p w14:paraId="772BDBC7" w14:textId="77777777" w:rsidR="00102599" w:rsidRDefault="00987F3C">
      <w:pPr>
        <w:pStyle w:val="41"/>
      </w:pPr>
      <w:r>
        <w:rPr>
          <w:rFonts w:hint="eastAsia"/>
        </w:rPr>
        <w:t>结果分析</w:t>
      </w:r>
    </w:p>
    <w:p w14:paraId="689B4CBD" w14:textId="77777777" w:rsidR="00102599" w:rsidRDefault="00987F3C">
      <w:pPr>
        <w:spacing w:line="276" w:lineRule="auto"/>
        <w:ind w:firstLineChars="200" w:firstLine="480"/>
      </w:pPr>
      <w:bookmarkStart w:id="442" w:name="_Toc533059593"/>
      <w:bookmarkStart w:id="443" w:name="_Toc533093379"/>
      <w:bookmarkStart w:id="444" w:name="_Toc533093378"/>
      <w:bookmarkStart w:id="445" w:name="_Toc533059594"/>
      <w:bookmarkStart w:id="446" w:name="_Toc393379469"/>
      <w:bookmarkStart w:id="447" w:name="_Toc533093380"/>
      <w:bookmarkStart w:id="448" w:name="_Toc393225252"/>
      <w:bookmarkStart w:id="449" w:name="_Toc394304405"/>
      <w:bookmarkStart w:id="450" w:name="_Toc533059681"/>
      <w:bookmarkStart w:id="451" w:name="_Toc533093467"/>
      <w:bookmarkStart w:id="452" w:name="_Toc394906921"/>
      <w:bookmarkEnd w:id="442"/>
      <w:bookmarkEnd w:id="443"/>
      <w:bookmarkEnd w:id="444"/>
      <w:bookmarkEnd w:id="445"/>
      <w:bookmarkEnd w:id="446"/>
      <w:bookmarkEnd w:id="447"/>
      <w:bookmarkEnd w:id="448"/>
      <w:bookmarkEnd w:id="449"/>
      <w:bookmarkEnd w:id="450"/>
      <w:bookmarkEnd w:id="451"/>
      <w:bookmarkEnd w:id="452"/>
      <w:r>
        <w:t>{</w:t>
      </w:r>
      <w:r>
        <w:rPr>
          <w:i/>
          <w:iCs/>
        </w:rPr>
        <w:t>主要对单元测评结果进行分析，简单介绍系统在该安全层面的符合情况，以及判定依据等。</w:t>
      </w:r>
      <w:r>
        <w:t>}</w:t>
      </w:r>
    </w:p>
    <w:p w14:paraId="28DBDAC9" w14:textId="77777777" w:rsidR="00102599" w:rsidRDefault="00987F3C">
      <w:pPr>
        <w:pStyle w:val="21"/>
      </w:pPr>
      <w:bookmarkStart w:id="453" w:name="_Toc124461141"/>
      <w:r>
        <w:t>安全管理</w:t>
      </w:r>
      <w:bookmarkEnd w:id="430"/>
      <w:bookmarkEnd w:id="431"/>
      <w:bookmarkEnd w:id="453"/>
    </w:p>
    <w:p w14:paraId="1565089F" w14:textId="77777777" w:rsidR="00102599" w:rsidRDefault="00987F3C">
      <w:pPr>
        <w:pStyle w:val="31"/>
      </w:pPr>
      <w:bookmarkStart w:id="454" w:name="_Toc394906929"/>
      <w:bookmarkStart w:id="455" w:name="_Toc394304413"/>
      <w:bookmarkStart w:id="456" w:name="_Toc393379477"/>
      <w:bookmarkStart w:id="457" w:name="_Toc393225260"/>
      <w:bookmarkStart w:id="458" w:name="_Toc533093470"/>
      <w:bookmarkStart w:id="459" w:name="_Toc533106397"/>
      <w:bookmarkStart w:id="460" w:name="_Toc124461142"/>
      <w:bookmarkEnd w:id="454"/>
      <w:bookmarkEnd w:id="455"/>
      <w:bookmarkEnd w:id="456"/>
      <w:bookmarkEnd w:id="457"/>
      <w:bookmarkEnd w:id="458"/>
      <w:bookmarkEnd w:id="459"/>
      <w:r>
        <w:rPr>
          <w:rFonts w:hint="eastAsia"/>
        </w:rPr>
        <w:t>管理</w:t>
      </w:r>
      <w:r>
        <w:t>制度</w:t>
      </w:r>
      <w:bookmarkEnd w:id="460"/>
    </w:p>
    <w:p w14:paraId="600866B2" w14:textId="77777777" w:rsidR="00102599" w:rsidRDefault="00987F3C">
      <w:pPr>
        <w:pStyle w:val="41"/>
      </w:pPr>
      <w:r>
        <w:rPr>
          <w:rFonts w:hint="eastAsia"/>
        </w:rPr>
        <w:t>结果汇总</w:t>
      </w:r>
    </w:p>
    <w:p w14:paraId="3D589793" w14:textId="73EFABBC" w:rsidR="00102599" w:rsidRDefault="00987F3C">
      <w:pPr>
        <w:pStyle w:val="afffd"/>
        <w:spacing w:line="276" w:lineRule="auto"/>
        <w:ind w:firstLine="480"/>
        <w:jc w:val="both"/>
        <w:rPr>
          <w:rFonts w:ascii="Times New Roman" w:hAnsi="Times New Roman"/>
        </w:rPr>
      </w:pPr>
      <w:r>
        <w:rPr>
          <w:rFonts w:ascii="Times New Roman" w:hAnsi="Times New Roman" w:hint="eastAsia"/>
        </w:rPr>
        <w:t>针对不同测评单元，对各个测评对象的测评结果进行汇总和统计，如</w:t>
      </w:r>
      <w:r>
        <w:fldChar w:fldCharType="begin"/>
      </w:r>
      <w:r>
        <w:instrText xml:space="preserve"> REF _Ref54276369 \h  \* MERGEFORMAT </w:instrText>
      </w:r>
      <w:r>
        <w:fldChar w:fldCharType="separate"/>
      </w:r>
      <w:r w:rsidR="002B367A" w:rsidRPr="002B367A">
        <w:rPr>
          <w:rFonts w:ascii="Times New Roman" w:hAnsi="Times New Roman" w:hint="eastAsia"/>
          <w:szCs w:val="24"/>
        </w:rPr>
        <w:t>表</w:t>
      </w:r>
      <w:r w:rsidR="002B367A" w:rsidRPr="002B367A">
        <w:rPr>
          <w:rFonts w:ascii="Times New Roman" w:hAnsi="Times New Roman"/>
          <w:szCs w:val="24"/>
        </w:rPr>
        <w:t>4</w:t>
      </w:r>
      <w:r w:rsidR="002B367A" w:rsidRPr="002B367A">
        <w:rPr>
          <w:rFonts w:ascii="Times New Roman" w:hAnsi="Times New Roman"/>
          <w:szCs w:val="24"/>
        </w:rPr>
        <w:noBreakHyphen/>
        <w:t>8</w:t>
      </w:r>
      <w:r>
        <w:fldChar w:fldCharType="end"/>
      </w:r>
      <w:r>
        <w:rPr>
          <w:rFonts w:ascii="Times New Roman" w:hAnsi="Times New Roman" w:hint="eastAsia"/>
        </w:rPr>
        <w:t>所示：</w:t>
      </w:r>
    </w:p>
    <w:p w14:paraId="0ABBC53D" w14:textId="77777777" w:rsidR="00102599" w:rsidRDefault="00102599">
      <w:pPr>
        <w:pStyle w:val="afffd"/>
        <w:spacing w:line="276" w:lineRule="auto"/>
        <w:ind w:firstLine="480"/>
        <w:jc w:val="both"/>
        <w:rPr>
          <w:rFonts w:ascii="Times New Roman" w:hAnsi="Times New Roman"/>
        </w:rPr>
      </w:pPr>
    </w:p>
    <w:p w14:paraId="608A58AD" w14:textId="7AC24F30" w:rsidR="00102599" w:rsidRDefault="00987F3C">
      <w:pPr>
        <w:pStyle w:val="af2"/>
        <w:spacing w:beforeLines="50" w:before="163" w:after="80"/>
        <w:jc w:val="center"/>
        <w:rPr>
          <w:rFonts w:ascii="Times New Roman" w:eastAsia="黑体" w:hAnsi="Times New Roman"/>
          <w:b/>
          <w:bCs/>
          <w:sz w:val="24"/>
          <w:szCs w:val="24"/>
        </w:rPr>
      </w:pPr>
      <w:bookmarkStart w:id="461" w:name="_Ref54276369"/>
      <w:r>
        <w:rPr>
          <w:rFonts w:ascii="Times New Roman" w:eastAsia="黑体" w:hAnsi="Times New Roman" w:hint="eastAsia"/>
          <w:b/>
          <w:bCs/>
          <w:sz w:val="24"/>
          <w:szCs w:val="24"/>
        </w:rPr>
        <w:lastRenderedPageBreak/>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8</w:t>
      </w:r>
      <w:r>
        <w:rPr>
          <w:rFonts w:ascii="Times New Roman" w:eastAsia="黑体" w:hAnsi="Times New Roman"/>
          <w:b/>
          <w:bCs/>
          <w:sz w:val="24"/>
          <w:szCs w:val="24"/>
        </w:rPr>
        <w:fldChar w:fldCharType="end"/>
      </w:r>
      <w:bookmarkEnd w:id="461"/>
      <w:r>
        <w:rPr>
          <w:rFonts w:ascii="Times New Roman" w:eastAsia="黑体" w:hAnsi="Times New Roman" w:hint="eastAsia"/>
          <w:b/>
          <w:bCs/>
          <w:sz w:val="24"/>
          <w:szCs w:val="24"/>
        </w:rPr>
        <w:t>管理制度测评结果汇总</w:t>
      </w:r>
    </w:p>
    <w:tbl>
      <w:tblPr>
        <w:tblStyle w:val="92"/>
        <w:tblW w:w="5500" w:type="pct"/>
        <w:jc w:val="center"/>
        <w:tblLayout w:type="fixed"/>
        <w:tblLook w:val="04A0" w:firstRow="1" w:lastRow="0" w:firstColumn="1" w:lastColumn="0" w:noHBand="0" w:noVBand="1"/>
      </w:tblPr>
      <w:tblGrid>
        <w:gridCol w:w="1116"/>
        <w:gridCol w:w="1140"/>
        <w:gridCol w:w="1102"/>
        <w:gridCol w:w="791"/>
        <w:gridCol w:w="964"/>
        <w:gridCol w:w="1123"/>
        <w:gridCol w:w="1425"/>
        <w:gridCol w:w="1425"/>
      </w:tblGrid>
      <w:tr w:rsidR="00102599" w:rsidRPr="00986497" w14:paraId="4B7A1F2D" w14:textId="77777777">
        <w:trPr>
          <w:cnfStyle w:val="100000000000" w:firstRow="1" w:lastRow="0" w:firstColumn="0" w:lastColumn="0" w:oddVBand="0" w:evenVBand="0" w:oddHBand="0" w:evenHBand="0" w:firstRowFirstColumn="0" w:firstRowLastColumn="0" w:lastRowFirstColumn="0" w:lastRowLastColumn="0"/>
          <w:trHeight w:val="259"/>
          <w:jc w:val="center"/>
        </w:trPr>
        <w:tc>
          <w:tcPr>
            <w:tcW w:w="1111" w:type="dxa"/>
            <w:vMerge w:val="restart"/>
            <w:shd w:val="clear" w:color="auto" w:fill="D9D9D9" w:themeFill="background1" w:themeFillShade="D9"/>
          </w:tcPr>
          <w:p w14:paraId="3678C26F" w14:textId="77777777" w:rsidR="00102599" w:rsidRPr="00986497" w:rsidRDefault="00987F3C" w:rsidP="00BF264D">
            <w:pPr>
              <w:jc w:val="center"/>
              <w:rPr>
                <w:rFonts w:eastAsiaTheme="majorEastAsia"/>
                <w:sz w:val="21"/>
              </w:rPr>
            </w:pPr>
            <w:r w:rsidRPr="00986497">
              <w:rPr>
                <w:rFonts w:eastAsiaTheme="majorEastAsia"/>
                <w:sz w:val="21"/>
              </w:rPr>
              <w:t>序号</w:t>
            </w:r>
          </w:p>
        </w:tc>
        <w:tc>
          <w:tcPr>
            <w:tcW w:w="1134" w:type="dxa"/>
            <w:vMerge w:val="restart"/>
            <w:shd w:val="clear" w:color="auto" w:fill="D9D9D9" w:themeFill="background1" w:themeFillShade="D9"/>
          </w:tcPr>
          <w:p w14:paraId="51C7F124" w14:textId="77777777" w:rsidR="00102599" w:rsidRPr="00986497" w:rsidRDefault="00987F3C" w:rsidP="00BF264D">
            <w:pPr>
              <w:jc w:val="center"/>
              <w:rPr>
                <w:rFonts w:eastAsiaTheme="majorEastAsia"/>
                <w:sz w:val="21"/>
              </w:rPr>
            </w:pPr>
            <w:r w:rsidRPr="00986497">
              <w:rPr>
                <w:rFonts w:eastAsiaTheme="majorEastAsia"/>
                <w:sz w:val="21"/>
              </w:rPr>
              <w:t>测评对象</w:t>
            </w:r>
          </w:p>
        </w:tc>
        <w:tc>
          <w:tcPr>
            <w:tcW w:w="6795" w:type="dxa"/>
            <w:gridSpan w:val="6"/>
            <w:shd w:val="clear" w:color="auto" w:fill="D9D9D9" w:themeFill="background1" w:themeFillShade="D9"/>
          </w:tcPr>
          <w:p w14:paraId="7E7AE397" w14:textId="77777777" w:rsidR="00102599" w:rsidRPr="00986497" w:rsidRDefault="00987F3C" w:rsidP="00BF264D">
            <w:pPr>
              <w:jc w:val="center"/>
              <w:rPr>
                <w:rFonts w:eastAsiaTheme="majorEastAsia"/>
                <w:sz w:val="21"/>
              </w:rPr>
            </w:pPr>
            <w:r w:rsidRPr="00986497">
              <w:rPr>
                <w:rFonts w:eastAsiaTheme="majorEastAsia"/>
                <w:sz w:val="21"/>
              </w:rPr>
              <w:t>测评指标符合情况（符合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r>
      <w:tr w:rsidR="00102599" w:rsidRPr="00986497" w14:paraId="4DC45C7C" w14:textId="77777777">
        <w:trPr>
          <w:trHeight w:val="259"/>
          <w:jc w:val="center"/>
        </w:trPr>
        <w:tc>
          <w:tcPr>
            <w:tcW w:w="1111" w:type="dxa"/>
            <w:vMerge/>
            <w:shd w:val="clear" w:color="auto" w:fill="D9D9D9" w:themeFill="background1" w:themeFillShade="D9"/>
          </w:tcPr>
          <w:p w14:paraId="270ADCFD" w14:textId="77777777" w:rsidR="00102599" w:rsidRPr="00986497" w:rsidRDefault="00102599" w:rsidP="00BF264D">
            <w:pPr>
              <w:jc w:val="center"/>
              <w:rPr>
                <w:rFonts w:eastAsiaTheme="majorEastAsia"/>
                <w:sz w:val="21"/>
              </w:rPr>
            </w:pPr>
          </w:p>
        </w:tc>
        <w:tc>
          <w:tcPr>
            <w:tcW w:w="1134" w:type="dxa"/>
            <w:vMerge/>
            <w:shd w:val="clear" w:color="auto" w:fill="D9D9D9" w:themeFill="background1" w:themeFillShade="D9"/>
          </w:tcPr>
          <w:p w14:paraId="66CC8F01" w14:textId="77777777" w:rsidR="00102599" w:rsidRPr="00986497" w:rsidRDefault="00102599" w:rsidP="00BF264D">
            <w:pPr>
              <w:jc w:val="center"/>
              <w:rPr>
                <w:rFonts w:eastAsiaTheme="majorEastAsia"/>
                <w:sz w:val="21"/>
              </w:rPr>
            </w:pPr>
          </w:p>
        </w:tc>
        <w:tc>
          <w:tcPr>
            <w:tcW w:w="1096" w:type="dxa"/>
            <w:tcBorders>
              <w:bottom w:val="single" w:sz="4" w:space="0" w:color="auto"/>
            </w:tcBorders>
            <w:shd w:val="clear" w:color="auto" w:fill="D9D9D9" w:themeFill="background1" w:themeFillShade="D9"/>
          </w:tcPr>
          <w:p w14:paraId="509702F0" w14:textId="77777777" w:rsidR="00102599" w:rsidRPr="00986497" w:rsidRDefault="00987F3C" w:rsidP="00BF264D">
            <w:pPr>
              <w:jc w:val="center"/>
              <w:rPr>
                <w:rFonts w:eastAsiaTheme="majorEastAsia"/>
                <w:b/>
                <w:sz w:val="21"/>
              </w:rPr>
            </w:pPr>
            <w:r w:rsidRPr="00986497">
              <w:rPr>
                <w:rFonts w:eastAsiaTheme="majorEastAsia"/>
                <w:b/>
                <w:sz w:val="21"/>
              </w:rPr>
              <w:t>具备密码应用安全管理制度</w:t>
            </w:r>
          </w:p>
        </w:tc>
        <w:tc>
          <w:tcPr>
            <w:tcW w:w="787" w:type="dxa"/>
            <w:tcBorders>
              <w:bottom w:val="single" w:sz="4" w:space="0" w:color="auto"/>
            </w:tcBorders>
            <w:shd w:val="clear" w:color="auto" w:fill="D9D9D9" w:themeFill="background1" w:themeFillShade="D9"/>
          </w:tcPr>
          <w:p w14:paraId="4C588867" w14:textId="77777777" w:rsidR="00102599" w:rsidRPr="00986497" w:rsidRDefault="00987F3C" w:rsidP="00BF264D">
            <w:pPr>
              <w:jc w:val="center"/>
              <w:rPr>
                <w:rFonts w:eastAsiaTheme="majorEastAsia"/>
                <w:b/>
                <w:sz w:val="21"/>
              </w:rPr>
            </w:pPr>
            <w:r w:rsidRPr="00986497">
              <w:rPr>
                <w:rFonts w:eastAsiaTheme="majorEastAsia"/>
                <w:b/>
                <w:sz w:val="21"/>
              </w:rPr>
              <w:t>密钥管理规则</w:t>
            </w:r>
          </w:p>
        </w:tc>
        <w:tc>
          <w:tcPr>
            <w:tcW w:w="959" w:type="dxa"/>
            <w:tcBorders>
              <w:bottom w:val="single" w:sz="4" w:space="0" w:color="auto"/>
            </w:tcBorders>
            <w:shd w:val="clear" w:color="auto" w:fill="D9D9D9" w:themeFill="background1" w:themeFillShade="D9"/>
          </w:tcPr>
          <w:p w14:paraId="7B75C1BD" w14:textId="77777777" w:rsidR="00102599" w:rsidRPr="00986497" w:rsidRDefault="00987F3C" w:rsidP="00BF264D">
            <w:pPr>
              <w:jc w:val="center"/>
              <w:rPr>
                <w:rFonts w:eastAsiaTheme="majorEastAsia"/>
                <w:b/>
                <w:sz w:val="21"/>
              </w:rPr>
            </w:pPr>
            <w:r w:rsidRPr="00986497">
              <w:rPr>
                <w:rFonts w:eastAsiaTheme="majorEastAsia"/>
                <w:b/>
                <w:sz w:val="21"/>
              </w:rPr>
              <w:t>建立操作规程</w:t>
            </w:r>
          </w:p>
        </w:tc>
        <w:tc>
          <w:tcPr>
            <w:tcW w:w="1117" w:type="dxa"/>
            <w:tcBorders>
              <w:bottom w:val="single" w:sz="4" w:space="0" w:color="auto"/>
            </w:tcBorders>
            <w:shd w:val="clear" w:color="auto" w:fill="D9D9D9" w:themeFill="background1" w:themeFillShade="D9"/>
          </w:tcPr>
          <w:p w14:paraId="6F966632" w14:textId="77777777" w:rsidR="00102599" w:rsidRPr="00986497" w:rsidRDefault="00987F3C" w:rsidP="00BF264D">
            <w:pPr>
              <w:jc w:val="center"/>
              <w:rPr>
                <w:rFonts w:eastAsiaTheme="majorEastAsia"/>
                <w:b/>
                <w:sz w:val="21"/>
              </w:rPr>
            </w:pPr>
            <w:r w:rsidRPr="00986497">
              <w:rPr>
                <w:rFonts w:eastAsiaTheme="majorEastAsia"/>
                <w:b/>
                <w:sz w:val="21"/>
              </w:rPr>
              <w:t>定期修订安全管理制度</w:t>
            </w:r>
          </w:p>
        </w:tc>
        <w:tc>
          <w:tcPr>
            <w:tcW w:w="1418" w:type="dxa"/>
            <w:tcBorders>
              <w:bottom w:val="single" w:sz="4" w:space="0" w:color="auto"/>
            </w:tcBorders>
            <w:shd w:val="clear" w:color="auto" w:fill="D9D9D9" w:themeFill="background1" w:themeFillShade="D9"/>
          </w:tcPr>
          <w:p w14:paraId="77DB73C9" w14:textId="77777777" w:rsidR="00102599" w:rsidRPr="00986497" w:rsidRDefault="00987F3C" w:rsidP="00BF264D">
            <w:pPr>
              <w:jc w:val="center"/>
              <w:rPr>
                <w:rFonts w:eastAsiaTheme="majorEastAsia"/>
                <w:b/>
                <w:sz w:val="21"/>
              </w:rPr>
            </w:pPr>
            <w:r w:rsidRPr="00986497">
              <w:rPr>
                <w:rFonts w:eastAsiaTheme="majorEastAsia"/>
                <w:b/>
                <w:sz w:val="21"/>
              </w:rPr>
              <w:t>明确管理制度发布流程</w:t>
            </w:r>
          </w:p>
        </w:tc>
        <w:tc>
          <w:tcPr>
            <w:tcW w:w="1418" w:type="dxa"/>
            <w:tcBorders>
              <w:bottom w:val="single" w:sz="4" w:space="0" w:color="auto"/>
            </w:tcBorders>
            <w:shd w:val="clear" w:color="auto" w:fill="D9D9D9" w:themeFill="background1" w:themeFillShade="D9"/>
          </w:tcPr>
          <w:p w14:paraId="38F5EE51" w14:textId="77777777" w:rsidR="00102599" w:rsidRPr="00986497" w:rsidRDefault="00987F3C" w:rsidP="00BF264D">
            <w:pPr>
              <w:jc w:val="center"/>
              <w:rPr>
                <w:rFonts w:eastAsiaTheme="majorEastAsia"/>
                <w:b/>
                <w:sz w:val="21"/>
              </w:rPr>
            </w:pPr>
            <w:r w:rsidRPr="00986497">
              <w:rPr>
                <w:rFonts w:eastAsiaTheme="majorEastAsia"/>
                <w:b/>
                <w:sz w:val="21"/>
              </w:rPr>
              <w:t>制度执行过程记录留存</w:t>
            </w:r>
          </w:p>
        </w:tc>
      </w:tr>
      <w:tr w:rsidR="00102599" w:rsidRPr="00986497" w14:paraId="0682290B" w14:textId="77777777">
        <w:trPr>
          <w:trHeight w:val="558"/>
          <w:jc w:val="center"/>
        </w:trPr>
        <w:tc>
          <w:tcPr>
            <w:tcW w:w="1111" w:type="dxa"/>
          </w:tcPr>
          <w:p w14:paraId="011CF0B2" w14:textId="77777777" w:rsidR="00102599" w:rsidRPr="00986497" w:rsidRDefault="00987F3C" w:rsidP="00BF264D">
            <w:pPr>
              <w:spacing w:line="240" w:lineRule="auto"/>
              <w:jc w:val="center"/>
              <w:rPr>
                <w:rFonts w:eastAsiaTheme="majorEastAsia"/>
                <w:sz w:val="21"/>
              </w:rPr>
            </w:pPr>
            <w:r w:rsidRPr="00986497">
              <w:rPr>
                <w:rFonts w:eastAsiaTheme="majorEastAsia"/>
                <w:sz w:val="21"/>
              </w:rPr>
              <w:t>1</w:t>
            </w:r>
          </w:p>
        </w:tc>
        <w:tc>
          <w:tcPr>
            <w:tcW w:w="1134" w:type="dxa"/>
          </w:tcPr>
          <w:p w14:paraId="4E4A8281" w14:textId="77777777" w:rsidR="00102599" w:rsidRPr="00986497" w:rsidRDefault="00987F3C" w:rsidP="00BF264D">
            <w:pPr>
              <w:jc w:val="center"/>
              <w:rPr>
                <w:rFonts w:eastAsiaTheme="majorEastAsia"/>
                <w:sz w:val="21"/>
              </w:rPr>
            </w:pPr>
            <w:r w:rsidRPr="00986497">
              <w:rPr>
                <w:rFonts w:eastAsiaTheme="majorEastAsia"/>
                <w:sz w:val="21"/>
              </w:rPr>
              <w:t>{</w:t>
            </w:r>
            <w:r w:rsidRPr="00986497">
              <w:rPr>
                <w:rFonts w:eastAsiaTheme="majorEastAsia"/>
                <w:i/>
                <w:iCs/>
                <w:sz w:val="21"/>
              </w:rPr>
              <w:t>管理体系（包括安全管理制度类文档、密码应用方案、密钥管理制度及策略类文档、操作规程类文档、记录表单类文档、系统相关人员</w:t>
            </w:r>
            <w:r w:rsidRPr="00986497">
              <w:rPr>
                <w:rFonts w:eastAsiaTheme="majorEastAsia"/>
                <w:sz w:val="21"/>
              </w:rPr>
              <w:t>）</w:t>
            </w:r>
            <w:r w:rsidRPr="00986497">
              <w:rPr>
                <w:rFonts w:eastAsiaTheme="majorEastAsia"/>
                <w:sz w:val="21"/>
              </w:rPr>
              <w:t>}</w:t>
            </w:r>
          </w:p>
        </w:tc>
        <w:tc>
          <w:tcPr>
            <w:tcW w:w="1096" w:type="dxa"/>
            <w:tcBorders>
              <w:top w:val="single" w:sz="4" w:space="0" w:color="auto"/>
              <w:bottom w:val="single" w:sz="4" w:space="0" w:color="auto"/>
              <w:tr2bl w:val="nil"/>
            </w:tcBorders>
          </w:tcPr>
          <w:p w14:paraId="1B7D5E4A" w14:textId="77777777" w:rsidR="00102599" w:rsidRPr="00986497" w:rsidRDefault="00102599">
            <w:pPr>
              <w:spacing w:line="240" w:lineRule="auto"/>
              <w:rPr>
                <w:rFonts w:eastAsiaTheme="majorEastAsia"/>
                <w:sz w:val="21"/>
              </w:rPr>
            </w:pPr>
          </w:p>
        </w:tc>
        <w:tc>
          <w:tcPr>
            <w:tcW w:w="787" w:type="dxa"/>
            <w:tcBorders>
              <w:top w:val="single" w:sz="4" w:space="0" w:color="auto"/>
              <w:bottom w:val="single" w:sz="4" w:space="0" w:color="auto"/>
              <w:tr2bl w:val="nil"/>
            </w:tcBorders>
          </w:tcPr>
          <w:p w14:paraId="33971081" w14:textId="77777777" w:rsidR="00102599" w:rsidRPr="00986497" w:rsidRDefault="00102599">
            <w:pPr>
              <w:spacing w:line="240" w:lineRule="auto"/>
              <w:rPr>
                <w:rFonts w:eastAsiaTheme="majorEastAsia"/>
                <w:sz w:val="21"/>
              </w:rPr>
            </w:pPr>
          </w:p>
        </w:tc>
        <w:tc>
          <w:tcPr>
            <w:tcW w:w="959" w:type="dxa"/>
            <w:tcBorders>
              <w:top w:val="single" w:sz="4" w:space="0" w:color="auto"/>
              <w:bottom w:val="single" w:sz="4" w:space="0" w:color="auto"/>
              <w:tr2bl w:val="nil"/>
            </w:tcBorders>
          </w:tcPr>
          <w:p w14:paraId="4560F39D" w14:textId="77777777" w:rsidR="00102599" w:rsidRPr="00986497" w:rsidRDefault="00102599">
            <w:pPr>
              <w:spacing w:line="240" w:lineRule="auto"/>
              <w:rPr>
                <w:rFonts w:eastAsiaTheme="majorEastAsia"/>
                <w:sz w:val="21"/>
              </w:rPr>
            </w:pPr>
          </w:p>
        </w:tc>
        <w:tc>
          <w:tcPr>
            <w:tcW w:w="1117" w:type="dxa"/>
            <w:tcBorders>
              <w:top w:val="single" w:sz="4" w:space="0" w:color="auto"/>
              <w:bottom w:val="single" w:sz="4" w:space="0" w:color="auto"/>
              <w:tr2bl w:val="nil"/>
            </w:tcBorders>
          </w:tcPr>
          <w:p w14:paraId="336EA434" w14:textId="77777777" w:rsidR="00102599" w:rsidRPr="00986497" w:rsidRDefault="00102599">
            <w:pPr>
              <w:spacing w:line="240" w:lineRule="auto"/>
              <w:rPr>
                <w:rFonts w:eastAsiaTheme="majorEastAsia"/>
                <w:sz w:val="21"/>
              </w:rPr>
            </w:pPr>
          </w:p>
        </w:tc>
        <w:tc>
          <w:tcPr>
            <w:tcW w:w="1418" w:type="dxa"/>
            <w:tcBorders>
              <w:top w:val="single" w:sz="4" w:space="0" w:color="auto"/>
              <w:bottom w:val="single" w:sz="4" w:space="0" w:color="auto"/>
              <w:tr2bl w:val="nil"/>
            </w:tcBorders>
          </w:tcPr>
          <w:p w14:paraId="369E3462" w14:textId="77777777" w:rsidR="00102599" w:rsidRPr="00986497" w:rsidRDefault="00102599">
            <w:pPr>
              <w:spacing w:line="240" w:lineRule="auto"/>
              <w:rPr>
                <w:rFonts w:eastAsiaTheme="majorEastAsia"/>
                <w:sz w:val="21"/>
              </w:rPr>
            </w:pPr>
          </w:p>
        </w:tc>
        <w:tc>
          <w:tcPr>
            <w:tcW w:w="1418" w:type="dxa"/>
            <w:tcBorders>
              <w:top w:val="single" w:sz="4" w:space="0" w:color="auto"/>
              <w:bottom w:val="single" w:sz="4" w:space="0" w:color="auto"/>
              <w:tr2bl w:val="nil"/>
            </w:tcBorders>
          </w:tcPr>
          <w:p w14:paraId="6E4C771B" w14:textId="77777777" w:rsidR="00102599" w:rsidRPr="00986497" w:rsidRDefault="00102599">
            <w:pPr>
              <w:spacing w:line="240" w:lineRule="auto"/>
              <w:rPr>
                <w:rFonts w:eastAsiaTheme="majorEastAsia"/>
                <w:sz w:val="21"/>
              </w:rPr>
            </w:pPr>
          </w:p>
        </w:tc>
      </w:tr>
      <w:tr w:rsidR="00102599" w:rsidRPr="00986497" w14:paraId="1DC0048F" w14:textId="77777777">
        <w:trPr>
          <w:trHeight w:val="851"/>
          <w:jc w:val="center"/>
        </w:trPr>
        <w:tc>
          <w:tcPr>
            <w:tcW w:w="2245" w:type="dxa"/>
            <w:gridSpan w:val="2"/>
          </w:tcPr>
          <w:p w14:paraId="4A6D4391" w14:textId="77777777" w:rsidR="00102599" w:rsidRPr="00986497" w:rsidRDefault="00987F3C" w:rsidP="00BF264D">
            <w:pPr>
              <w:jc w:val="center"/>
              <w:rPr>
                <w:rFonts w:eastAsiaTheme="majorEastAsia"/>
                <w:sz w:val="21"/>
              </w:rPr>
            </w:pPr>
            <w:r w:rsidRPr="00986497">
              <w:rPr>
                <w:rFonts w:eastAsiaTheme="majorEastAsia"/>
                <w:sz w:val="21"/>
              </w:rPr>
              <w:t>单元测评结果</w:t>
            </w:r>
          </w:p>
          <w:p w14:paraId="5CC5F0D5" w14:textId="77777777" w:rsidR="00102599" w:rsidRPr="00986497" w:rsidRDefault="00987F3C" w:rsidP="00BF264D">
            <w:pPr>
              <w:jc w:val="center"/>
              <w:rPr>
                <w:rFonts w:eastAsiaTheme="majorEastAsia"/>
                <w:sz w:val="21"/>
              </w:rPr>
            </w:pPr>
            <w:r w:rsidRPr="00986497">
              <w:rPr>
                <w:rFonts w:eastAsiaTheme="majorEastAsia"/>
                <w:sz w:val="21"/>
              </w:rPr>
              <w:t>（符合</w:t>
            </w:r>
            <w:r w:rsidRPr="00986497">
              <w:rPr>
                <w:rFonts w:eastAsiaTheme="majorEastAsia"/>
                <w:sz w:val="21"/>
              </w:rPr>
              <w:t>/</w:t>
            </w:r>
            <w:r w:rsidRPr="00986497">
              <w:rPr>
                <w:rFonts w:eastAsiaTheme="majorEastAsia"/>
                <w:sz w:val="21"/>
              </w:rPr>
              <w:t>部分符合</w:t>
            </w:r>
            <w:r w:rsidRPr="00986497">
              <w:rPr>
                <w:rFonts w:eastAsiaTheme="majorEastAsia"/>
                <w:sz w:val="21"/>
              </w:rPr>
              <w:t>/</w:t>
            </w:r>
            <w:r w:rsidRPr="00986497">
              <w:rPr>
                <w:rFonts w:eastAsiaTheme="majorEastAsia"/>
                <w:sz w:val="21"/>
              </w:rPr>
              <w:t>不符合</w:t>
            </w:r>
            <w:r w:rsidRPr="00986497">
              <w:rPr>
                <w:rFonts w:eastAsiaTheme="majorEastAsia"/>
                <w:sz w:val="21"/>
              </w:rPr>
              <w:t>/</w:t>
            </w:r>
            <w:r w:rsidRPr="00986497">
              <w:rPr>
                <w:rFonts w:eastAsiaTheme="majorEastAsia"/>
                <w:sz w:val="21"/>
              </w:rPr>
              <w:t>不适用）</w:t>
            </w:r>
          </w:p>
        </w:tc>
        <w:tc>
          <w:tcPr>
            <w:tcW w:w="1096" w:type="dxa"/>
            <w:tcBorders>
              <w:top w:val="single" w:sz="4" w:space="0" w:color="auto"/>
            </w:tcBorders>
          </w:tcPr>
          <w:p w14:paraId="30B50F72" w14:textId="77777777" w:rsidR="00102599" w:rsidRPr="00986497" w:rsidRDefault="00102599">
            <w:pPr>
              <w:tabs>
                <w:tab w:val="left" w:pos="432"/>
              </w:tabs>
              <w:spacing w:before="480"/>
              <w:contextualSpacing/>
              <w:outlineLvl w:val="0"/>
              <w:rPr>
                <w:rFonts w:eastAsiaTheme="majorEastAsia"/>
                <w:sz w:val="21"/>
              </w:rPr>
            </w:pPr>
          </w:p>
        </w:tc>
        <w:tc>
          <w:tcPr>
            <w:tcW w:w="787" w:type="dxa"/>
            <w:tcBorders>
              <w:top w:val="single" w:sz="4" w:space="0" w:color="auto"/>
            </w:tcBorders>
          </w:tcPr>
          <w:p w14:paraId="2D1E49C1" w14:textId="77777777" w:rsidR="00102599" w:rsidRPr="00986497" w:rsidRDefault="00102599">
            <w:pPr>
              <w:tabs>
                <w:tab w:val="left" w:pos="432"/>
              </w:tabs>
              <w:spacing w:before="480"/>
              <w:ind w:left="432"/>
              <w:contextualSpacing/>
              <w:outlineLvl w:val="0"/>
              <w:rPr>
                <w:rFonts w:eastAsiaTheme="majorEastAsia"/>
                <w:sz w:val="21"/>
              </w:rPr>
            </w:pPr>
          </w:p>
        </w:tc>
        <w:tc>
          <w:tcPr>
            <w:tcW w:w="959" w:type="dxa"/>
            <w:tcBorders>
              <w:top w:val="single" w:sz="4" w:space="0" w:color="auto"/>
            </w:tcBorders>
          </w:tcPr>
          <w:p w14:paraId="7E003392" w14:textId="77777777" w:rsidR="00102599" w:rsidRPr="00986497" w:rsidRDefault="00102599">
            <w:pPr>
              <w:tabs>
                <w:tab w:val="left" w:pos="432"/>
              </w:tabs>
              <w:spacing w:before="480"/>
              <w:ind w:left="432"/>
              <w:contextualSpacing/>
              <w:outlineLvl w:val="0"/>
              <w:rPr>
                <w:rFonts w:eastAsiaTheme="majorEastAsia"/>
                <w:sz w:val="21"/>
              </w:rPr>
            </w:pPr>
          </w:p>
        </w:tc>
        <w:tc>
          <w:tcPr>
            <w:tcW w:w="1117" w:type="dxa"/>
            <w:tcBorders>
              <w:top w:val="single" w:sz="4" w:space="0" w:color="auto"/>
            </w:tcBorders>
          </w:tcPr>
          <w:p w14:paraId="68C76CA9" w14:textId="77777777" w:rsidR="00102599" w:rsidRPr="00986497" w:rsidRDefault="00102599">
            <w:pPr>
              <w:tabs>
                <w:tab w:val="left" w:pos="432"/>
              </w:tabs>
              <w:spacing w:before="480"/>
              <w:ind w:left="432"/>
              <w:contextualSpacing/>
              <w:outlineLvl w:val="0"/>
              <w:rPr>
                <w:rFonts w:eastAsiaTheme="majorEastAsia"/>
                <w:sz w:val="21"/>
              </w:rPr>
            </w:pPr>
          </w:p>
        </w:tc>
        <w:tc>
          <w:tcPr>
            <w:tcW w:w="1418" w:type="dxa"/>
            <w:tcBorders>
              <w:top w:val="single" w:sz="4" w:space="0" w:color="auto"/>
            </w:tcBorders>
          </w:tcPr>
          <w:p w14:paraId="45A07CB7" w14:textId="77777777" w:rsidR="00102599" w:rsidRPr="00986497" w:rsidRDefault="00102599">
            <w:pPr>
              <w:tabs>
                <w:tab w:val="left" w:pos="432"/>
              </w:tabs>
              <w:spacing w:before="480"/>
              <w:ind w:left="432"/>
              <w:contextualSpacing/>
              <w:outlineLvl w:val="0"/>
              <w:rPr>
                <w:rFonts w:eastAsiaTheme="majorEastAsia"/>
                <w:sz w:val="21"/>
              </w:rPr>
            </w:pPr>
          </w:p>
        </w:tc>
        <w:tc>
          <w:tcPr>
            <w:tcW w:w="1418" w:type="dxa"/>
            <w:tcBorders>
              <w:top w:val="single" w:sz="4" w:space="0" w:color="auto"/>
            </w:tcBorders>
          </w:tcPr>
          <w:p w14:paraId="38DD52D8" w14:textId="77777777" w:rsidR="00102599" w:rsidRPr="00986497" w:rsidRDefault="00102599">
            <w:pPr>
              <w:tabs>
                <w:tab w:val="left" w:pos="432"/>
              </w:tabs>
              <w:spacing w:before="480"/>
              <w:ind w:left="432"/>
              <w:contextualSpacing/>
              <w:outlineLvl w:val="0"/>
              <w:rPr>
                <w:rFonts w:eastAsiaTheme="majorEastAsia"/>
                <w:sz w:val="21"/>
              </w:rPr>
            </w:pPr>
          </w:p>
        </w:tc>
      </w:tr>
    </w:tbl>
    <w:p w14:paraId="6A7B9E7D" w14:textId="77777777" w:rsidR="00102599" w:rsidRDefault="00987F3C">
      <w:pPr>
        <w:pStyle w:val="41"/>
      </w:pPr>
      <w:r>
        <w:rPr>
          <w:rFonts w:hint="eastAsia"/>
        </w:rPr>
        <w:t>结果分析</w:t>
      </w:r>
    </w:p>
    <w:p w14:paraId="237C18A0" w14:textId="77777777" w:rsidR="00102599" w:rsidRDefault="00987F3C">
      <w:pPr>
        <w:spacing w:line="276" w:lineRule="auto"/>
        <w:ind w:firstLineChars="200" w:firstLine="480"/>
        <w:rPr>
          <w:rFonts w:ascii="宋体" w:hAnsi="宋体"/>
        </w:rPr>
      </w:pPr>
      <w:bookmarkStart w:id="462" w:name="_Toc533093472"/>
      <w:bookmarkStart w:id="463" w:name="_Toc533106399"/>
      <w:bookmarkEnd w:id="462"/>
      <w:bookmarkEnd w:id="463"/>
      <w:r>
        <w:rPr>
          <w:rFonts w:ascii="宋体" w:hAnsi="宋体"/>
        </w:rPr>
        <w:t>{</w:t>
      </w:r>
      <w:r>
        <w:rPr>
          <w:rFonts w:ascii="宋体" w:hAnsi="宋体" w:hint="eastAsia"/>
          <w:i/>
          <w:iCs/>
        </w:rPr>
        <w:t>主要对单元测评结果进行分析，简单介绍系统在该安全层面的符合情况，以及判定依据等。</w:t>
      </w:r>
      <w:r>
        <w:rPr>
          <w:rFonts w:ascii="宋体" w:hAnsi="宋体"/>
        </w:rPr>
        <w:t>}</w:t>
      </w:r>
    </w:p>
    <w:p w14:paraId="6AC96539" w14:textId="77777777" w:rsidR="00102599" w:rsidRDefault="00987F3C">
      <w:pPr>
        <w:pStyle w:val="31"/>
      </w:pPr>
      <w:bookmarkStart w:id="464" w:name="_Toc124461143"/>
      <w:r>
        <w:t>人员</w:t>
      </w:r>
      <w:r>
        <w:rPr>
          <w:rFonts w:hint="eastAsia"/>
        </w:rPr>
        <w:t>管理</w:t>
      </w:r>
      <w:bookmarkEnd w:id="464"/>
    </w:p>
    <w:p w14:paraId="4B3D3743" w14:textId="77777777" w:rsidR="00102599" w:rsidRDefault="00987F3C">
      <w:pPr>
        <w:pStyle w:val="41"/>
      </w:pPr>
      <w:r>
        <w:rPr>
          <w:rFonts w:hint="eastAsia"/>
        </w:rPr>
        <w:t>结果汇总</w:t>
      </w:r>
    </w:p>
    <w:p w14:paraId="067DF36A" w14:textId="21BA9D8A" w:rsidR="00102599" w:rsidRDefault="00987F3C">
      <w:pPr>
        <w:pStyle w:val="afffd"/>
        <w:ind w:firstLine="480"/>
        <w:jc w:val="both"/>
        <w:rPr>
          <w:rFonts w:ascii="Times New Roman" w:hAnsi="Times New Roman"/>
        </w:rPr>
      </w:pPr>
      <w:r>
        <w:rPr>
          <w:rFonts w:ascii="Times New Roman" w:hAnsi="Times New Roman" w:hint="eastAsia"/>
        </w:rPr>
        <w:t>针对不同测评单元，对各个测评对象的测评结果进行汇总和统计，如</w:t>
      </w:r>
      <w:r>
        <w:rPr>
          <w:rFonts w:ascii="Times New Roman" w:hAnsi="Times New Roman"/>
        </w:rPr>
        <w:fldChar w:fldCharType="begin"/>
      </w:r>
      <w:r>
        <w:rPr>
          <w:rFonts w:ascii="Times New Roman" w:hAnsi="Times New Roman"/>
        </w:rPr>
        <w:instrText xml:space="preserve"> REF _Ref54276415 \h  \* MERGEFORMAT </w:instrText>
      </w:r>
      <w:r>
        <w:rPr>
          <w:rFonts w:ascii="Times New Roman" w:hAnsi="Times New Roman"/>
        </w:rPr>
      </w:r>
      <w:r>
        <w:rPr>
          <w:rFonts w:ascii="Times New Roman" w:hAnsi="Times New Roman"/>
        </w:rP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9</w:t>
      </w:r>
      <w:r>
        <w:rPr>
          <w:rFonts w:ascii="Times New Roman" w:hAnsi="Times New Roman"/>
        </w:rPr>
        <w:fldChar w:fldCharType="end"/>
      </w:r>
      <w:r>
        <w:rPr>
          <w:rFonts w:ascii="Times New Roman" w:hAnsi="Times New Roman" w:hint="eastAsia"/>
        </w:rPr>
        <w:t>所示：</w:t>
      </w:r>
    </w:p>
    <w:p w14:paraId="6B20E626" w14:textId="1D0A012A" w:rsidR="00F6430F" w:rsidRDefault="00F6430F">
      <w:pPr>
        <w:pStyle w:val="afffd"/>
        <w:ind w:firstLine="480"/>
        <w:jc w:val="both"/>
        <w:rPr>
          <w:rFonts w:ascii="Times New Roman" w:hAnsi="Times New Roman"/>
        </w:rPr>
      </w:pPr>
    </w:p>
    <w:p w14:paraId="23DB7489" w14:textId="77777777" w:rsidR="00F6430F" w:rsidRDefault="00F6430F">
      <w:pPr>
        <w:pStyle w:val="afffd"/>
        <w:ind w:firstLine="480"/>
        <w:jc w:val="both"/>
        <w:rPr>
          <w:rFonts w:ascii="Times New Roman" w:hAnsi="Times New Roman"/>
        </w:rPr>
      </w:pPr>
    </w:p>
    <w:p w14:paraId="28EFD677" w14:textId="303EF15C" w:rsidR="00102599" w:rsidRDefault="00987F3C">
      <w:pPr>
        <w:pStyle w:val="af2"/>
        <w:spacing w:beforeLines="50" w:before="163" w:after="80"/>
        <w:jc w:val="center"/>
        <w:rPr>
          <w:rFonts w:ascii="Times New Roman" w:eastAsia="黑体" w:hAnsi="Times New Roman"/>
          <w:b/>
          <w:bCs/>
          <w:sz w:val="24"/>
          <w:szCs w:val="24"/>
        </w:rPr>
      </w:pPr>
      <w:bookmarkStart w:id="465" w:name="_Ref54276415"/>
      <w:r>
        <w:rPr>
          <w:rFonts w:ascii="Times New Roman" w:eastAsia="黑体" w:hAnsi="Times New Roman" w:hint="eastAsia"/>
          <w:b/>
          <w:bCs/>
          <w:sz w:val="24"/>
          <w:szCs w:val="24"/>
        </w:rPr>
        <w:lastRenderedPageBreak/>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9</w:t>
      </w:r>
      <w:r>
        <w:rPr>
          <w:rFonts w:ascii="Times New Roman" w:eastAsia="黑体" w:hAnsi="Times New Roman"/>
          <w:b/>
          <w:bCs/>
          <w:sz w:val="24"/>
          <w:szCs w:val="24"/>
        </w:rPr>
        <w:fldChar w:fldCharType="end"/>
      </w:r>
      <w:bookmarkEnd w:id="465"/>
      <w:r>
        <w:rPr>
          <w:rFonts w:ascii="Times New Roman" w:eastAsia="黑体" w:hAnsi="Times New Roman" w:hint="eastAsia"/>
          <w:b/>
          <w:bCs/>
          <w:sz w:val="24"/>
          <w:szCs w:val="24"/>
        </w:rPr>
        <w:t>人员管理测评结果汇总</w:t>
      </w:r>
    </w:p>
    <w:tbl>
      <w:tblPr>
        <w:tblStyle w:val="92"/>
        <w:tblW w:w="5500" w:type="pct"/>
        <w:jc w:val="center"/>
        <w:tblLayout w:type="fixed"/>
        <w:tblLook w:val="04A0" w:firstRow="1" w:lastRow="0" w:firstColumn="1" w:lastColumn="0" w:noHBand="0" w:noVBand="1"/>
      </w:tblPr>
      <w:tblGrid>
        <w:gridCol w:w="681"/>
        <w:gridCol w:w="1856"/>
        <w:gridCol w:w="1365"/>
        <w:gridCol w:w="1121"/>
        <w:gridCol w:w="1261"/>
        <w:gridCol w:w="1121"/>
        <w:gridCol w:w="1681"/>
      </w:tblGrid>
      <w:tr w:rsidR="00102599" w:rsidRPr="00D76103" w14:paraId="0AE7EB55"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14036C79" w14:textId="77777777" w:rsidR="00102599" w:rsidRPr="00D76103" w:rsidRDefault="00987F3C" w:rsidP="00BF264D">
            <w:pPr>
              <w:jc w:val="center"/>
              <w:rPr>
                <w:rFonts w:eastAsiaTheme="majorEastAsia"/>
                <w:sz w:val="21"/>
              </w:rPr>
            </w:pPr>
            <w:r w:rsidRPr="00D76103">
              <w:rPr>
                <w:rFonts w:eastAsiaTheme="majorEastAsia"/>
                <w:sz w:val="21"/>
              </w:rPr>
              <w:t>序号</w:t>
            </w:r>
          </w:p>
        </w:tc>
        <w:tc>
          <w:tcPr>
            <w:tcW w:w="1879" w:type="dxa"/>
            <w:vMerge w:val="restart"/>
            <w:shd w:val="clear" w:color="auto" w:fill="D9D9D9" w:themeFill="background1" w:themeFillShade="D9"/>
          </w:tcPr>
          <w:p w14:paraId="62651E3E" w14:textId="77777777" w:rsidR="00102599" w:rsidRPr="00D76103" w:rsidRDefault="00987F3C" w:rsidP="00BF264D">
            <w:pPr>
              <w:jc w:val="center"/>
              <w:rPr>
                <w:rFonts w:eastAsiaTheme="majorEastAsia"/>
                <w:sz w:val="21"/>
              </w:rPr>
            </w:pPr>
            <w:r w:rsidRPr="00D76103">
              <w:rPr>
                <w:rFonts w:eastAsiaTheme="majorEastAsia"/>
                <w:sz w:val="21"/>
              </w:rPr>
              <w:t>测评对象</w:t>
            </w:r>
          </w:p>
        </w:tc>
        <w:tc>
          <w:tcPr>
            <w:tcW w:w="6627" w:type="dxa"/>
            <w:gridSpan w:val="5"/>
            <w:shd w:val="clear" w:color="auto" w:fill="D9D9D9" w:themeFill="background1" w:themeFillShade="D9"/>
          </w:tcPr>
          <w:p w14:paraId="5C462AE1" w14:textId="77777777" w:rsidR="00102599" w:rsidRPr="00D76103" w:rsidRDefault="00987F3C" w:rsidP="00BF264D">
            <w:pPr>
              <w:jc w:val="center"/>
              <w:rPr>
                <w:rFonts w:eastAsiaTheme="majorEastAsia"/>
                <w:b w:val="0"/>
                <w:sz w:val="21"/>
              </w:rPr>
            </w:pPr>
            <w:r w:rsidRPr="00D76103">
              <w:rPr>
                <w:rFonts w:eastAsiaTheme="majorEastAsia"/>
                <w:sz w:val="21"/>
              </w:rPr>
              <w:t>测评指标符合情况（符合</w:t>
            </w:r>
            <w:r w:rsidRPr="00D76103">
              <w:rPr>
                <w:rFonts w:eastAsiaTheme="majorEastAsia"/>
                <w:sz w:val="21"/>
              </w:rPr>
              <w:t>/</w:t>
            </w:r>
            <w:r w:rsidRPr="00D76103">
              <w:rPr>
                <w:rFonts w:eastAsiaTheme="majorEastAsia"/>
                <w:sz w:val="21"/>
              </w:rPr>
              <w:t>部分符合</w:t>
            </w:r>
            <w:r w:rsidRPr="00D76103">
              <w:rPr>
                <w:rFonts w:eastAsiaTheme="majorEastAsia"/>
                <w:sz w:val="21"/>
              </w:rPr>
              <w:t>/</w:t>
            </w:r>
            <w:r w:rsidRPr="00D76103">
              <w:rPr>
                <w:rFonts w:eastAsiaTheme="majorEastAsia"/>
                <w:sz w:val="21"/>
              </w:rPr>
              <w:t>不符合</w:t>
            </w:r>
            <w:r w:rsidRPr="00D76103">
              <w:rPr>
                <w:rFonts w:eastAsiaTheme="majorEastAsia"/>
                <w:sz w:val="21"/>
              </w:rPr>
              <w:t>/</w:t>
            </w:r>
            <w:r w:rsidRPr="00D76103">
              <w:rPr>
                <w:rFonts w:eastAsiaTheme="majorEastAsia"/>
                <w:sz w:val="21"/>
              </w:rPr>
              <w:t>不适用）</w:t>
            </w:r>
          </w:p>
        </w:tc>
      </w:tr>
      <w:tr w:rsidR="00102599" w:rsidRPr="00D76103" w14:paraId="3EA236F5" w14:textId="77777777">
        <w:trPr>
          <w:trHeight w:val="331"/>
          <w:jc w:val="center"/>
        </w:trPr>
        <w:tc>
          <w:tcPr>
            <w:tcW w:w="686" w:type="dxa"/>
            <w:vMerge/>
            <w:shd w:val="clear" w:color="auto" w:fill="D9D9D9" w:themeFill="background1" w:themeFillShade="D9"/>
          </w:tcPr>
          <w:p w14:paraId="7E3BDD70" w14:textId="77777777" w:rsidR="00102599" w:rsidRPr="00D76103" w:rsidRDefault="00102599" w:rsidP="00BF264D">
            <w:pPr>
              <w:jc w:val="center"/>
              <w:rPr>
                <w:rFonts w:eastAsiaTheme="majorEastAsia"/>
                <w:sz w:val="21"/>
              </w:rPr>
            </w:pPr>
          </w:p>
        </w:tc>
        <w:tc>
          <w:tcPr>
            <w:tcW w:w="1879" w:type="dxa"/>
            <w:vMerge/>
            <w:shd w:val="clear" w:color="auto" w:fill="D9D9D9" w:themeFill="background1" w:themeFillShade="D9"/>
          </w:tcPr>
          <w:p w14:paraId="59AB0F6A" w14:textId="77777777" w:rsidR="00102599" w:rsidRPr="00D76103" w:rsidRDefault="00102599" w:rsidP="00BF264D">
            <w:pPr>
              <w:jc w:val="center"/>
              <w:rPr>
                <w:rFonts w:eastAsiaTheme="majorEastAsia"/>
                <w:sz w:val="21"/>
              </w:rPr>
            </w:pPr>
          </w:p>
        </w:tc>
        <w:tc>
          <w:tcPr>
            <w:tcW w:w="1381" w:type="dxa"/>
            <w:tcBorders>
              <w:bottom w:val="single" w:sz="4" w:space="0" w:color="auto"/>
            </w:tcBorders>
            <w:shd w:val="clear" w:color="auto" w:fill="D9D9D9" w:themeFill="background1" w:themeFillShade="D9"/>
          </w:tcPr>
          <w:p w14:paraId="127B4DEC" w14:textId="77777777" w:rsidR="00102599" w:rsidRPr="00D76103" w:rsidRDefault="00987F3C" w:rsidP="00BF264D">
            <w:pPr>
              <w:jc w:val="center"/>
              <w:rPr>
                <w:rFonts w:eastAsiaTheme="majorEastAsia"/>
                <w:b/>
                <w:sz w:val="21"/>
              </w:rPr>
            </w:pPr>
            <w:r w:rsidRPr="00D76103">
              <w:rPr>
                <w:rFonts w:eastAsiaTheme="majorEastAsia"/>
                <w:b/>
                <w:sz w:val="21"/>
              </w:rPr>
              <w:t>了解并遵守密码相关法律法规</w:t>
            </w:r>
          </w:p>
          <w:p w14:paraId="1F69063E" w14:textId="77777777" w:rsidR="00102599" w:rsidRPr="00D76103" w:rsidRDefault="00987F3C" w:rsidP="00BF264D">
            <w:pPr>
              <w:jc w:val="center"/>
              <w:rPr>
                <w:rFonts w:eastAsiaTheme="majorEastAsia"/>
                <w:b/>
                <w:sz w:val="21"/>
              </w:rPr>
            </w:pPr>
            <w:r w:rsidRPr="00D76103">
              <w:rPr>
                <w:rFonts w:eastAsiaTheme="majorEastAsia"/>
                <w:b/>
                <w:sz w:val="21"/>
              </w:rPr>
              <w:t>和密码管理制度</w:t>
            </w:r>
          </w:p>
        </w:tc>
        <w:tc>
          <w:tcPr>
            <w:tcW w:w="1134" w:type="dxa"/>
            <w:tcBorders>
              <w:bottom w:val="single" w:sz="4" w:space="0" w:color="auto"/>
            </w:tcBorders>
            <w:shd w:val="clear" w:color="auto" w:fill="D9D9D9" w:themeFill="background1" w:themeFillShade="D9"/>
          </w:tcPr>
          <w:p w14:paraId="1B213225" w14:textId="77777777" w:rsidR="00102599" w:rsidRPr="00D76103" w:rsidRDefault="00987F3C" w:rsidP="00BF264D">
            <w:pPr>
              <w:jc w:val="center"/>
              <w:rPr>
                <w:rFonts w:eastAsiaTheme="majorEastAsia"/>
                <w:b/>
                <w:sz w:val="21"/>
              </w:rPr>
            </w:pPr>
            <w:r w:rsidRPr="00D76103">
              <w:rPr>
                <w:rFonts w:eastAsiaTheme="majorEastAsia"/>
                <w:b/>
                <w:sz w:val="21"/>
              </w:rPr>
              <w:t>建立密码应用岗位责任制度</w:t>
            </w:r>
          </w:p>
        </w:tc>
        <w:tc>
          <w:tcPr>
            <w:tcW w:w="1276" w:type="dxa"/>
            <w:tcBorders>
              <w:bottom w:val="single" w:sz="4" w:space="0" w:color="auto"/>
            </w:tcBorders>
            <w:shd w:val="clear" w:color="auto" w:fill="D9D9D9" w:themeFill="background1" w:themeFillShade="D9"/>
          </w:tcPr>
          <w:p w14:paraId="638D8311" w14:textId="77777777" w:rsidR="00102599" w:rsidRPr="00D76103" w:rsidRDefault="00987F3C" w:rsidP="00BF264D">
            <w:pPr>
              <w:jc w:val="center"/>
              <w:rPr>
                <w:rFonts w:eastAsiaTheme="majorEastAsia"/>
                <w:b/>
                <w:sz w:val="21"/>
              </w:rPr>
            </w:pPr>
            <w:r w:rsidRPr="00D76103">
              <w:rPr>
                <w:rFonts w:eastAsiaTheme="majorEastAsia"/>
                <w:b/>
                <w:sz w:val="21"/>
              </w:rPr>
              <w:t>建立上岗人员培训制度</w:t>
            </w:r>
          </w:p>
        </w:tc>
        <w:tc>
          <w:tcPr>
            <w:tcW w:w="1134" w:type="dxa"/>
            <w:tcBorders>
              <w:bottom w:val="single" w:sz="4" w:space="0" w:color="auto"/>
            </w:tcBorders>
            <w:shd w:val="clear" w:color="auto" w:fill="D9D9D9" w:themeFill="background1" w:themeFillShade="D9"/>
          </w:tcPr>
          <w:p w14:paraId="46EA03E8" w14:textId="77777777" w:rsidR="00102599" w:rsidRPr="00D76103" w:rsidRDefault="00987F3C" w:rsidP="00BF264D">
            <w:pPr>
              <w:jc w:val="center"/>
              <w:rPr>
                <w:rFonts w:eastAsiaTheme="majorEastAsia"/>
                <w:b/>
                <w:sz w:val="21"/>
              </w:rPr>
            </w:pPr>
            <w:r w:rsidRPr="00D76103">
              <w:rPr>
                <w:rFonts w:eastAsiaTheme="majorEastAsia"/>
                <w:b/>
                <w:sz w:val="21"/>
              </w:rPr>
              <w:t>定期进行安全岗位人员考核</w:t>
            </w:r>
          </w:p>
        </w:tc>
        <w:tc>
          <w:tcPr>
            <w:tcW w:w="1702" w:type="dxa"/>
            <w:tcBorders>
              <w:bottom w:val="single" w:sz="4" w:space="0" w:color="auto"/>
            </w:tcBorders>
            <w:shd w:val="clear" w:color="auto" w:fill="D9D9D9" w:themeFill="background1" w:themeFillShade="D9"/>
          </w:tcPr>
          <w:p w14:paraId="1AA4C83B" w14:textId="77777777" w:rsidR="00102599" w:rsidRPr="00D76103" w:rsidRDefault="00987F3C" w:rsidP="00BF264D">
            <w:pPr>
              <w:jc w:val="center"/>
              <w:rPr>
                <w:rFonts w:eastAsiaTheme="majorEastAsia"/>
                <w:b/>
                <w:sz w:val="21"/>
              </w:rPr>
            </w:pPr>
            <w:r w:rsidRPr="00D76103">
              <w:rPr>
                <w:rFonts w:eastAsiaTheme="majorEastAsia"/>
                <w:b/>
                <w:sz w:val="21"/>
              </w:rPr>
              <w:t>建立关键岗位人员保密制度和调离制度</w:t>
            </w:r>
          </w:p>
        </w:tc>
      </w:tr>
      <w:tr w:rsidR="00102599" w:rsidRPr="00D76103" w14:paraId="03011CF4" w14:textId="77777777">
        <w:trPr>
          <w:jc w:val="center"/>
        </w:trPr>
        <w:tc>
          <w:tcPr>
            <w:tcW w:w="686" w:type="dxa"/>
          </w:tcPr>
          <w:p w14:paraId="70231F55" w14:textId="77777777" w:rsidR="00102599" w:rsidRPr="00D76103" w:rsidRDefault="00987F3C" w:rsidP="00BF264D">
            <w:pPr>
              <w:jc w:val="center"/>
              <w:rPr>
                <w:rFonts w:eastAsiaTheme="majorEastAsia"/>
                <w:sz w:val="21"/>
              </w:rPr>
            </w:pPr>
            <w:r w:rsidRPr="00D76103">
              <w:rPr>
                <w:rFonts w:eastAsiaTheme="majorEastAsia"/>
                <w:sz w:val="21"/>
              </w:rPr>
              <w:t>1</w:t>
            </w:r>
          </w:p>
        </w:tc>
        <w:tc>
          <w:tcPr>
            <w:tcW w:w="1879" w:type="dxa"/>
          </w:tcPr>
          <w:p w14:paraId="0E75E0EA" w14:textId="77777777" w:rsidR="00102599" w:rsidRPr="00D76103" w:rsidRDefault="00987F3C" w:rsidP="00BF264D">
            <w:pPr>
              <w:spacing w:line="240" w:lineRule="auto"/>
              <w:jc w:val="center"/>
              <w:rPr>
                <w:rFonts w:eastAsiaTheme="majorEastAsia"/>
                <w:sz w:val="21"/>
              </w:rPr>
            </w:pPr>
            <w:r w:rsidRPr="00D76103">
              <w:rPr>
                <w:rFonts w:eastAsiaTheme="majorEastAsia"/>
                <w:sz w:val="21"/>
              </w:rPr>
              <w:t>{</w:t>
            </w:r>
            <w:r w:rsidRPr="00D76103">
              <w:rPr>
                <w:rFonts w:eastAsiaTheme="majorEastAsia"/>
                <w:i/>
                <w:iCs/>
                <w:sz w:val="21"/>
              </w:rPr>
              <w:t>管理体系（包括安全管理制度类文档、记录表单类文档、系统相关人员）</w:t>
            </w:r>
            <w:r w:rsidRPr="00D76103">
              <w:rPr>
                <w:rFonts w:eastAsiaTheme="majorEastAsia"/>
                <w:sz w:val="21"/>
              </w:rPr>
              <w:t>}</w:t>
            </w:r>
          </w:p>
        </w:tc>
        <w:tc>
          <w:tcPr>
            <w:tcW w:w="1381" w:type="dxa"/>
            <w:tcBorders>
              <w:top w:val="single" w:sz="4" w:space="0" w:color="auto"/>
              <w:bottom w:val="single" w:sz="4" w:space="0" w:color="auto"/>
              <w:tr2bl w:val="nil"/>
            </w:tcBorders>
          </w:tcPr>
          <w:p w14:paraId="5B422D2D" w14:textId="77777777" w:rsidR="00102599" w:rsidRPr="00D76103" w:rsidRDefault="00102599">
            <w:pPr>
              <w:spacing w:line="240" w:lineRule="auto"/>
              <w:rPr>
                <w:rFonts w:eastAsiaTheme="majorEastAsia"/>
                <w:sz w:val="21"/>
              </w:rPr>
            </w:pPr>
          </w:p>
        </w:tc>
        <w:tc>
          <w:tcPr>
            <w:tcW w:w="1134" w:type="dxa"/>
            <w:tcBorders>
              <w:top w:val="single" w:sz="4" w:space="0" w:color="auto"/>
              <w:bottom w:val="single" w:sz="4" w:space="0" w:color="auto"/>
              <w:tr2bl w:val="nil"/>
            </w:tcBorders>
          </w:tcPr>
          <w:p w14:paraId="14CBEBB8" w14:textId="77777777" w:rsidR="00102599" w:rsidRPr="00D76103" w:rsidRDefault="00102599">
            <w:pPr>
              <w:spacing w:line="240" w:lineRule="auto"/>
              <w:rPr>
                <w:rFonts w:eastAsiaTheme="majorEastAsia"/>
                <w:sz w:val="21"/>
              </w:rPr>
            </w:pPr>
          </w:p>
        </w:tc>
        <w:tc>
          <w:tcPr>
            <w:tcW w:w="1276" w:type="dxa"/>
            <w:tcBorders>
              <w:top w:val="single" w:sz="4" w:space="0" w:color="auto"/>
              <w:bottom w:val="single" w:sz="4" w:space="0" w:color="auto"/>
              <w:tr2bl w:val="nil"/>
            </w:tcBorders>
          </w:tcPr>
          <w:p w14:paraId="6E1EB98C" w14:textId="77777777" w:rsidR="00102599" w:rsidRPr="00D76103" w:rsidRDefault="00102599">
            <w:pPr>
              <w:spacing w:line="240" w:lineRule="auto"/>
              <w:rPr>
                <w:rFonts w:eastAsiaTheme="majorEastAsia"/>
                <w:sz w:val="21"/>
              </w:rPr>
            </w:pPr>
          </w:p>
        </w:tc>
        <w:tc>
          <w:tcPr>
            <w:tcW w:w="1134" w:type="dxa"/>
            <w:tcBorders>
              <w:top w:val="single" w:sz="4" w:space="0" w:color="auto"/>
              <w:bottom w:val="single" w:sz="4" w:space="0" w:color="auto"/>
              <w:tr2bl w:val="nil"/>
            </w:tcBorders>
          </w:tcPr>
          <w:p w14:paraId="2BC1298B" w14:textId="77777777" w:rsidR="00102599" w:rsidRPr="00D76103" w:rsidRDefault="00102599">
            <w:pPr>
              <w:spacing w:line="240" w:lineRule="auto"/>
              <w:rPr>
                <w:rFonts w:eastAsiaTheme="majorEastAsia"/>
                <w:sz w:val="21"/>
              </w:rPr>
            </w:pPr>
          </w:p>
        </w:tc>
        <w:tc>
          <w:tcPr>
            <w:tcW w:w="1702" w:type="dxa"/>
            <w:tcBorders>
              <w:top w:val="single" w:sz="4" w:space="0" w:color="auto"/>
              <w:bottom w:val="single" w:sz="4" w:space="0" w:color="auto"/>
              <w:tr2bl w:val="nil"/>
            </w:tcBorders>
          </w:tcPr>
          <w:p w14:paraId="2C6392BD" w14:textId="77777777" w:rsidR="00102599" w:rsidRPr="00D76103" w:rsidRDefault="00102599">
            <w:pPr>
              <w:spacing w:line="240" w:lineRule="auto"/>
              <w:rPr>
                <w:rFonts w:eastAsiaTheme="majorEastAsia"/>
                <w:sz w:val="21"/>
              </w:rPr>
            </w:pPr>
          </w:p>
        </w:tc>
      </w:tr>
      <w:tr w:rsidR="00102599" w:rsidRPr="00D76103" w14:paraId="292E2E25" w14:textId="77777777">
        <w:trPr>
          <w:jc w:val="center"/>
        </w:trPr>
        <w:tc>
          <w:tcPr>
            <w:tcW w:w="2565" w:type="dxa"/>
            <w:gridSpan w:val="2"/>
          </w:tcPr>
          <w:p w14:paraId="5CC06A45" w14:textId="77777777" w:rsidR="00102599" w:rsidRPr="00D76103" w:rsidRDefault="00987F3C" w:rsidP="00BF264D">
            <w:pPr>
              <w:jc w:val="center"/>
              <w:rPr>
                <w:rFonts w:eastAsiaTheme="majorEastAsia"/>
                <w:sz w:val="21"/>
              </w:rPr>
            </w:pPr>
            <w:r w:rsidRPr="00D76103">
              <w:rPr>
                <w:rFonts w:eastAsiaTheme="majorEastAsia"/>
                <w:sz w:val="21"/>
              </w:rPr>
              <w:t>单元测评结果</w:t>
            </w:r>
          </w:p>
          <w:p w14:paraId="5CB9CAA9" w14:textId="77777777" w:rsidR="00102599" w:rsidRPr="00D76103" w:rsidRDefault="00987F3C" w:rsidP="00BF264D">
            <w:pPr>
              <w:jc w:val="center"/>
              <w:rPr>
                <w:rFonts w:eastAsiaTheme="majorEastAsia"/>
                <w:sz w:val="21"/>
              </w:rPr>
            </w:pPr>
            <w:r w:rsidRPr="00D76103">
              <w:rPr>
                <w:rFonts w:eastAsiaTheme="majorEastAsia"/>
                <w:sz w:val="21"/>
              </w:rPr>
              <w:t>（符合</w:t>
            </w:r>
            <w:r w:rsidRPr="00D76103">
              <w:rPr>
                <w:rFonts w:eastAsiaTheme="majorEastAsia"/>
                <w:sz w:val="21"/>
              </w:rPr>
              <w:t>/</w:t>
            </w:r>
            <w:r w:rsidRPr="00D76103">
              <w:rPr>
                <w:rFonts w:eastAsiaTheme="majorEastAsia"/>
                <w:sz w:val="21"/>
              </w:rPr>
              <w:t>部分符合</w:t>
            </w:r>
            <w:r w:rsidRPr="00D76103">
              <w:rPr>
                <w:rFonts w:eastAsiaTheme="majorEastAsia"/>
                <w:sz w:val="21"/>
              </w:rPr>
              <w:t>/</w:t>
            </w:r>
            <w:r w:rsidRPr="00D76103">
              <w:rPr>
                <w:rFonts w:eastAsiaTheme="majorEastAsia"/>
                <w:sz w:val="21"/>
              </w:rPr>
              <w:t>不符合</w:t>
            </w:r>
            <w:r w:rsidRPr="00D76103">
              <w:rPr>
                <w:rFonts w:eastAsiaTheme="majorEastAsia"/>
                <w:sz w:val="21"/>
              </w:rPr>
              <w:t>/</w:t>
            </w:r>
            <w:r w:rsidRPr="00D76103">
              <w:rPr>
                <w:rFonts w:eastAsiaTheme="majorEastAsia"/>
                <w:sz w:val="21"/>
              </w:rPr>
              <w:t>不适用）</w:t>
            </w:r>
          </w:p>
        </w:tc>
        <w:tc>
          <w:tcPr>
            <w:tcW w:w="1381" w:type="dxa"/>
            <w:tcBorders>
              <w:top w:val="single" w:sz="4" w:space="0" w:color="auto"/>
            </w:tcBorders>
          </w:tcPr>
          <w:p w14:paraId="5EA08DF5" w14:textId="77777777" w:rsidR="00102599" w:rsidRPr="00D76103" w:rsidRDefault="00102599">
            <w:pPr>
              <w:rPr>
                <w:rFonts w:eastAsiaTheme="majorEastAsia"/>
                <w:sz w:val="21"/>
              </w:rPr>
            </w:pPr>
          </w:p>
        </w:tc>
        <w:tc>
          <w:tcPr>
            <w:tcW w:w="1134" w:type="dxa"/>
            <w:tcBorders>
              <w:top w:val="single" w:sz="4" w:space="0" w:color="auto"/>
            </w:tcBorders>
          </w:tcPr>
          <w:p w14:paraId="5072E4AB" w14:textId="77777777" w:rsidR="00102599" w:rsidRPr="00D76103" w:rsidRDefault="00102599">
            <w:pPr>
              <w:rPr>
                <w:rFonts w:eastAsiaTheme="majorEastAsia"/>
                <w:sz w:val="21"/>
              </w:rPr>
            </w:pPr>
          </w:p>
        </w:tc>
        <w:tc>
          <w:tcPr>
            <w:tcW w:w="1276" w:type="dxa"/>
            <w:tcBorders>
              <w:top w:val="single" w:sz="4" w:space="0" w:color="auto"/>
            </w:tcBorders>
          </w:tcPr>
          <w:p w14:paraId="62BB46D7" w14:textId="77777777" w:rsidR="00102599" w:rsidRPr="00D76103" w:rsidRDefault="00102599">
            <w:pPr>
              <w:rPr>
                <w:rFonts w:eastAsiaTheme="majorEastAsia"/>
                <w:sz w:val="21"/>
              </w:rPr>
            </w:pPr>
          </w:p>
        </w:tc>
        <w:tc>
          <w:tcPr>
            <w:tcW w:w="1134" w:type="dxa"/>
            <w:tcBorders>
              <w:top w:val="single" w:sz="4" w:space="0" w:color="auto"/>
            </w:tcBorders>
          </w:tcPr>
          <w:p w14:paraId="45999453" w14:textId="77777777" w:rsidR="00102599" w:rsidRPr="00D76103" w:rsidRDefault="00102599">
            <w:pPr>
              <w:rPr>
                <w:rFonts w:eastAsiaTheme="majorEastAsia"/>
                <w:sz w:val="21"/>
              </w:rPr>
            </w:pPr>
          </w:p>
        </w:tc>
        <w:tc>
          <w:tcPr>
            <w:tcW w:w="1702" w:type="dxa"/>
            <w:tcBorders>
              <w:top w:val="single" w:sz="4" w:space="0" w:color="auto"/>
            </w:tcBorders>
          </w:tcPr>
          <w:p w14:paraId="2FDC1569" w14:textId="77777777" w:rsidR="00102599" w:rsidRPr="00D76103" w:rsidRDefault="00102599">
            <w:pPr>
              <w:rPr>
                <w:rFonts w:eastAsiaTheme="majorEastAsia"/>
                <w:sz w:val="21"/>
              </w:rPr>
            </w:pPr>
          </w:p>
        </w:tc>
      </w:tr>
    </w:tbl>
    <w:p w14:paraId="6BAD027A" w14:textId="77777777" w:rsidR="00102599" w:rsidRDefault="00987F3C">
      <w:pPr>
        <w:pStyle w:val="41"/>
      </w:pPr>
      <w:r>
        <w:rPr>
          <w:rFonts w:hint="eastAsia"/>
        </w:rPr>
        <w:t>结果分析</w:t>
      </w:r>
    </w:p>
    <w:p w14:paraId="6744F5A2" w14:textId="77777777" w:rsidR="00102599" w:rsidRDefault="00987F3C">
      <w:pPr>
        <w:spacing w:line="276" w:lineRule="auto"/>
        <w:ind w:firstLineChars="200" w:firstLine="480"/>
      </w:pPr>
      <w:r>
        <w:t>{</w:t>
      </w:r>
      <w:r>
        <w:rPr>
          <w:rFonts w:hint="eastAsia"/>
          <w:i/>
          <w:iCs/>
        </w:rPr>
        <w:t>主要对单元测评结果进行分析，简单介绍系统在该安全层面的符合情况，以及判定依据等。</w:t>
      </w:r>
      <w:r>
        <w:t>}</w:t>
      </w:r>
    </w:p>
    <w:p w14:paraId="5B9036AB" w14:textId="77777777" w:rsidR="00102599" w:rsidRDefault="00987F3C">
      <w:pPr>
        <w:pStyle w:val="31"/>
      </w:pPr>
      <w:bookmarkStart w:id="466" w:name="_Toc124461144"/>
      <w:r>
        <w:rPr>
          <w:rFonts w:hint="eastAsia"/>
        </w:rPr>
        <w:t>建设运行</w:t>
      </w:r>
      <w:bookmarkEnd w:id="466"/>
    </w:p>
    <w:p w14:paraId="468E30C3" w14:textId="77777777" w:rsidR="00102599" w:rsidRDefault="00987F3C">
      <w:pPr>
        <w:pStyle w:val="41"/>
      </w:pPr>
      <w:r>
        <w:rPr>
          <w:rFonts w:hint="eastAsia"/>
        </w:rPr>
        <w:t>结果汇总</w:t>
      </w:r>
    </w:p>
    <w:p w14:paraId="57F17F3B" w14:textId="119FFC47" w:rsidR="00102599" w:rsidRDefault="00987F3C">
      <w:pPr>
        <w:pStyle w:val="afffd"/>
        <w:spacing w:line="276" w:lineRule="auto"/>
        <w:ind w:firstLine="480"/>
        <w:jc w:val="both"/>
        <w:rPr>
          <w:rFonts w:ascii="Times New Roman" w:hAnsi="Times New Roman"/>
        </w:rPr>
      </w:pPr>
      <w:r>
        <w:rPr>
          <w:rFonts w:ascii="Times New Roman" w:hAnsi="Times New Roman" w:hint="eastAsia"/>
        </w:rPr>
        <w:t>针对不同测评单元，对各个测评对象的测评结果进行汇总和统计，如</w:t>
      </w:r>
      <w:r>
        <w:fldChar w:fldCharType="begin"/>
      </w:r>
      <w:r>
        <w:instrText xml:space="preserve"> REF _Ref54276455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10</w:t>
      </w:r>
      <w:r>
        <w:fldChar w:fldCharType="end"/>
      </w:r>
      <w:r>
        <w:rPr>
          <w:rFonts w:ascii="Times New Roman" w:hAnsi="Times New Roman" w:hint="eastAsia"/>
        </w:rPr>
        <w:t>所示：</w:t>
      </w:r>
    </w:p>
    <w:p w14:paraId="66AAE4D4" w14:textId="73F7A2E5" w:rsidR="00102599" w:rsidRDefault="00987F3C">
      <w:pPr>
        <w:pStyle w:val="af2"/>
        <w:spacing w:beforeLines="50" w:before="163" w:after="80"/>
        <w:jc w:val="center"/>
        <w:rPr>
          <w:rFonts w:ascii="Times New Roman" w:eastAsia="黑体" w:hAnsi="Times New Roman"/>
          <w:b/>
          <w:bCs/>
          <w:sz w:val="24"/>
          <w:szCs w:val="24"/>
        </w:rPr>
      </w:pPr>
      <w:bookmarkStart w:id="467" w:name="_Ref54276455"/>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10</w:t>
      </w:r>
      <w:r>
        <w:rPr>
          <w:rFonts w:ascii="Times New Roman" w:eastAsia="黑体" w:hAnsi="Times New Roman"/>
          <w:b/>
          <w:bCs/>
          <w:sz w:val="24"/>
          <w:szCs w:val="24"/>
        </w:rPr>
        <w:fldChar w:fldCharType="end"/>
      </w:r>
      <w:bookmarkEnd w:id="467"/>
      <w:r>
        <w:rPr>
          <w:rFonts w:ascii="Times New Roman" w:eastAsia="黑体" w:hAnsi="Times New Roman" w:hint="eastAsia"/>
          <w:b/>
          <w:bCs/>
          <w:sz w:val="24"/>
          <w:szCs w:val="24"/>
        </w:rPr>
        <w:t>建设运行测评结果汇总</w:t>
      </w:r>
    </w:p>
    <w:tbl>
      <w:tblPr>
        <w:tblStyle w:val="92"/>
        <w:tblW w:w="5500" w:type="pct"/>
        <w:jc w:val="center"/>
        <w:tblLayout w:type="fixed"/>
        <w:tblLook w:val="04A0" w:firstRow="1" w:lastRow="0" w:firstColumn="1" w:lastColumn="0" w:noHBand="0" w:noVBand="1"/>
      </w:tblPr>
      <w:tblGrid>
        <w:gridCol w:w="686"/>
        <w:gridCol w:w="2574"/>
        <w:gridCol w:w="942"/>
        <w:gridCol w:w="1221"/>
        <w:gridCol w:w="1221"/>
        <w:gridCol w:w="1221"/>
        <w:gridCol w:w="1221"/>
      </w:tblGrid>
      <w:tr w:rsidR="00102599" w:rsidRPr="00D76103" w14:paraId="21CDB266" w14:textId="77777777" w:rsidTr="00D76103">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45199685" w14:textId="77777777" w:rsidR="00102599" w:rsidRPr="00D76103" w:rsidRDefault="00987F3C" w:rsidP="00BF264D">
            <w:pPr>
              <w:jc w:val="center"/>
              <w:rPr>
                <w:rFonts w:eastAsiaTheme="minorEastAsia"/>
                <w:sz w:val="21"/>
              </w:rPr>
            </w:pPr>
            <w:r w:rsidRPr="00D76103">
              <w:rPr>
                <w:rFonts w:eastAsiaTheme="minorEastAsia"/>
                <w:sz w:val="21"/>
              </w:rPr>
              <w:t>序号</w:t>
            </w:r>
          </w:p>
        </w:tc>
        <w:tc>
          <w:tcPr>
            <w:tcW w:w="2574" w:type="dxa"/>
            <w:vMerge w:val="restart"/>
            <w:shd w:val="clear" w:color="auto" w:fill="D9D9D9" w:themeFill="background1" w:themeFillShade="D9"/>
          </w:tcPr>
          <w:p w14:paraId="01B04FAD" w14:textId="77777777" w:rsidR="00102599" w:rsidRPr="00D76103" w:rsidRDefault="00987F3C" w:rsidP="00BF264D">
            <w:pPr>
              <w:jc w:val="center"/>
              <w:rPr>
                <w:rFonts w:eastAsiaTheme="minorEastAsia"/>
                <w:sz w:val="21"/>
              </w:rPr>
            </w:pPr>
            <w:r w:rsidRPr="00D76103">
              <w:rPr>
                <w:rFonts w:eastAsiaTheme="minorEastAsia"/>
                <w:sz w:val="21"/>
              </w:rPr>
              <w:t>测评对象</w:t>
            </w:r>
          </w:p>
        </w:tc>
        <w:tc>
          <w:tcPr>
            <w:tcW w:w="5826" w:type="dxa"/>
            <w:gridSpan w:val="5"/>
            <w:shd w:val="clear" w:color="auto" w:fill="D9D9D9" w:themeFill="background1" w:themeFillShade="D9"/>
          </w:tcPr>
          <w:p w14:paraId="63ED4DC7" w14:textId="77777777" w:rsidR="00102599" w:rsidRPr="00D76103" w:rsidRDefault="00987F3C" w:rsidP="00BF264D">
            <w:pPr>
              <w:jc w:val="center"/>
              <w:rPr>
                <w:rFonts w:eastAsiaTheme="minorEastAsia"/>
                <w:b w:val="0"/>
                <w:sz w:val="21"/>
              </w:rPr>
            </w:pPr>
            <w:r w:rsidRPr="00D76103">
              <w:rPr>
                <w:rFonts w:eastAsiaTheme="minorEastAsia"/>
                <w:sz w:val="21"/>
              </w:rPr>
              <w:t>测评指标符合情况（符合</w:t>
            </w:r>
            <w:r w:rsidRPr="00D76103">
              <w:rPr>
                <w:rFonts w:eastAsiaTheme="minorEastAsia"/>
                <w:sz w:val="21"/>
              </w:rPr>
              <w:t>/</w:t>
            </w:r>
            <w:r w:rsidRPr="00D76103">
              <w:rPr>
                <w:rFonts w:eastAsiaTheme="minorEastAsia"/>
                <w:sz w:val="21"/>
              </w:rPr>
              <w:t>部分符合</w:t>
            </w:r>
            <w:r w:rsidRPr="00D76103">
              <w:rPr>
                <w:rFonts w:eastAsiaTheme="minorEastAsia"/>
                <w:sz w:val="21"/>
              </w:rPr>
              <w:t>/</w:t>
            </w:r>
            <w:r w:rsidRPr="00D76103">
              <w:rPr>
                <w:rFonts w:eastAsiaTheme="minorEastAsia"/>
                <w:sz w:val="21"/>
              </w:rPr>
              <w:t>不符合</w:t>
            </w:r>
            <w:r w:rsidRPr="00D76103">
              <w:rPr>
                <w:rFonts w:eastAsiaTheme="minorEastAsia"/>
                <w:sz w:val="21"/>
              </w:rPr>
              <w:t>/</w:t>
            </w:r>
            <w:r w:rsidRPr="00D76103">
              <w:rPr>
                <w:rFonts w:eastAsiaTheme="minorEastAsia"/>
                <w:sz w:val="21"/>
              </w:rPr>
              <w:t>不适用）</w:t>
            </w:r>
          </w:p>
        </w:tc>
      </w:tr>
      <w:tr w:rsidR="00102599" w:rsidRPr="00D76103" w14:paraId="5EF99310" w14:textId="77777777" w:rsidTr="00D76103">
        <w:trPr>
          <w:trHeight w:val="331"/>
          <w:jc w:val="center"/>
        </w:trPr>
        <w:tc>
          <w:tcPr>
            <w:tcW w:w="686" w:type="dxa"/>
            <w:vMerge/>
            <w:shd w:val="clear" w:color="auto" w:fill="D9D9D9" w:themeFill="background1" w:themeFillShade="D9"/>
          </w:tcPr>
          <w:p w14:paraId="6B41BB22" w14:textId="77777777" w:rsidR="00102599" w:rsidRPr="00D76103" w:rsidRDefault="00102599" w:rsidP="00BF264D">
            <w:pPr>
              <w:jc w:val="center"/>
              <w:rPr>
                <w:rFonts w:eastAsiaTheme="minorEastAsia"/>
                <w:sz w:val="21"/>
              </w:rPr>
            </w:pPr>
          </w:p>
        </w:tc>
        <w:tc>
          <w:tcPr>
            <w:tcW w:w="2574" w:type="dxa"/>
            <w:vMerge/>
            <w:shd w:val="clear" w:color="auto" w:fill="D9D9D9" w:themeFill="background1" w:themeFillShade="D9"/>
          </w:tcPr>
          <w:p w14:paraId="53B4FD83" w14:textId="77777777" w:rsidR="00102599" w:rsidRPr="00D76103" w:rsidRDefault="00102599" w:rsidP="00BF264D">
            <w:pPr>
              <w:jc w:val="center"/>
              <w:rPr>
                <w:rFonts w:eastAsiaTheme="minorEastAsia"/>
                <w:sz w:val="21"/>
              </w:rPr>
            </w:pPr>
          </w:p>
        </w:tc>
        <w:tc>
          <w:tcPr>
            <w:tcW w:w="942" w:type="dxa"/>
            <w:tcBorders>
              <w:bottom w:val="single" w:sz="4" w:space="0" w:color="auto"/>
            </w:tcBorders>
            <w:shd w:val="clear" w:color="auto" w:fill="D9D9D9" w:themeFill="background1" w:themeFillShade="D9"/>
          </w:tcPr>
          <w:p w14:paraId="616E75A9" w14:textId="77777777" w:rsidR="00102599" w:rsidRPr="00D76103" w:rsidRDefault="00987F3C" w:rsidP="00BF264D">
            <w:pPr>
              <w:jc w:val="center"/>
              <w:rPr>
                <w:rFonts w:eastAsiaTheme="minorEastAsia"/>
                <w:b/>
                <w:sz w:val="21"/>
              </w:rPr>
            </w:pPr>
            <w:r w:rsidRPr="00D76103">
              <w:rPr>
                <w:rFonts w:eastAsiaTheme="minorEastAsia"/>
                <w:b/>
                <w:sz w:val="21"/>
              </w:rPr>
              <w:t>制定密码应用方案</w:t>
            </w:r>
          </w:p>
        </w:tc>
        <w:tc>
          <w:tcPr>
            <w:tcW w:w="1221" w:type="dxa"/>
            <w:tcBorders>
              <w:bottom w:val="single" w:sz="4" w:space="0" w:color="auto"/>
            </w:tcBorders>
            <w:shd w:val="clear" w:color="auto" w:fill="D9D9D9" w:themeFill="background1" w:themeFillShade="D9"/>
          </w:tcPr>
          <w:p w14:paraId="65A4C3E3" w14:textId="77777777" w:rsidR="00102599" w:rsidRPr="00D76103" w:rsidRDefault="00987F3C" w:rsidP="00BF264D">
            <w:pPr>
              <w:jc w:val="center"/>
              <w:rPr>
                <w:rFonts w:eastAsiaTheme="minorEastAsia"/>
                <w:b/>
                <w:sz w:val="21"/>
              </w:rPr>
            </w:pPr>
            <w:r w:rsidRPr="00D76103">
              <w:rPr>
                <w:rFonts w:eastAsiaTheme="minorEastAsia"/>
                <w:b/>
                <w:sz w:val="21"/>
              </w:rPr>
              <w:t>制定密钥安全管理策略</w:t>
            </w:r>
          </w:p>
        </w:tc>
        <w:tc>
          <w:tcPr>
            <w:tcW w:w="1221" w:type="dxa"/>
            <w:tcBorders>
              <w:bottom w:val="single" w:sz="4" w:space="0" w:color="auto"/>
            </w:tcBorders>
            <w:shd w:val="clear" w:color="auto" w:fill="D9D9D9" w:themeFill="background1" w:themeFillShade="D9"/>
          </w:tcPr>
          <w:p w14:paraId="7CFBC017" w14:textId="77777777" w:rsidR="00102599" w:rsidRPr="00D76103" w:rsidRDefault="00987F3C" w:rsidP="00BF264D">
            <w:pPr>
              <w:jc w:val="center"/>
              <w:rPr>
                <w:rFonts w:eastAsiaTheme="minorEastAsia"/>
                <w:b/>
                <w:sz w:val="21"/>
              </w:rPr>
            </w:pPr>
            <w:r w:rsidRPr="00D76103">
              <w:rPr>
                <w:rFonts w:eastAsiaTheme="minorEastAsia"/>
                <w:b/>
                <w:sz w:val="21"/>
              </w:rPr>
              <w:t>制定实施方案</w:t>
            </w:r>
          </w:p>
        </w:tc>
        <w:tc>
          <w:tcPr>
            <w:tcW w:w="1221" w:type="dxa"/>
            <w:tcBorders>
              <w:bottom w:val="single" w:sz="4" w:space="0" w:color="auto"/>
            </w:tcBorders>
            <w:shd w:val="clear" w:color="auto" w:fill="D9D9D9" w:themeFill="background1" w:themeFillShade="D9"/>
          </w:tcPr>
          <w:p w14:paraId="61053062" w14:textId="77777777" w:rsidR="00102599" w:rsidRPr="00D76103" w:rsidRDefault="00987F3C" w:rsidP="00BF264D">
            <w:pPr>
              <w:jc w:val="center"/>
              <w:rPr>
                <w:rFonts w:eastAsiaTheme="minorEastAsia"/>
                <w:b/>
                <w:sz w:val="21"/>
              </w:rPr>
            </w:pPr>
            <w:r w:rsidRPr="00D76103">
              <w:rPr>
                <w:rFonts w:eastAsiaTheme="minorEastAsia"/>
                <w:b/>
                <w:sz w:val="21"/>
              </w:rPr>
              <w:t>投入运行前进行密码应用安全性评估</w:t>
            </w:r>
          </w:p>
        </w:tc>
        <w:tc>
          <w:tcPr>
            <w:tcW w:w="1221" w:type="dxa"/>
            <w:tcBorders>
              <w:bottom w:val="single" w:sz="4" w:space="0" w:color="auto"/>
            </w:tcBorders>
            <w:shd w:val="clear" w:color="auto" w:fill="D9D9D9" w:themeFill="background1" w:themeFillShade="D9"/>
          </w:tcPr>
          <w:p w14:paraId="1F1E0D86" w14:textId="77777777" w:rsidR="00102599" w:rsidRPr="00D76103" w:rsidRDefault="00987F3C" w:rsidP="00BF264D">
            <w:pPr>
              <w:jc w:val="center"/>
              <w:rPr>
                <w:rFonts w:eastAsiaTheme="minorEastAsia"/>
                <w:b/>
                <w:sz w:val="21"/>
              </w:rPr>
            </w:pPr>
            <w:r w:rsidRPr="00D76103">
              <w:rPr>
                <w:rFonts w:eastAsiaTheme="minorEastAsia"/>
                <w:b/>
                <w:sz w:val="21"/>
              </w:rPr>
              <w:t>定期开展密码应用安全性评估及攻防对抗演习</w:t>
            </w:r>
          </w:p>
        </w:tc>
      </w:tr>
      <w:tr w:rsidR="00102599" w:rsidRPr="00D76103" w14:paraId="2B914843" w14:textId="77777777" w:rsidTr="00D76103">
        <w:trPr>
          <w:jc w:val="center"/>
        </w:trPr>
        <w:tc>
          <w:tcPr>
            <w:tcW w:w="686" w:type="dxa"/>
          </w:tcPr>
          <w:p w14:paraId="278BAE4C" w14:textId="77777777" w:rsidR="00102599" w:rsidRPr="00D76103" w:rsidRDefault="00987F3C" w:rsidP="00BF264D">
            <w:pPr>
              <w:jc w:val="center"/>
              <w:rPr>
                <w:rFonts w:eastAsiaTheme="minorEastAsia"/>
                <w:sz w:val="21"/>
              </w:rPr>
            </w:pPr>
            <w:r w:rsidRPr="00D76103">
              <w:rPr>
                <w:rFonts w:eastAsiaTheme="minorEastAsia"/>
                <w:sz w:val="21"/>
              </w:rPr>
              <w:t>1</w:t>
            </w:r>
          </w:p>
        </w:tc>
        <w:tc>
          <w:tcPr>
            <w:tcW w:w="2574" w:type="dxa"/>
            <w:tcBorders>
              <w:bottom w:val="single" w:sz="4" w:space="0" w:color="auto"/>
            </w:tcBorders>
          </w:tcPr>
          <w:p w14:paraId="34AA5926" w14:textId="77777777" w:rsidR="00102599" w:rsidRPr="00D76103" w:rsidRDefault="00987F3C" w:rsidP="00BF264D">
            <w:pPr>
              <w:jc w:val="center"/>
              <w:rPr>
                <w:rFonts w:eastAsiaTheme="minorEastAsia"/>
                <w:sz w:val="21"/>
              </w:rPr>
            </w:pPr>
            <w:r w:rsidRPr="00D76103">
              <w:rPr>
                <w:rFonts w:eastAsiaTheme="minorEastAsia"/>
                <w:sz w:val="21"/>
              </w:rPr>
              <w:t>{</w:t>
            </w:r>
            <w:r w:rsidRPr="00D76103">
              <w:rPr>
                <w:rFonts w:eastAsiaTheme="minorEastAsia"/>
                <w:i/>
                <w:iCs/>
                <w:sz w:val="21"/>
              </w:rPr>
              <w:t>密码应用方案、密钥管理制度及策略类文档、密码实施方案、商用密码应用安全性评估报告、密码应用安全管理制度、攻防对抗演习报告、整改文</w:t>
            </w:r>
            <w:r w:rsidRPr="00D76103">
              <w:rPr>
                <w:rFonts w:eastAsiaTheme="minorEastAsia"/>
                <w:i/>
                <w:iCs/>
                <w:sz w:val="21"/>
              </w:rPr>
              <w:lastRenderedPageBreak/>
              <w:t>档</w:t>
            </w:r>
            <w:r w:rsidRPr="00D76103">
              <w:rPr>
                <w:rFonts w:eastAsiaTheme="minorEastAsia"/>
                <w:sz w:val="21"/>
              </w:rPr>
              <w:t>}</w:t>
            </w:r>
          </w:p>
        </w:tc>
        <w:tc>
          <w:tcPr>
            <w:tcW w:w="942" w:type="dxa"/>
            <w:tcBorders>
              <w:top w:val="single" w:sz="4" w:space="0" w:color="auto"/>
              <w:bottom w:val="single" w:sz="4" w:space="0" w:color="auto"/>
              <w:tr2bl w:val="nil"/>
            </w:tcBorders>
          </w:tcPr>
          <w:p w14:paraId="062AE1D9"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3626E98C"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0DDA5DAE"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0D488A12"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32E58E4F" w14:textId="77777777" w:rsidR="00102599" w:rsidRPr="00D76103" w:rsidRDefault="00102599">
            <w:pPr>
              <w:spacing w:line="240" w:lineRule="auto"/>
              <w:rPr>
                <w:rFonts w:eastAsiaTheme="minorEastAsia"/>
                <w:sz w:val="21"/>
              </w:rPr>
            </w:pPr>
          </w:p>
        </w:tc>
      </w:tr>
      <w:tr w:rsidR="00102599" w:rsidRPr="00D76103" w14:paraId="543F3690" w14:textId="77777777" w:rsidTr="00D76103">
        <w:trPr>
          <w:jc w:val="center"/>
        </w:trPr>
        <w:tc>
          <w:tcPr>
            <w:tcW w:w="686" w:type="dxa"/>
          </w:tcPr>
          <w:p w14:paraId="7F8E0AD4" w14:textId="77777777" w:rsidR="00102599" w:rsidRPr="00D76103" w:rsidRDefault="00987F3C" w:rsidP="00BF264D">
            <w:pPr>
              <w:jc w:val="center"/>
              <w:rPr>
                <w:rFonts w:eastAsiaTheme="minorEastAsia"/>
                <w:sz w:val="21"/>
              </w:rPr>
            </w:pPr>
            <w:r w:rsidRPr="00D76103">
              <w:rPr>
                <w:rFonts w:eastAsiaTheme="minorEastAsia"/>
                <w:sz w:val="21"/>
              </w:rPr>
              <w:t>2</w:t>
            </w:r>
          </w:p>
        </w:tc>
        <w:tc>
          <w:tcPr>
            <w:tcW w:w="2574" w:type="dxa"/>
            <w:tcBorders>
              <w:top w:val="single" w:sz="4" w:space="0" w:color="auto"/>
            </w:tcBorders>
          </w:tcPr>
          <w:p w14:paraId="074254B7" w14:textId="77777777" w:rsidR="00102599" w:rsidRPr="00D76103" w:rsidRDefault="00987F3C" w:rsidP="00BF264D">
            <w:pPr>
              <w:jc w:val="center"/>
              <w:rPr>
                <w:rFonts w:eastAsiaTheme="minorEastAsia"/>
                <w:sz w:val="21"/>
              </w:rPr>
            </w:pPr>
            <w:r w:rsidRPr="00D76103">
              <w:rPr>
                <w:rFonts w:eastAsiaTheme="minorEastAsia"/>
                <w:sz w:val="21"/>
              </w:rPr>
              <w:t>{</w:t>
            </w:r>
            <w:r w:rsidRPr="00D76103">
              <w:rPr>
                <w:rFonts w:eastAsiaTheme="minorEastAsia"/>
                <w:i/>
                <w:iCs/>
                <w:sz w:val="21"/>
              </w:rPr>
              <w:t>管理体系（包括安全管理制度类文档、记录表单类文档、系统相关人员）</w:t>
            </w:r>
            <w:r w:rsidRPr="00D76103">
              <w:rPr>
                <w:rFonts w:eastAsiaTheme="minorEastAsia"/>
                <w:sz w:val="21"/>
              </w:rPr>
              <w:t>}</w:t>
            </w:r>
          </w:p>
        </w:tc>
        <w:tc>
          <w:tcPr>
            <w:tcW w:w="942" w:type="dxa"/>
            <w:tcBorders>
              <w:top w:val="single" w:sz="4" w:space="0" w:color="auto"/>
              <w:bottom w:val="single" w:sz="4" w:space="0" w:color="auto"/>
              <w:tr2bl w:val="nil"/>
            </w:tcBorders>
          </w:tcPr>
          <w:p w14:paraId="16B8A0F6"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4403C4D9"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5FA39D9C"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22E24F47" w14:textId="77777777" w:rsidR="00102599" w:rsidRPr="00D76103" w:rsidRDefault="00102599">
            <w:pPr>
              <w:spacing w:line="240" w:lineRule="auto"/>
              <w:rPr>
                <w:rFonts w:eastAsiaTheme="minorEastAsia"/>
                <w:sz w:val="21"/>
              </w:rPr>
            </w:pPr>
          </w:p>
        </w:tc>
        <w:tc>
          <w:tcPr>
            <w:tcW w:w="1221" w:type="dxa"/>
            <w:tcBorders>
              <w:top w:val="single" w:sz="4" w:space="0" w:color="auto"/>
              <w:bottom w:val="single" w:sz="4" w:space="0" w:color="auto"/>
              <w:tr2bl w:val="nil"/>
            </w:tcBorders>
          </w:tcPr>
          <w:p w14:paraId="5F0815F5" w14:textId="77777777" w:rsidR="00102599" w:rsidRPr="00D76103" w:rsidRDefault="00102599">
            <w:pPr>
              <w:spacing w:line="240" w:lineRule="auto"/>
              <w:rPr>
                <w:rFonts w:eastAsiaTheme="minorEastAsia"/>
                <w:sz w:val="21"/>
              </w:rPr>
            </w:pPr>
          </w:p>
        </w:tc>
      </w:tr>
      <w:tr w:rsidR="00102599" w:rsidRPr="00D76103" w14:paraId="36CBEA88" w14:textId="77777777" w:rsidTr="00D76103">
        <w:trPr>
          <w:jc w:val="center"/>
        </w:trPr>
        <w:tc>
          <w:tcPr>
            <w:tcW w:w="3260" w:type="dxa"/>
            <w:gridSpan w:val="2"/>
            <w:tcBorders>
              <w:top w:val="single" w:sz="4" w:space="0" w:color="auto"/>
            </w:tcBorders>
          </w:tcPr>
          <w:p w14:paraId="181D14FF" w14:textId="77777777" w:rsidR="00102599" w:rsidRPr="00D76103" w:rsidRDefault="00987F3C" w:rsidP="00BF264D">
            <w:pPr>
              <w:jc w:val="center"/>
              <w:rPr>
                <w:rFonts w:eastAsiaTheme="minorEastAsia"/>
                <w:sz w:val="21"/>
              </w:rPr>
            </w:pPr>
            <w:r w:rsidRPr="00D76103">
              <w:rPr>
                <w:rFonts w:eastAsiaTheme="minorEastAsia"/>
                <w:sz w:val="21"/>
              </w:rPr>
              <w:t>单元测评结果</w:t>
            </w:r>
          </w:p>
          <w:p w14:paraId="2EBB3695" w14:textId="77777777" w:rsidR="00102599" w:rsidRPr="00D76103" w:rsidRDefault="00987F3C" w:rsidP="00BF264D">
            <w:pPr>
              <w:jc w:val="center"/>
              <w:rPr>
                <w:rFonts w:eastAsiaTheme="minorEastAsia"/>
                <w:sz w:val="21"/>
              </w:rPr>
            </w:pPr>
            <w:r w:rsidRPr="00D76103">
              <w:rPr>
                <w:rFonts w:eastAsiaTheme="minorEastAsia"/>
                <w:sz w:val="21"/>
              </w:rPr>
              <w:t>（符合</w:t>
            </w:r>
            <w:r w:rsidRPr="00D76103">
              <w:rPr>
                <w:rFonts w:eastAsiaTheme="minorEastAsia"/>
                <w:sz w:val="21"/>
              </w:rPr>
              <w:t>/</w:t>
            </w:r>
            <w:r w:rsidRPr="00D76103">
              <w:rPr>
                <w:rFonts w:eastAsiaTheme="minorEastAsia"/>
                <w:sz w:val="21"/>
              </w:rPr>
              <w:t>部分符合</w:t>
            </w:r>
            <w:r w:rsidRPr="00D76103">
              <w:rPr>
                <w:rFonts w:eastAsiaTheme="minorEastAsia"/>
                <w:sz w:val="21"/>
              </w:rPr>
              <w:t>/</w:t>
            </w:r>
            <w:r w:rsidRPr="00D76103">
              <w:rPr>
                <w:rFonts w:eastAsiaTheme="minorEastAsia"/>
                <w:sz w:val="21"/>
              </w:rPr>
              <w:t>不符合</w:t>
            </w:r>
            <w:r w:rsidRPr="00D76103">
              <w:rPr>
                <w:rFonts w:eastAsiaTheme="minorEastAsia"/>
                <w:sz w:val="21"/>
              </w:rPr>
              <w:t>/</w:t>
            </w:r>
            <w:r w:rsidRPr="00D76103">
              <w:rPr>
                <w:rFonts w:eastAsiaTheme="minorEastAsia"/>
                <w:sz w:val="21"/>
              </w:rPr>
              <w:t>不适用）</w:t>
            </w:r>
          </w:p>
        </w:tc>
        <w:tc>
          <w:tcPr>
            <w:tcW w:w="942" w:type="dxa"/>
            <w:tcBorders>
              <w:top w:val="single" w:sz="4" w:space="0" w:color="auto"/>
            </w:tcBorders>
          </w:tcPr>
          <w:p w14:paraId="5F29B197" w14:textId="77777777" w:rsidR="00102599" w:rsidRPr="00D76103" w:rsidRDefault="00102599">
            <w:pPr>
              <w:tabs>
                <w:tab w:val="left" w:pos="432"/>
              </w:tabs>
              <w:spacing w:before="480"/>
              <w:ind w:left="432"/>
              <w:contextualSpacing/>
              <w:outlineLvl w:val="0"/>
              <w:rPr>
                <w:rFonts w:eastAsiaTheme="minorEastAsia"/>
                <w:sz w:val="21"/>
              </w:rPr>
            </w:pPr>
          </w:p>
        </w:tc>
        <w:tc>
          <w:tcPr>
            <w:tcW w:w="1221" w:type="dxa"/>
            <w:tcBorders>
              <w:top w:val="single" w:sz="4" w:space="0" w:color="auto"/>
            </w:tcBorders>
          </w:tcPr>
          <w:p w14:paraId="5D8EE849" w14:textId="77777777" w:rsidR="00102599" w:rsidRPr="00D76103" w:rsidRDefault="00102599">
            <w:pPr>
              <w:tabs>
                <w:tab w:val="left" w:pos="432"/>
              </w:tabs>
              <w:spacing w:before="480"/>
              <w:ind w:left="432"/>
              <w:contextualSpacing/>
              <w:outlineLvl w:val="0"/>
              <w:rPr>
                <w:rFonts w:eastAsiaTheme="minorEastAsia"/>
                <w:sz w:val="21"/>
              </w:rPr>
            </w:pPr>
          </w:p>
        </w:tc>
        <w:tc>
          <w:tcPr>
            <w:tcW w:w="1221" w:type="dxa"/>
            <w:tcBorders>
              <w:top w:val="single" w:sz="4" w:space="0" w:color="auto"/>
            </w:tcBorders>
          </w:tcPr>
          <w:p w14:paraId="4E723114" w14:textId="77777777" w:rsidR="00102599" w:rsidRPr="00D76103" w:rsidRDefault="00102599">
            <w:pPr>
              <w:tabs>
                <w:tab w:val="left" w:pos="432"/>
              </w:tabs>
              <w:spacing w:before="480"/>
              <w:ind w:left="432"/>
              <w:contextualSpacing/>
              <w:outlineLvl w:val="0"/>
              <w:rPr>
                <w:rFonts w:eastAsiaTheme="minorEastAsia"/>
                <w:sz w:val="21"/>
              </w:rPr>
            </w:pPr>
          </w:p>
        </w:tc>
        <w:tc>
          <w:tcPr>
            <w:tcW w:w="1221" w:type="dxa"/>
            <w:tcBorders>
              <w:top w:val="single" w:sz="4" w:space="0" w:color="auto"/>
            </w:tcBorders>
          </w:tcPr>
          <w:p w14:paraId="0DD1B013" w14:textId="77777777" w:rsidR="00102599" w:rsidRPr="00D76103" w:rsidRDefault="00102599">
            <w:pPr>
              <w:tabs>
                <w:tab w:val="left" w:pos="432"/>
              </w:tabs>
              <w:spacing w:before="480"/>
              <w:ind w:left="432"/>
              <w:contextualSpacing/>
              <w:outlineLvl w:val="0"/>
              <w:rPr>
                <w:rFonts w:eastAsiaTheme="minorEastAsia"/>
                <w:sz w:val="21"/>
              </w:rPr>
            </w:pPr>
          </w:p>
        </w:tc>
        <w:tc>
          <w:tcPr>
            <w:tcW w:w="1221" w:type="dxa"/>
            <w:tcBorders>
              <w:top w:val="single" w:sz="4" w:space="0" w:color="auto"/>
            </w:tcBorders>
          </w:tcPr>
          <w:p w14:paraId="405C7A48" w14:textId="77777777" w:rsidR="00102599" w:rsidRPr="00D76103" w:rsidRDefault="00102599">
            <w:pPr>
              <w:tabs>
                <w:tab w:val="left" w:pos="432"/>
              </w:tabs>
              <w:spacing w:before="480"/>
              <w:ind w:left="432"/>
              <w:contextualSpacing/>
              <w:outlineLvl w:val="0"/>
              <w:rPr>
                <w:rFonts w:eastAsiaTheme="minorEastAsia"/>
                <w:sz w:val="21"/>
              </w:rPr>
            </w:pPr>
          </w:p>
        </w:tc>
      </w:tr>
    </w:tbl>
    <w:p w14:paraId="47F13D18" w14:textId="77777777" w:rsidR="00102599" w:rsidRDefault="00102599"/>
    <w:p w14:paraId="0CC1ABD2" w14:textId="77777777" w:rsidR="00102599" w:rsidRDefault="00987F3C">
      <w:pPr>
        <w:pStyle w:val="41"/>
      </w:pPr>
      <w:r>
        <w:rPr>
          <w:rFonts w:hint="eastAsia"/>
        </w:rPr>
        <w:t>结果分析</w:t>
      </w:r>
    </w:p>
    <w:p w14:paraId="7CE9528E" w14:textId="77777777" w:rsidR="00102599" w:rsidRDefault="00987F3C">
      <w:pPr>
        <w:spacing w:line="276" w:lineRule="auto"/>
        <w:ind w:firstLineChars="200" w:firstLine="480"/>
      </w:pPr>
      <w:r>
        <w:t>{</w:t>
      </w:r>
      <w:r>
        <w:rPr>
          <w:rFonts w:hint="eastAsia"/>
          <w:i/>
          <w:iCs/>
        </w:rPr>
        <w:t>主要对单元测评结果进行分析，简单介绍系统在该安全层面的符合情况，以及判定依据等。</w:t>
      </w:r>
      <w:r>
        <w:t>}</w:t>
      </w:r>
    </w:p>
    <w:p w14:paraId="1E11056D" w14:textId="77777777" w:rsidR="00102599" w:rsidRDefault="00987F3C">
      <w:pPr>
        <w:pStyle w:val="31"/>
      </w:pPr>
      <w:bookmarkStart w:id="468" w:name="_Toc124461145"/>
      <w:r>
        <w:t>应急</w:t>
      </w:r>
      <w:r>
        <w:rPr>
          <w:rFonts w:hint="eastAsia"/>
        </w:rPr>
        <w:t>处置</w:t>
      </w:r>
      <w:bookmarkEnd w:id="468"/>
    </w:p>
    <w:p w14:paraId="0E09F98C" w14:textId="77777777" w:rsidR="00102599" w:rsidRDefault="00987F3C">
      <w:pPr>
        <w:pStyle w:val="41"/>
      </w:pPr>
      <w:r>
        <w:rPr>
          <w:rFonts w:hint="eastAsia"/>
        </w:rPr>
        <w:t>结果汇总</w:t>
      </w:r>
    </w:p>
    <w:p w14:paraId="2FB72642" w14:textId="147332D8" w:rsidR="00102599" w:rsidRDefault="00987F3C">
      <w:pPr>
        <w:pStyle w:val="afffd"/>
        <w:spacing w:line="276" w:lineRule="auto"/>
        <w:ind w:firstLine="480"/>
        <w:jc w:val="both"/>
        <w:rPr>
          <w:rFonts w:ascii="Times New Roman" w:hAnsi="Times New Roman"/>
        </w:rPr>
      </w:pPr>
      <w:r>
        <w:rPr>
          <w:rFonts w:ascii="Times New Roman" w:hAnsi="Times New Roman" w:hint="eastAsia"/>
        </w:rPr>
        <w:t>针对不同测评单元，对各个测评对象的测评结果进行汇总和统计，如</w:t>
      </w:r>
      <w:r>
        <w:fldChar w:fldCharType="begin"/>
      </w:r>
      <w:r>
        <w:instrText xml:space="preserve"> REF _Ref54276510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11</w:t>
      </w:r>
      <w:r>
        <w:fldChar w:fldCharType="end"/>
      </w:r>
      <w:r>
        <w:rPr>
          <w:rFonts w:ascii="Times New Roman" w:hAnsi="Times New Roman" w:hint="eastAsia"/>
        </w:rPr>
        <w:t>所示：</w:t>
      </w:r>
    </w:p>
    <w:p w14:paraId="204386DF" w14:textId="64B6DE29" w:rsidR="00102599" w:rsidRDefault="00987F3C">
      <w:pPr>
        <w:pStyle w:val="af2"/>
        <w:spacing w:beforeLines="50" w:before="163" w:after="80"/>
        <w:jc w:val="center"/>
        <w:rPr>
          <w:rFonts w:ascii="Times New Roman" w:eastAsia="黑体" w:hAnsi="Times New Roman"/>
          <w:b/>
          <w:bCs/>
          <w:sz w:val="24"/>
          <w:szCs w:val="24"/>
        </w:rPr>
      </w:pPr>
      <w:bookmarkStart w:id="469" w:name="_Ref54276510"/>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11</w:t>
      </w:r>
      <w:r>
        <w:rPr>
          <w:rFonts w:ascii="Times New Roman" w:eastAsia="黑体" w:hAnsi="Times New Roman"/>
          <w:b/>
          <w:bCs/>
          <w:sz w:val="24"/>
          <w:szCs w:val="24"/>
        </w:rPr>
        <w:fldChar w:fldCharType="end"/>
      </w:r>
      <w:bookmarkEnd w:id="469"/>
      <w:r>
        <w:rPr>
          <w:rFonts w:ascii="Times New Roman" w:eastAsia="黑体" w:hAnsi="Times New Roman" w:hint="eastAsia"/>
          <w:b/>
          <w:bCs/>
          <w:sz w:val="24"/>
          <w:szCs w:val="24"/>
        </w:rPr>
        <w:t>应急处置测评结果汇总</w:t>
      </w:r>
    </w:p>
    <w:tbl>
      <w:tblPr>
        <w:tblStyle w:val="92"/>
        <w:tblW w:w="5500" w:type="pct"/>
        <w:jc w:val="center"/>
        <w:tblLayout w:type="fixed"/>
        <w:tblLook w:val="04A0" w:firstRow="1" w:lastRow="0" w:firstColumn="1" w:lastColumn="0" w:noHBand="0" w:noVBand="1"/>
      </w:tblPr>
      <w:tblGrid>
        <w:gridCol w:w="686"/>
        <w:gridCol w:w="3260"/>
        <w:gridCol w:w="1797"/>
        <w:gridCol w:w="1671"/>
        <w:gridCol w:w="1672"/>
      </w:tblGrid>
      <w:tr w:rsidR="00102599" w:rsidRPr="00D76103" w14:paraId="69E304F9"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5999EB22" w14:textId="77777777" w:rsidR="00102599" w:rsidRPr="00D76103" w:rsidRDefault="00987F3C" w:rsidP="00BF264D">
            <w:pPr>
              <w:jc w:val="center"/>
              <w:rPr>
                <w:rFonts w:eastAsiaTheme="minorEastAsia"/>
                <w:sz w:val="21"/>
              </w:rPr>
            </w:pPr>
            <w:r w:rsidRPr="00D76103">
              <w:rPr>
                <w:rFonts w:eastAsiaTheme="minorEastAsia"/>
                <w:sz w:val="21"/>
              </w:rPr>
              <w:t>序号</w:t>
            </w:r>
          </w:p>
        </w:tc>
        <w:tc>
          <w:tcPr>
            <w:tcW w:w="3260" w:type="dxa"/>
            <w:vMerge w:val="restart"/>
            <w:shd w:val="clear" w:color="auto" w:fill="D9D9D9" w:themeFill="background1" w:themeFillShade="D9"/>
          </w:tcPr>
          <w:p w14:paraId="00DE5431" w14:textId="77777777" w:rsidR="00102599" w:rsidRPr="00D76103" w:rsidRDefault="00987F3C" w:rsidP="00BF264D">
            <w:pPr>
              <w:jc w:val="center"/>
              <w:rPr>
                <w:rFonts w:eastAsiaTheme="minorEastAsia"/>
                <w:sz w:val="21"/>
              </w:rPr>
            </w:pPr>
            <w:r w:rsidRPr="00D76103">
              <w:rPr>
                <w:rFonts w:eastAsiaTheme="minorEastAsia"/>
                <w:sz w:val="21"/>
              </w:rPr>
              <w:t>测评对象</w:t>
            </w:r>
          </w:p>
        </w:tc>
        <w:tc>
          <w:tcPr>
            <w:tcW w:w="5140" w:type="dxa"/>
            <w:gridSpan w:val="3"/>
            <w:shd w:val="clear" w:color="auto" w:fill="D9D9D9" w:themeFill="background1" w:themeFillShade="D9"/>
          </w:tcPr>
          <w:p w14:paraId="6C50914C" w14:textId="77777777" w:rsidR="00102599" w:rsidRPr="00D76103" w:rsidRDefault="00987F3C">
            <w:pPr>
              <w:rPr>
                <w:rFonts w:eastAsiaTheme="minorEastAsia"/>
                <w:sz w:val="21"/>
              </w:rPr>
            </w:pPr>
            <w:r w:rsidRPr="00D76103">
              <w:rPr>
                <w:rFonts w:eastAsiaTheme="minorEastAsia"/>
                <w:sz w:val="21"/>
              </w:rPr>
              <w:t>测评指标符合情况（符合</w:t>
            </w:r>
            <w:r w:rsidRPr="00D76103">
              <w:rPr>
                <w:rFonts w:eastAsiaTheme="minorEastAsia"/>
                <w:sz w:val="21"/>
              </w:rPr>
              <w:t>/</w:t>
            </w:r>
            <w:r w:rsidRPr="00D76103">
              <w:rPr>
                <w:rFonts w:eastAsiaTheme="minorEastAsia"/>
                <w:sz w:val="21"/>
              </w:rPr>
              <w:t>部分符合</w:t>
            </w:r>
            <w:r w:rsidRPr="00D76103">
              <w:rPr>
                <w:rFonts w:eastAsiaTheme="minorEastAsia"/>
                <w:sz w:val="21"/>
              </w:rPr>
              <w:t>/</w:t>
            </w:r>
            <w:r w:rsidRPr="00D76103">
              <w:rPr>
                <w:rFonts w:eastAsiaTheme="minorEastAsia"/>
                <w:sz w:val="21"/>
              </w:rPr>
              <w:t>不符合</w:t>
            </w:r>
            <w:r w:rsidRPr="00D76103">
              <w:rPr>
                <w:rFonts w:eastAsiaTheme="minorEastAsia"/>
                <w:sz w:val="21"/>
              </w:rPr>
              <w:t>/</w:t>
            </w:r>
            <w:r w:rsidRPr="00D76103">
              <w:rPr>
                <w:rFonts w:eastAsiaTheme="minorEastAsia"/>
                <w:sz w:val="21"/>
              </w:rPr>
              <w:t>不适用）</w:t>
            </w:r>
          </w:p>
        </w:tc>
      </w:tr>
      <w:tr w:rsidR="00102599" w:rsidRPr="00D76103" w14:paraId="5BD496A7" w14:textId="77777777">
        <w:trPr>
          <w:trHeight w:val="331"/>
          <w:jc w:val="center"/>
        </w:trPr>
        <w:tc>
          <w:tcPr>
            <w:tcW w:w="686" w:type="dxa"/>
            <w:vMerge/>
            <w:shd w:val="clear" w:color="auto" w:fill="D9D9D9" w:themeFill="background1" w:themeFillShade="D9"/>
          </w:tcPr>
          <w:p w14:paraId="4542AD48" w14:textId="77777777" w:rsidR="00102599" w:rsidRPr="00D76103" w:rsidRDefault="00102599">
            <w:pPr>
              <w:rPr>
                <w:rFonts w:eastAsiaTheme="minorEastAsia"/>
                <w:sz w:val="21"/>
              </w:rPr>
            </w:pPr>
          </w:p>
        </w:tc>
        <w:tc>
          <w:tcPr>
            <w:tcW w:w="3260" w:type="dxa"/>
            <w:vMerge/>
            <w:shd w:val="clear" w:color="auto" w:fill="D9D9D9" w:themeFill="background1" w:themeFillShade="D9"/>
          </w:tcPr>
          <w:p w14:paraId="29FE816B" w14:textId="77777777" w:rsidR="00102599" w:rsidRPr="00D76103" w:rsidRDefault="00102599">
            <w:pPr>
              <w:rPr>
                <w:rFonts w:eastAsiaTheme="minorEastAsia"/>
                <w:sz w:val="21"/>
              </w:rPr>
            </w:pPr>
          </w:p>
        </w:tc>
        <w:tc>
          <w:tcPr>
            <w:tcW w:w="1797" w:type="dxa"/>
            <w:tcBorders>
              <w:bottom w:val="single" w:sz="4" w:space="0" w:color="auto"/>
            </w:tcBorders>
            <w:shd w:val="clear" w:color="auto" w:fill="D9D9D9" w:themeFill="background1" w:themeFillShade="D9"/>
          </w:tcPr>
          <w:p w14:paraId="23B7ACAE" w14:textId="77777777" w:rsidR="00102599" w:rsidRPr="00D76103" w:rsidRDefault="00987F3C" w:rsidP="00BF264D">
            <w:pPr>
              <w:jc w:val="center"/>
              <w:rPr>
                <w:rFonts w:eastAsiaTheme="minorEastAsia"/>
                <w:b/>
                <w:sz w:val="21"/>
              </w:rPr>
            </w:pPr>
            <w:r w:rsidRPr="00D76103">
              <w:rPr>
                <w:rFonts w:eastAsiaTheme="minorEastAsia"/>
                <w:b/>
                <w:sz w:val="21"/>
              </w:rPr>
              <w:t>应急策略</w:t>
            </w:r>
          </w:p>
        </w:tc>
        <w:tc>
          <w:tcPr>
            <w:tcW w:w="1671" w:type="dxa"/>
            <w:tcBorders>
              <w:bottom w:val="single" w:sz="4" w:space="0" w:color="auto"/>
            </w:tcBorders>
            <w:shd w:val="clear" w:color="auto" w:fill="D9D9D9" w:themeFill="background1" w:themeFillShade="D9"/>
          </w:tcPr>
          <w:p w14:paraId="58685BA3" w14:textId="77777777" w:rsidR="00102599" w:rsidRPr="00D76103" w:rsidRDefault="00987F3C" w:rsidP="00BF264D">
            <w:pPr>
              <w:jc w:val="center"/>
              <w:rPr>
                <w:rFonts w:eastAsiaTheme="minorEastAsia"/>
                <w:b/>
                <w:sz w:val="21"/>
              </w:rPr>
            </w:pPr>
            <w:r w:rsidRPr="00D76103">
              <w:rPr>
                <w:rFonts w:eastAsiaTheme="minorEastAsia"/>
                <w:b/>
                <w:sz w:val="21"/>
              </w:rPr>
              <w:t>事件处置</w:t>
            </w:r>
          </w:p>
        </w:tc>
        <w:tc>
          <w:tcPr>
            <w:tcW w:w="1672" w:type="dxa"/>
            <w:tcBorders>
              <w:bottom w:val="single" w:sz="4" w:space="0" w:color="auto"/>
            </w:tcBorders>
            <w:shd w:val="clear" w:color="auto" w:fill="D9D9D9" w:themeFill="background1" w:themeFillShade="D9"/>
          </w:tcPr>
          <w:p w14:paraId="3690608B" w14:textId="77777777" w:rsidR="00102599" w:rsidRPr="00D76103" w:rsidRDefault="00987F3C" w:rsidP="00BF264D">
            <w:pPr>
              <w:jc w:val="center"/>
              <w:rPr>
                <w:rFonts w:eastAsiaTheme="minorEastAsia"/>
                <w:b/>
                <w:sz w:val="21"/>
              </w:rPr>
            </w:pPr>
            <w:r w:rsidRPr="00D76103">
              <w:rPr>
                <w:rFonts w:eastAsiaTheme="minorEastAsia"/>
                <w:b/>
                <w:sz w:val="21"/>
              </w:rPr>
              <w:t>向有关主管部门上报处置情况</w:t>
            </w:r>
          </w:p>
        </w:tc>
      </w:tr>
      <w:tr w:rsidR="00102599" w:rsidRPr="00D76103" w14:paraId="2FEDDF88" w14:textId="77777777">
        <w:trPr>
          <w:jc w:val="center"/>
        </w:trPr>
        <w:tc>
          <w:tcPr>
            <w:tcW w:w="686" w:type="dxa"/>
          </w:tcPr>
          <w:p w14:paraId="05A45C90" w14:textId="77777777" w:rsidR="00102599" w:rsidRPr="00D76103" w:rsidRDefault="00987F3C" w:rsidP="00BF264D">
            <w:pPr>
              <w:jc w:val="center"/>
              <w:rPr>
                <w:rFonts w:eastAsiaTheme="minorEastAsia"/>
                <w:sz w:val="21"/>
              </w:rPr>
            </w:pPr>
            <w:r w:rsidRPr="00D76103">
              <w:rPr>
                <w:rFonts w:eastAsiaTheme="minorEastAsia"/>
                <w:sz w:val="21"/>
              </w:rPr>
              <w:t>1</w:t>
            </w:r>
          </w:p>
        </w:tc>
        <w:tc>
          <w:tcPr>
            <w:tcW w:w="3260" w:type="dxa"/>
          </w:tcPr>
          <w:p w14:paraId="0D7FB644" w14:textId="77777777" w:rsidR="00102599" w:rsidRPr="00D76103" w:rsidRDefault="00987F3C" w:rsidP="00BF264D">
            <w:pPr>
              <w:jc w:val="center"/>
              <w:rPr>
                <w:rFonts w:eastAsiaTheme="minorEastAsia"/>
                <w:sz w:val="21"/>
              </w:rPr>
            </w:pPr>
            <w:r w:rsidRPr="00D76103">
              <w:rPr>
                <w:rFonts w:eastAsiaTheme="minorEastAsia"/>
                <w:sz w:val="21"/>
              </w:rPr>
              <w:t>{</w:t>
            </w:r>
            <w:r w:rsidRPr="00D76103">
              <w:rPr>
                <w:rFonts w:eastAsiaTheme="minorEastAsia"/>
                <w:i/>
                <w:iCs/>
                <w:sz w:val="21"/>
              </w:rPr>
              <w:t>管理体系（包括密码应用应急处置方案、应急处置记录类文档、安全事件发生情况及处置情况报告、系统相关人员）</w:t>
            </w:r>
            <w:r w:rsidRPr="00D76103">
              <w:rPr>
                <w:rFonts w:eastAsiaTheme="minorEastAsia"/>
                <w:sz w:val="21"/>
              </w:rPr>
              <w:t>}</w:t>
            </w:r>
          </w:p>
        </w:tc>
        <w:tc>
          <w:tcPr>
            <w:tcW w:w="1797" w:type="dxa"/>
            <w:tcBorders>
              <w:top w:val="single" w:sz="4" w:space="0" w:color="auto"/>
              <w:bottom w:val="single" w:sz="4" w:space="0" w:color="auto"/>
              <w:tr2bl w:val="nil"/>
            </w:tcBorders>
          </w:tcPr>
          <w:p w14:paraId="777FF9C9" w14:textId="77777777" w:rsidR="00102599" w:rsidRPr="00D76103" w:rsidRDefault="00102599">
            <w:pPr>
              <w:rPr>
                <w:rFonts w:eastAsiaTheme="minorEastAsia"/>
                <w:sz w:val="21"/>
              </w:rPr>
            </w:pPr>
          </w:p>
        </w:tc>
        <w:tc>
          <w:tcPr>
            <w:tcW w:w="1671" w:type="dxa"/>
            <w:tcBorders>
              <w:top w:val="single" w:sz="4" w:space="0" w:color="auto"/>
              <w:bottom w:val="single" w:sz="4" w:space="0" w:color="auto"/>
              <w:tr2bl w:val="nil"/>
            </w:tcBorders>
          </w:tcPr>
          <w:p w14:paraId="039E7EDF" w14:textId="77777777" w:rsidR="00102599" w:rsidRPr="00D76103" w:rsidRDefault="00102599">
            <w:pPr>
              <w:rPr>
                <w:rFonts w:eastAsiaTheme="minorEastAsia"/>
                <w:sz w:val="21"/>
              </w:rPr>
            </w:pPr>
          </w:p>
        </w:tc>
        <w:tc>
          <w:tcPr>
            <w:tcW w:w="1672" w:type="dxa"/>
            <w:tcBorders>
              <w:top w:val="single" w:sz="4" w:space="0" w:color="auto"/>
              <w:bottom w:val="single" w:sz="4" w:space="0" w:color="auto"/>
              <w:tr2bl w:val="nil"/>
            </w:tcBorders>
          </w:tcPr>
          <w:p w14:paraId="7275E562" w14:textId="77777777" w:rsidR="00102599" w:rsidRPr="00D76103" w:rsidRDefault="00102599">
            <w:pPr>
              <w:rPr>
                <w:rFonts w:eastAsiaTheme="minorEastAsia"/>
                <w:sz w:val="21"/>
              </w:rPr>
            </w:pPr>
          </w:p>
        </w:tc>
      </w:tr>
      <w:tr w:rsidR="00102599" w:rsidRPr="00D76103" w14:paraId="78271F8C" w14:textId="77777777">
        <w:trPr>
          <w:jc w:val="center"/>
        </w:trPr>
        <w:tc>
          <w:tcPr>
            <w:tcW w:w="3946" w:type="dxa"/>
            <w:gridSpan w:val="2"/>
          </w:tcPr>
          <w:p w14:paraId="53A532DB" w14:textId="77777777" w:rsidR="00102599" w:rsidRPr="00D76103" w:rsidRDefault="00987F3C" w:rsidP="00BF264D">
            <w:pPr>
              <w:jc w:val="center"/>
              <w:rPr>
                <w:rFonts w:eastAsiaTheme="minorEastAsia"/>
                <w:sz w:val="21"/>
              </w:rPr>
            </w:pPr>
            <w:r w:rsidRPr="00D76103">
              <w:rPr>
                <w:rFonts w:eastAsiaTheme="minorEastAsia"/>
                <w:sz w:val="21"/>
              </w:rPr>
              <w:t>单元测评结果</w:t>
            </w:r>
          </w:p>
          <w:p w14:paraId="039CDC38" w14:textId="77777777" w:rsidR="00102599" w:rsidRPr="00D76103" w:rsidRDefault="00987F3C" w:rsidP="00BF264D">
            <w:pPr>
              <w:jc w:val="center"/>
              <w:rPr>
                <w:rFonts w:eastAsiaTheme="minorEastAsia"/>
                <w:sz w:val="21"/>
              </w:rPr>
            </w:pPr>
            <w:r w:rsidRPr="00D76103">
              <w:rPr>
                <w:rFonts w:eastAsiaTheme="minorEastAsia"/>
                <w:sz w:val="21"/>
              </w:rPr>
              <w:t>（符合</w:t>
            </w:r>
            <w:r w:rsidRPr="00D76103">
              <w:rPr>
                <w:rFonts w:eastAsiaTheme="minorEastAsia"/>
                <w:sz w:val="21"/>
              </w:rPr>
              <w:t>/</w:t>
            </w:r>
            <w:r w:rsidRPr="00D76103">
              <w:rPr>
                <w:rFonts w:eastAsiaTheme="minorEastAsia"/>
                <w:sz w:val="21"/>
              </w:rPr>
              <w:t>部分符合</w:t>
            </w:r>
            <w:r w:rsidRPr="00D76103">
              <w:rPr>
                <w:rFonts w:eastAsiaTheme="minorEastAsia"/>
                <w:sz w:val="21"/>
              </w:rPr>
              <w:t>/</w:t>
            </w:r>
            <w:r w:rsidRPr="00D76103">
              <w:rPr>
                <w:rFonts w:eastAsiaTheme="minorEastAsia"/>
                <w:sz w:val="21"/>
              </w:rPr>
              <w:t>不符合</w:t>
            </w:r>
            <w:r w:rsidRPr="00D76103">
              <w:rPr>
                <w:rFonts w:eastAsiaTheme="minorEastAsia"/>
                <w:sz w:val="21"/>
              </w:rPr>
              <w:t>/</w:t>
            </w:r>
            <w:r w:rsidRPr="00D76103">
              <w:rPr>
                <w:rFonts w:eastAsiaTheme="minorEastAsia"/>
                <w:sz w:val="21"/>
              </w:rPr>
              <w:t>不适用）</w:t>
            </w:r>
          </w:p>
        </w:tc>
        <w:tc>
          <w:tcPr>
            <w:tcW w:w="1797" w:type="dxa"/>
            <w:tcBorders>
              <w:top w:val="single" w:sz="4" w:space="0" w:color="auto"/>
            </w:tcBorders>
          </w:tcPr>
          <w:p w14:paraId="33B90FF5" w14:textId="77777777" w:rsidR="00102599" w:rsidRPr="00D76103" w:rsidRDefault="00102599">
            <w:pPr>
              <w:rPr>
                <w:rFonts w:eastAsiaTheme="minorEastAsia"/>
                <w:sz w:val="21"/>
              </w:rPr>
            </w:pPr>
          </w:p>
        </w:tc>
        <w:tc>
          <w:tcPr>
            <w:tcW w:w="1671" w:type="dxa"/>
            <w:tcBorders>
              <w:top w:val="single" w:sz="4" w:space="0" w:color="auto"/>
            </w:tcBorders>
          </w:tcPr>
          <w:p w14:paraId="5DA60C02" w14:textId="77777777" w:rsidR="00102599" w:rsidRPr="00D76103" w:rsidRDefault="00102599">
            <w:pPr>
              <w:rPr>
                <w:rFonts w:eastAsiaTheme="minorEastAsia"/>
                <w:sz w:val="21"/>
              </w:rPr>
            </w:pPr>
          </w:p>
        </w:tc>
        <w:tc>
          <w:tcPr>
            <w:tcW w:w="1672" w:type="dxa"/>
            <w:tcBorders>
              <w:top w:val="single" w:sz="4" w:space="0" w:color="auto"/>
            </w:tcBorders>
          </w:tcPr>
          <w:p w14:paraId="4627990B" w14:textId="77777777" w:rsidR="00102599" w:rsidRPr="00D76103" w:rsidRDefault="00102599">
            <w:pPr>
              <w:rPr>
                <w:rFonts w:eastAsiaTheme="minorEastAsia"/>
                <w:sz w:val="21"/>
              </w:rPr>
            </w:pPr>
          </w:p>
        </w:tc>
      </w:tr>
    </w:tbl>
    <w:p w14:paraId="0FF234EC" w14:textId="77777777" w:rsidR="00102599" w:rsidRDefault="00987F3C">
      <w:pPr>
        <w:pStyle w:val="41"/>
      </w:pPr>
      <w:r>
        <w:rPr>
          <w:rFonts w:hint="eastAsia"/>
        </w:rPr>
        <w:t>结果分析</w:t>
      </w:r>
    </w:p>
    <w:p w14:paraId="59E50D56" w14:textId="77777777" w:rsidR="00102599" w:rsidRDefault="00987F3C">
      <w:pPr>
        <w:spacing w:line="276" w:lineRule="auto"/>
        <w:ind w:firstLineChars="200" w:firstLine="480"/>
      </w:pPr>
      <w:r>
        <w:t>{</w:t>
      </w:r>
      <w:r>
        <w:rPr>
          <w:rFonts w:hint="eastAsia"/>
          <w:i/>
          <w:iCs/>
        </w:rPr>
        <w:t>主要对单元测评结果进行分析，简单介绍系统在该安全层面的符合情况，以及判定依据等。</w:t>
      </w:r>
      <w:r>
        <w:t>}</w:t>
      </w:r>
    </w:p>
    <w:p w14:paraId="433D80A5" w14:textId="77777777" w:rsidR="00102599" w:rsidRDefault="00102599">
      <w:pPr>
        <w:spacing w:line="276" w:lineRule="auto"/>
        <w:ind w:firstLineChars="200" w:firstLine="480"/>
        <w:rPr>
          <w:highlight w:val="yellow"/>
        </w:rPr>
      </w:pPr>
    </w:p>
    <w:p w14:paraId="297D2311" w14:textId="77777777" w:rsidR="00102599" w:rsidRDefault="00987F3C">
      <w:pPr>
        <w:spacing w:line="276" w:lineRule="auto"/>
        <w:ind w:firstLineChars="200" w:firstLine="480"/>
      </w:pPr>
      <w:r>
        <w:br w:type="page"/>
      </w:r>
    </w:p>
    <w:p w14:paraId="40B716F2" w14:textId="77777777" w:rsidR="00102599" w:rsidRDefault="00987F3C">
      <w:pPr>
        <w:pStyle w:val="1"/>
        <w:rPr>
          <w:rFonts w:ascii="黑体" w:eastAsia="黑体" w:hAnsi="黑体"/>
          <w:b/>
        </w:rPr>
      </w:pPr>
      <w:bookmarkStart w:id="470" w:name="_Toc229389943"/>
      <w:bookmarkStart w:id="471" w:name="_Toc432435989"/>
      <w:bookmarkStart w:id="472" w:name="_Toc124461146"/>
      <w:r>
        <w:rPr>
          <w:rFonts w:ascii="黑体" w:eastAsia="黑体" w:hAnsi="黑体"/>
          <w:b/>
        </w:rPr>
        <w:lastRenderedPageBreak/>
        <w:t>整体测评</w:t>
      </w:r>
      <w:bookmarkEnd w:id="470"/>
      <w:bookmarkEnd w:id="471"/>
      <w:bookmarkEnd w:id="472"/>
    </w:p>
    <w:p w14:paraId="4AF81E9A" w14:textId="77777777" w:rsidR="00102599" w:rsidRDefault="00987F3C">
      <w:pPr>
        <w:pStyle w:val="21"/>
      </w:pPr>
      <w:bookmarkStart w:id="473" w:name="_Toc393225284"/>
      <w:bookmarkStart w:id="474" w:name="_Toc393379501"/>
      <w:bookmarkStart w:id="475" w:name="_Toc394304437"/>
      <w:bookmarkStart w:id="476" w:name="_Toc394906953"/>
      <w:bookmarkStart w:id="477" w:name="_Toc432435994"/>
      <w:bookmarkStart w:id="478" w:name="_Toc124461147"/>
      <w:bookmarkEnd w:id="473"/>
      <w:bookmarkEnd w:id="474"/>
      <w:bookmarkEnd w:id="475"/>
      <w:bookmarkEnd w:id="476"/>
      <w:r>
        <w:rPr>
          <w:rFonts w:hint="eastAsia"/>
        </w:rPr>
        <w:t>测评</w:t>
      </w:r>
      <w:bookmarkEnd w:id="477"/>
      <w:r>
        <w:rPr>
          <w:rFonts w:hint="eastAsia"/>
        </w:rPr>
        <w:t>结果修正</w:t>
      </w:r>
      <w:bookmarkEnd w:id="478"/>
    </w:p>
    <w:p w14:paraId="2BBAC7DF" w14:textId="77777777" w:rsidR="00102599" w:rsidRDefault="00987F3C">
      <w:pPr>
        <w:pStyle w:val="affffe"/>
        <w:spacing w:after="0"/>
        <w:ind w:firstLine="480"/>
        <w:rPr>
          <w:rFonts w:ascii="Times New Roman" w:hAnsi="Times New Roman"/>
          <w:sz w:val="24"/>
          <w:szCs w:val="20"/>
        </w:rPr>
      </w:pPr>
      <w:bookmarkStart w:id="479" w:name="_Toc432435995"/>
      <w:r>
        <w:rPr>
          <w:rFonts w:ascii="Times New Roman" w:hAnsi="Times New Roman"/>
          <w:sz w:val="24"/>
          <w:szCs w:val="20"/>
        </w:rPr>
        <w:t>针对</w:t>
      </w:r>
      <w:r>
        <w:rPr>
          <w:rFonts w:ascii="Times New Roman" w:hAnsi="Times New Roman" w:hint="eastAsia"/>
          <w:sz w:val="24"/>
          <w:szCs w:val="20"/>
        </w:rPr>
        <w:t>各个“</w:t>
      </w:r>
      <w:r>
        <w:rPr>
          <w:rFonts w:ascii="Times New Roman" w:hAnsi="Times New Roman"/>
          <w:sz w:val="24"/>
          <w:szCs w:val="20"/>
        </w:rPr>
        <w:t>部分符合</w:t>
      </w:r>
      <w:r>
        <w:rPr>
          <w:rFonts w:ascii="Times New Roman" w:hAnsi="Times New Roman" w:hint="eastAsia"/>
          <w:sz w:val="24"/>
          <w:szCs w:val="20"/>
        </w:rPr>
        <w:t>”及“</w:t>
      </w:r>
      <w:r>
        <w:rPr>
          <w:rFonts w:ascii="Times New Roman" w:hAnsi="Times New Roman"/>
          <w:sz w:val="24"/>
          <w:szCs w:val="20"/>
        </w:rPr>
        <w:t>不符合</w:t>
      </w:r>
      <w:r>
        <w:rPr>
          <w:rFonts w:ascii="Times New Roman" w:hAnsi="Times New Roman" w:hint="eastAsia"/>
          <w:sz w:val="24"/>
          <w:szCs w:val="20"/>
        </w:rPr>
        <w:t>”测评指标要求的测评对象，分析与其相关的其他单元、其他层面的测评对象能否和它发生关联关系，发生何种的关联关系，这些关联关系产生的作用是否可以“</w:t>
      </w:r>
      <w:r>
        <w:rPr>
          <w:rFonts w:ascii="Times New Roman" w:hAnsi="Times New Roman"/>
          <w:sz w:val="24"/>
          <w:szCs w:val="20"/>
        </w:rPr>
        <w:t>弥补</w:t>
      </w:r>
      <w:r>
        <w:rPr>
          <w:rFonts w:ascii="Times New Roman" w:hAnsi="Times New Roman" w:hint="eastAsia"/>
          <w:sz w:val="24"/>
          <w:szCs w:val="20"/>
        </w:rPr>
        <w:t>”该测评对象的不足，以及该测评对象的不足是否会影响与其有关联关系的其他测评对象的测评结果。</w:t>
      </w:r>
    </w:p>
    <w:p w14:paraId="37928C41" w14:textId="0E5E7C5A"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5</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w:t>
      </w:r>
      <w:r>
        <w:rPr>
          <w:rFonts w:ascii="Times New Roman" w:eastAsia="黑体" w:hAnsi="Times New Roman"/>
          <w:b/>
          <w:bCs/>
          <w:sz w:val="24"/>
          <w:szCs w:val="24"/>
        </w:rPr>
        <w:fldChar w:fldCharType="end"/>
      </w:r>
      <w:r>
        <w:rPr>
          <w:rFonts w:ascii="Times New Roman" w:eastAsia="黑体" w:hAnsi="Times New Roman" w:hint="eastAsia"/>
          <w:b/>
          <w:bCs/>
          <w:sz w:val="24"/>
          <w:szCs w:val="24"/>
        </w:rPr>
        <w:t>测评结果修正</w:t>
      </w:r>
    </w:p>
    <w:tbl>
      <w:tblPr>
        <w:tblStyle w:val="92"/>
        <w:tblW w:w="8766" w:type="dxa"/>
        <w:jc w:val="center"/>
        <w:tblLayout w:type="fixed"/>
        <w:tblLook w:val="04A0" w:firstRow="1" w:lastRow="0" w:firstColumn="1" w:lastColumn="0" w:noHBand="0" w:noVBand="1"/>
      </w:tblPr>
      <w:tblGrid>
        <w:gridCol w:w="710"/>
        <w:gridCol w:w="827"/>
        <w:gridCol w:w="1417"/>
        <w:gridCol w:w="1134"/>
        <w:gridCol w:w="1559"/>
        <w:gridCol w:w="1387"/>
        <w:gridCol w:w="1732"/>
      </w:tblGrid>
      <w:tr w:rsidR="00102599" w:rsidRPr="006C177E" w14:paraId="27061532" w14:textId="77777777">
        <w:trPr>
          <w:cnfStyle w:val="100000000000" w:firstRow="1" w:lastRow="0" w:firstColumn="0" w:lastColumn="0" w:oddVBand="0" w:evenVBand="0" w:oddHBand="0" w:evenHBand="0" w:firstRowFirstColumn="0" w:firstRowLastColumn="0" w:lastRowFirstColumn="0" w:lastRowLastColumn="0"/>
          <w:jc w:val="center"/>
        </w:trPr>
        <w:tc>
          <w:tcPr>
            <w:tcW w:w="710" w:type="dxa"/>
            <w:shd w:val="clear" w:color="auto" w:fill="D9D9D9" w:themeFill="background1" w:themeFillShade="D9"/>
          </w:tcPr>
          <w:p w14:paraId="0C1B7614" w14:textId="77777777" w:rsidR="00102599" w:rsidRPr="006C177E" w:rsidRDefault="00987F3C" w:rsidP="00BF264D">
            <w:pPr>
              <w:jc w:val="center"/>
              <w:rPr>
                <w:rFonts w:eastAsiaTheme="minorEastAsia"/>
                <w:sz w:val="21"/>
              </w:rPr>
            </w:pPr>
            <w:r w:rsidRPr="006C177E">
              <w:rPr>
                <w:rFonts w:eastAsiaTheme="minorEastAsia"/>
                <w:sz w:val="21"/>
              </w:rPr>
              <w:t>序号</w:t>
            </w:r>
          </w:p>
        </w:tc>
        <w:tc>
          <w:tcPr>
            <w:tcW w:w="827" w:type="dxa"/>
            <w:shd w:val="clear" w:color="auto" w:fill="D9D9D9" w:themeFill="background1" w:themeFillShade="D9"/>
          </w:tcPr>
          <w:p w14:paraId="148D964A" w14:textId="77777777" w:rsidR="00102599" w:rsidRPr="006C177E" w:rsidRDefault="00987F3C" w:rsidP="00BF264D">
            <w:pPr>
              <w:jc w:val="center"/>
              <w:rPr>
                <w:rFonts w:eastAsiaTheme="minorEastAsia"/>
                <w:b w:val="0"/>
                <w:sz w:val="21"/>
              </w:rPr>
            </w:pPr>
            <w:r w:rsidRPr="006C177E">
              <w:rPr>
                <w:rFonts w:eastAsiaTheme="minorEastAsia"/>
                <w:sz w:val="21"/>
              </w:rPr>
              <w:t>安全层面</w:t>
            </w:r>
          </w:p>
        </w:tc>
        <w:tc>
          <w:tcPr>
            <w:tcW w:w="1417" w:type="dxa"/>
            <w:shd w:val="clear" w:color="auto" w:fill="D9D9D9" w:themeFill="background1" w:themeFillShade="D9"/>
          </w:tcPr>
          <w:p w14:paraId="16CB5121" w14:textId="77777777" w:rsidR="00102599" w:rsidRPr="006C177E" w:rsidRDefault="00987F3C" w:rsidP="00BF264D">
            <w:pPr>
              <w:jc w:val="center"/>
              <w:rPr>
                <w:rFonts w:eastAsiaTheme="minorEastAsia"/>
                <w:sz w:val="21"/>
              </w:rPr>
            </w:pPr>
            <w:r w:rsidRPr="006C177E">
              <w:rPr>
                <w:rFonts w:eastAsiaTheme="minorEastAsia"/>
                <w:sz w:val="21"/>
              </w:rPr>
              <w:t>测评单元</w:t>
            </w:r>
          </w:p>
        </w:tc>
        <w:tc>
          <w:tcPr>
            <w:tcW w:w="1134" w:type="dxa"/>
            <w:shd w:val="clear" w:color="auto" w:fill="D9D9D9" w:themeFill="background1" w:themeFillShade="D9"/>
          </w:tcPr>
          <w:p w14:paraId="10F413F7" w14:textId="77777777" w:rsidR="00102599" w:rsidRPr="006C177E" w:rsidRDefault="00987F3C" w:rsidP="00BF264D">
            <w:pPr>
              <w:jc w:val="center"/>
              <w:rPr>
                <w:rFonts w:eastAsiaTheme="minorEastAsia"/>
                <w:sz w:val="21"/>
              </w:rPr>
            </w:pPr>
            <w:r w:rsidRPr="006C177E">
              <w:rPr>
                <w:rFonts w:eastAsiaTheme="minorEastAsia"/>
                <w:sz w:val="21"/>
              </w:rPr>
              <w:t>测评对象</w:t>
            </w:r>
          </w:p>
        </w:tc>
        <w:tc>
          <w:tcPr>
            <w:tcW w:w="1559" w:type="dxa"/>
            <w:shd w:val="clear" w:color="auto" w:fill="D9D9D9" w:themeFill="background1" w:themeFillShade="D9"/>
          </w:tcPr>
          <w:p w14:paraId="7EAEAE50" w14:textId="77777777" w:rsidR="00102599" w:rsidRPr="006C177E" w:rsidRDefault="00987F3C" w:rsidP="00BF264D">
            <w:pPr>
              <w:jc w:val="center"/>
              <w:rPr>
                <w:rFonts w:eastAsiaTheme="minorEastAsia"/>
                <w:sz w:val="21"/>
              </w:rPr>
            </w:pPr>
            <w:r w:rsidRPr="006C177E">
              <w:rPr>
                <w:rFonts w:eastAsiaTheme="minorEastAsia"/>
                <w:sz w:val="21"/>
              </w:rPr>
              <w:t>经弥补前的测评结果</w:t>
            </w:r>
            <w:r w:rsidRPr="006C177E">
              <w:rPr>
                <w:rFonts w:eastAsiaTheme="minorEastAsia"/>
                <w:sz w:val="21"/>
              </w:rPr>
              <w:t>/</w:t>
            </w:r>
            <w:r w:rsidRPr="006C177E">
              <w:rPr>
                <w:rFonts w:eastAsiaTheme="minorEastAsia"/>
                <w:sz w:val="21"/>
              </w:rPr>
              <w:t>分值</w:t>
            </w:r>
          </w:p>
        </w:tc>
        <w:tc>
          <w:tcPr>
            <w:tcW w:w="1387" w:type="dxa"/>
            <w:shd w:val="clear" w:color="auto" w:fill="D9D9D9" w:themeFill="background1" w:themeFillShade="D9"/>
          </w:tcPr>
          <w:p w14:paraId="0E622D20" w14:textId="77777777" w:rsidR="00102599" w:rsidRPr="006C177E" w:rsidRDefault="00987F3C" w:rsidP="00BF264D">
            <w:pPr>
              <w:jc w:val="center"/>
              <w:rPr>
                <w:rFonts w:eastAsiaTheme="minorEastAsia"/>
                <w:sz w:val="21"/>
              </w:rPr>
            </w:pPr>
            <w:r w:rsidRPr="006C177E">
              <w:rPr>
                <w:rFonts w:eastAsiaTheme="minorEastAsia"/>
                <w:sz w:val="21"/>
              </w:rPr>
              <w:t>经弥补后的测评结果</w:t>
            </w:r>
            <w:r w:rsidRPr="006C177E">
              <w:rPr>
                <w:rFonts w:eastAsiaTheme="minorEastAsia"/>
                <w:sz w:val="21"/>
              </w:rPr>
              <w:t>/</w:t>
            </w:r>
            <w:r w:rsidRPr="006C177E">
              <w:rPr>
                <w:rFonts w:eastAsiaTheme="minorEastAsia"/>
                <w:sz w:val="21"/>
              </w:rPr>
              <w:t>分值</w:t>
            </w:r>
            <w:r w:rsidRPr="006C177E">
              <w:rPr>
                <w:rStyle w:val="affffc"/>
                <w:rFonts w:eastAsiaTheme="minorEastAsia"/>
                <w:b w:val="0"/>
                <w:sz w:val="21"/>
              </w:rPr>
              <w:footnoteReference w:id="4"/>
            </w:r>
          </w:p>
        </w:tc>
        <w:tc>
          <w:tcPr>
            <w:tcW w:w="1732" w:type="dxa"/>
            <w:shd w:val="clear" w:color="auto" w:fill="D9D9D9" w:themeFill="background1" w:themeFillShade="D9"/>
          </w:tcPr>
          <w:p w14:paraId="61F8F619" w14:textId="77777777" w:rsidR="00102599" w:rsidRPr="006C177E" w:rsidRDefault="00987F3C" w:rsidP="00BF264D">
            <w:pPr>
              <w:jc w:val="center"/>
              <w:rPr>
                <w:rFonts w:eastAsiaTheme="minorEastAsia"/>
                <w:sz w:val="21"/>
              </w:rPr>
            </w:pPr>
            <w:r w:rsidRPr="006C177E">
              <w:rPr>
                <w:rFonts w:eastAsiaTheme="minorEastAsia"/>
                <w:sz w:val="21"/>
              </w:rPr>
              <w:t>弥补原因及相关测评对象</w:t>
            </w:r>
          </w:p>
        </w:tc>
      </w:tr>
      <w:tr w:rsidR="00102599" w:rsidRPr="006C177E" w14:paraId="5FC8D52B" w14:textId="77777777">
        <w:trPr>
          <w:trHeight w:val="566"/>
          <w:jc w:val="center"/>
        </w:trPr>
        <w:tc>
          <w:tcPr>
            <w:tcW w:w="710" w:type="dxa"/>
            <w:vMerge w:val="restart"/>
          </w:tcPr>
          <w:p w14:paraId="2F67D929" w14:textId="77777777" w:rsidR="00102599" w:rsidRPr="006C177E" w:rsidRDefault="00987F3C" w:rsidP="00BF264D">
            <w:pPr>
              <w:jc w:val="center"/>
              <w:rPr>
                <w:rFonts w:eastAsiaTheme="minorEastAsia"/>
                <w:sz w:val="21"/>
              </w:rPr>
            </w:pPr>
            <w:r w:rsidRPr="006C177E">
              <w:rPr>
                <w:rFonts w:eastAsiaTheme="minorEastAsia"/>
                <w:sz w:val="21"/>
              </w:rPr>
              <w:t>1</w:t>
            </w:r>
          </w:p>
        </w:tc>
        <w:tc>
          <w:tcPr>
            <w:tcW w:w="827" w:type="dxa"/>
            <w:vMerge w:val="restart"/>
          </w:tcPr>
          <w:p w14:paraId="3E02C400" w14:textId="77777777" w:rsidR="00102599" w:rsidRPr="006C177E" w:rsidRDefault="00987F3C">
            <w:pPr>
              <w:rPr>
                <w:rFonts w:eastAsiaTheme="minorEastAsia"/>
                <w:sz w:val="21"/>
              </w:rPr>
            </w:pPr>
            <w:r w:rsidRPr="006C177E">
              <w:rPr>
                <w:rFonts w:eastAsiaTheme="minorEastAsia"/>
                <w:sz w:val="21"/>
              </w:rPr>
              <w:t>{</w:t>
            </w:r>
            <w:r w:rsidRPr="006C177E">
              <w:rPr>
                <w:rFonts w:eastAsiaTheme="minorEastAsia"/>
                <w:i/>
                <w:sz w:val="21"/>
              </w:rPr>
              <w:t>应用和数据安全</w:t>
            </w:r>
            <w:r w:rsidRPr="006C177E">
              <w:rPr>
                <w:rFonts w:eastAsiaTheme="minorEastAsia"/>
                <w:sz w:val="21"/>
              </w:rPr>
              <w:t>}</w:t>
            </w:r>
          </w:p>
        </w:tc>
        <w:tc>
          <w:tcPr>
            <w:tcW w:w="1417" w:type="dxa"/>
            <w:vMerge w:val="restart"/>
          </w:tcPr>
          <w:p w14:paraId="0B260021" w14:textId="77777777" w:rsidR="00102599" w:rsidRPr="006C177E" w:rsidRDefault="00987F3C">
            <w:pPr>
              <w:rPr>
                <w:rFonts w:eastAsiaTheme="minorEastAsia"/>
                <w:sz w:val="21"/>
              </w:rPr>
            </w:pPr>
            <w:r w:rsidRPr="006C177E">
              <w:rPr>
                <w:rFonts w:eastAsiaTheme="minorEastAsia"/>
                <w:sz w:val="21"/>
              </w:rPr>
              <w:t>{</w:t>
            </w:r>
            <w:r w:rsidRPr="006C177E">
              <w:rPr>
                <w:rFonts w:eastAsiaTheme="minorEastAsia"/>
                <w:i/>
                <w:sz w:val="21"/>
              </w:rPr>
              <w:t>重要数据传输机密性</w:t>
            </w:r>
            <w:r w:rsidRPr="006C177E">
              <w:rPr>
                <w:rFonts w:eastAsiaTheme="minorEastAsia"/>
                <w:sz w:val="21"/>
              </w:rPr>
              <w:t>}</w:t>
            </w:r>
          </w:p>
        </w:tc>
        <w:tc>
          <w:tcPr>
            <w:tcW w:w="1134" w:type="dxa"/>
          </w:tcPr>
          <w:p w14:paraId="4BDFBA72" w14:textId="77777777" w:rsidR="00102599" w:rsidRPr="006C177E" w:rsidRDefault="00987F3C">
            <w:pPr>
              <w:rPr>
                <w:rFonts w:eastAsiaTheme="minorEastAsia"/>
                <w:sz w:val="21"/>
              </w:rPr>
            </w:pPr>
            <w:r w:rsidRPr="006C177E">
              <w:rPr>
                <w:rFonts w:eastAsiaTheme="minorEastAsia"/>
                <w:sz w:val="21"/>
              </w:rPr>
              <w:t>对象</w:t>
            </w:r>
            <w:r w:rsidRPr="006C177E">
              <w:rPr>
                <w:rFonts w:eastAsiaTheme="minorEastAsia"/>
                <w:sz w:val="21"/>
              </w:rPr>
              <w:t>1</w:t>
            </w:r>
          </w:p>
        </w:tc>
        <w:tc>
          <w:tcPr>
            <w:tcW w:w="1559" w:type="dxa"/>
          </w:tcPr>
          <w:p w14:paraId="610073B0" w14:textId="77777777" w:rsidR="00102599" w:rsidRPr="006C177E" w:rsidRDefault="00987F3C">
            <w:pPr>
              <w:rPr>
                <w:rFonts w:eastAsiaTheme="minorEastAsia"/>
                <w:sz w:val="21"/>
                <w:highlight w:val="yellow"/>
              </w:rPr>
            </w:pPr>
            <w:r w:rsidRPr="006C177E">
              <w:rPr>
                <w:rFonts w:eastAsiaTheme="minorEastAsia"/>
                <w:sz w:val="21"/>
              </w:rPr>
              <w:t>{</w:t>
            </w:r>
            <w:r w:rsidRPr="006C177E">
              <w:rPr>
                <w:rFonts w:eastAsiaTheme="minorEastAsia"/>
                <w:i/>
                <w:sz w:val="21"/>
              </w:rPr>
              <w:t>不符合</w:t>
            </w:r>
            <w:r w:rsidRPr="006C177E">
              <w:rPr>
                <w:rFonts w:eastAsiaTheme="minorEastAsia"/>
                <w:i/>
                <w:sz w:val="21"/>
              </w:rPr>
              <w:t>/0</w:t>
            </w:r>
            <w:r w:rsidRPr="006C177E">
              <w:rPr>
                <w:rFonts w:eastAsiaTheme="minorEastAsia"/>
                <w:sz w:val="21"/>
              </w:rPr>
              <w:t>}</w:t>
            </w:r>
          </w:p>
        </w:tc>
        <w:tc>
          <w:tcPr>
            <w:tcW w:w="1387" w:type="dxa"/>
          </w:tcPr>
          <w:p w14:paraId="696323B1" w14:textId="77777777" w:rsidR="00102599" w:rsidRPr="006C177E" w:rsidRDefault="00987F3C">
            <w:pPr>
              <w:rPr>
                <w:rFonts w:eastAsiaTheme="minorEastAsia"/>
                <w:sz w:val="21"/>
              </w:rPr>
            </w:pPr>
            <w:r w:rsidRPr="006C177E">
              <w:rPr>
                <w:rFonts w:eastAsiaTheme="minorEastAsia"/>
                <w:sz w:val="21"/>
              </w:rPr>
              <w:t>{</w:t>
            </w:r>
            <w:r w:rsidRPr="006C177E">
              <w:rPr>
                <w:rFonts w:eastAsiaTheme="minorEastAsia"/>
                <w:i/>
                <w:sz w:val="21"/>
              </w:rPr>
              <w:t>部分符合</w:t>
            </w:r>
            <w:r w:rsidRPr="006C177E">
              <w:rPr>
                <w:rFonts w:eastAsiaTheme="minorEastAsia"/>
                <w:i/>
                <w:sz w:val="21"/>
              </w:rPr>
              <w:t>/0.5</w:t>
            </w:r>
            <w:r w:rsidRPr="006C177E">
              <w:rPr>
                <w:rFonts w:eastAsiaTheme="minorEastAsia"/>
                <w:sz w:val="21"/>
              </w:rPr>
              <w:t>}</w:t>
            </w:r>
          </w:p>
        </w:tc>
        <w:tc>
          <w:tcPr>
            <w:tcW w:w="1732" w:type="dxa"/>
          </w:tcPr>
          <w:p w14:paraId="1B5D27B4" w14:textId="77777777" w:rsidR="00102599" w:rsidRPr="006C177E" w:rsidRDefault="00987F3C">
            <w:pPr>
              <w:spacing w:line="240" w:lineRule="auto"/>
              <w:rPr>
                <w:rFonts w:eastAsiaTheme="minorEastAsia"/>
                <w:sz w:val="21"/>
              </w:rPr>
            </w:pPr>
            <w:r w:rsidRPr="006C177E">
              <w:rPr>
                <w:rFonts w:eastAsiaTheme="minorEastAsia"/>
                <w:sz w:val="21"/>
              </w:rPr>
              <w:t>{</w:t>
            </w:r>
            <w:r w:rsidRPr="006C177E">
              <w:rPr>
                <w:rFonts w:eastAsiaTheme="minorEastAsia"/>
                <w:i/>
                <w:sz w:val="21"/>
              </w:rPr>
              <w:t>示例：该测评对象在应用和数据安全层面明文传输，测评对象原始分值为</w:t>
            </w:r>
            <w:r w:rsidRPr="006C177E">
              <w:rPr>
                <w:rFonts w:eastAsiaTheme="minorEastAsia"/>
                <w:i/>
                <w:sz w:val="21"/>
              </w:rPr>
              <w:t>0</w:t>
            </w:r>
            <w:r w:rsidRPr="006C177E">
              <w:rPr>
                <w:rFonts w:eastAsiaTheme="minorEastAsia"/>
                <w:i/>
                <w:sz w:val="21"/>
              </w:rPr>
              <w:t>。在网络和通信安全层面，通过部署经商用密码检测认证的</w:t>
            </w:r>
            <w:r w:rsidRPr="006C177E">
              <w:rPr>
                <w:rFonts w:eastAsiaTheme="minorEastAsia"/>
                <w:i/>
                <w:sz w:val="21"/>
              </w:rPr>
              <w:t>SSL VPN</w:t>
            </w:r>
            <w:r w:rsidRPr="006C177E">
              <w:rPr>
                <w:rFonts w:eastAsiaTheme="minorEastAsia"/>
                <w:i/>
                <w:sz w:val="21"/>
              </w:rPr>
              <w:t>建立安全传输通道（国密</w:t>
            </w:r>
            <w:r w:rsidRPr="006C177E">
              <w:rPr>
                <w:rFonts w:eastAsiaTheme="minorEastAsia"/>
                <w:i/>
                <w:sz w:val="21"/>
              </w:rPr>
              <w:t>SSL</w:t>
            </w:r>
            <w:r w:rsidRPr="006C177E">
              <w:rPr>
                <w:rFonts w:eastAsiaTheme="minorEastAsia"/>
                <w:i/>
                <w:sz w:val="21"/>
              </w:rPr>
              <w:t>协议），对传输数据进行机密性保护，分值为</w:t>
            </w:r>
            <w:r w:rsidRPr="006C177E">
              <w:rPr>
                <w:rFonts w:eastAsiaTheme="minorEastAsia"/>
                <w:i/>
                <w:sz w:val="21"/>
              </w:rPr>
              <w:t>1</w:t>
            </w:r>
            <w:r w:rsidRPr="006C177E">
              <w:rPr>
                <w:rFonts w:eastAsiaTheme="minorEastAsia"/>
                <w:i/>
                <w:sz w:val="21"/>
              </w:rPr>
              <w:t>分，经网络和通信安全层面弥补后，该测评对象分值为</w:t>
            </w:r>
            <w:r w:rsidRPr="006C177E">
              <w:rPr>
                <w:rFonts w:eastAsiaTheme="minorEastAsia"/>
                <w:i/>
                <w:sz w:val="21"/>
              </w:rPr>
              <w:t>0.5</w:t>
            </w:r>
            <w:r w:rsidRPr="006C177E">
              <w:rPr>
                <w:rFonts w:eastAsiaTheme="minorEastAsia"/>
                <w:i/>
                <w:sz w:val="21"/>
              </w:rPr>
              <w:t>。</w:t>
            </w:r>
            <w:r w:rsidRPr="006C177E">
              <w:rPr>
                <w:rFonts w:eastAsiaTheme="minorEastAsia"/>
                <w:sz w:val="21"/>
              </w:rPr>
              <w:t>}</w:t>
            </w:r>
          </w:p>
        </w:tc>
      </w:tr>
      <w:tr w:rsidR="00102599" w:rsidRPr="006C177E" w14:paraId="1431205D" w14:textId="77777777">
        <w:trPr>
          <w:trHeight w:val="566"/>
          <w:jc w:val="center"/>
        </w:trPr>
        <w:tc>
          <w:tcPr>
            <w:tcW w:w="710" w:type="dxa"/>
            <w:vMerge/>
          </w:tcPr>
          <w:p w14:paraId="36A6B5FA" w14:textId="77777777" w:rsidR="00102599" w:rsidRPr="006C177E" w:rsidRDefault="00102599" w:rsidP="00BF264D">
            <w:pPr>
              <w:jc w:val="center"/>
              <w:rPr>
                <w:rFonts w:eastAsiaTheme="minorEastAsia"/>
                <w:sz w:val="21"/>
              </w:rPr>
            </w:pPr>
          </w:p>
        </w:tc>
        <w:tc>
          <w:tcPr>
            <w:tcW w:w="827" w:type="dxa"/>
            <w:vMerge/>
          </w:tcPr>
          <w:p w14:paraId="34A00C1E" w14:textId="77777777" w:rsidR="00102599" w:rsidRPr="006C177E" w:rsidRDefault="00102599">
            <w:pPr>
              <w:rPr>
                <w:rFonts w:eastAsiaTheme="minorEastAsia"/>
                <w:sz w:val="21"/>
              </w:rPr>
            </w:pPr>
          </w:p>
        </w:tc>
        <w:tc>
          <w:tcPr>
            <w:tcW w:w="1417" w:type="dxa"/>
            <w:vMerge/>
          </w:tcPr>
          <w:p w14:paraId="7AFD9BA2" w14:textId="77777777" w:rsidR="00102599" w:rsidRPr="006C177E" w:rsidRDefault="00102599">
            <w:pPr>
              <w:rPr>
                <w:rFonts w:eastAsiaTheme="minorEastAsia"/>
                <w:sz w:val="21"/>
              </w:rPr>
            </w:pPr>
          </w:p>
        </w:tc>
        <w:tc>
          <w:tcPr>
            <w:tcW w:w="1134" w:type="dxa"/>
          </w:tcPr>
          <w:p w14:paraId="6E4893A7" w14:textId="77777777" w:rsidR="00102599" w:rsidRPr="006C177E" w:rsidRDefault="00987F3C">
            <w:pPr>
              <w:rPr>
                <w:rFonts w:eastAsiaTheme="minorEastAsia"/>
                <w:sz w:val="21"/>
              </w:rPr>
            </w:pPr>
            <w:r w:rsidRPr="006C177E">
              <w:rPr>
                <w:rFonts w:eastAsiaTheme="minorEastAsia"/>
                <w:sz w:val="21"/>
              </w:rPr>
              <w:t>对象</w:t>
            </w:r>
            <w:r w:rsidRPr="006C177E">
              <w:rPr>
                <w:rFonts w:eastAsiaTheme="minorEastAsia"/>
                <w:sz w:val="21"/>
              </w:rPr>
              <w:t>2</w:t>
            </w:r>
          </w:p>
        </w:tc>
        <w:tc>
          <w:tcPr>
            <w:tcW w:w="1559" w:type="dxa"/>
          </w:tcPr>
          <w:p w14:paraId="71556CF8" w14:textId="77777777" w:rsidR="00102599" w:rsidRPr="006C177E" w:rsidRDefault="00987F3C">
            <w:pPr>
              <w:rPr>
                <w:rFonts w:eastAsiaTheme="minorEastAsia"/>
                <w:sz w:val="21"/>
              </w:rPr>
            </w:pPr>
            <w:r w:rsidRPr="006C177E">
              <w:rPr>
                <w:rFonts w:eastAsiaTheme="minorEastAsia"/>
                <w:sz w:val="21"/>
              </w:rPr>
              <w:t>{</w:t>
            </w:r>
            <w:r w:rsidRPr="006C177E">
              <w:rPr>
                <w:rFonts w:eastAsiaTheme="minorEastAsia"/>
                <w:i/>
                <w:sz w:val="21"/>
              </w:rPr>
              <w:t>部分符合</w:t>
            </w:r>
            <w:r w:rsidRPr="006C177E">
              <w:rPr>
                <w:rFonts w:eastAsiaTheme="minorEastAsia"/>
                <w:i/>
                <w:sz w:val="21"/>
              </w:rPr>
              <w:t>/0.25</w:t>
            </w:r>
            <w:r w:rsidRPr="006C177E">
              <w:rPr>
                <w:rFonts w:eastAsiaTheme="minorEastAsia"/>
                <w:sz w:val="21"/>
              </w:rPr>
              <w:t>}</w:t>
            </w:r>
          </w:p>
        </w:tc>
        <w:tc>
          <w:tcPr>
            <w:tcW w:w="1387" w:type="dxa"/>
          </w:tcPr>
          <w:p w14:paraId="7542574F" w14:textId="77777777" w:rsidR="00102599" w:rsidRPr="006C177E" w:rsidRDefault="00987F3C">
            <w:pPr>
              <w:rPr>
                <w:rFonts w:eastAsiaTheme="minorEastAsia"/>
                <w:sz w:val="21"/>
              </w:rPr>
            </w:pPr>
            <w:r w:rsidRPr="006C177E">
              <w:rPr>
                <w:rFonts w:eastAsiaTheme="minorEastAsia"/>
                <w:sz w:val="21"/>
              </w:rPr>
              <w:t>{</w:t>
            </w:r>
            <w:r w:rsidRPr="006C177E">
              <w:rPr>
                <w:rFonts w:eastAsiaTheme="minorEastAsia"/>
                <w:i/>
                <w:iCs/>
                <w:sz w:val="21"/>
              </w:rPr>
              <w:t>部分符合</w:t>
            </w:r>
            <w:r w:rsidRPr="006C177E">
              <w:rPr>
                <w:rFonts w:eastAsiaTheme="minorEastAsia"/>
                <w:i/>
                <w:iCs/>
                <w:sz w:val="21"/>
              </w:rPr>
              <w:t>/0.5</w:t>
            </w:r>
            <w:r w:rsidRPr="006C177E">
              <w:rPr>
                <w:rFonts w:eastAsiaTheme="minorEastAsia"/>
                <w:sz w:val="21"/>
              </w:rPr>
              <w:t>}</w:t>
            </w:r>
          </w:p>
        </w:tc>
        <w:tc>
          <w:tcPr>
            <w:tcW w:w="1732" w:type="dxa"/>
          </w:tcPr>
          <w:p w14:paraId="0D1C5D3A" w14:textId="77777777" w:rsidR="00102599" w:rsidRPr="006C177E" w:rsidRDefault="00102599">
            <w:pPr>
              <w:spacing w:line="240" w:lineRule="auto"/>
              <w:rPr>
                <w:rFonts w:eastAsiaTheme="minorEastAsia"/>
                <w:sz w:val="21"/>
              </w:rPr>
            </w:pPr>
          </w:p>
        </w:tc>
      </w:tr>
      <w:tr w:rsidR="00102599" w:rsidRPr="006C177E" w14:paraId="1AC74726" w14:textId="77777777">
        <w:trPr>
          <w:trHeight w:val="325"/>
          <w:jc w:val="center"/>
        </w:trPr>
        <w:tc>
          <w:tcPr>
            <w:tcW w:w="710" w:type="dxa"/>
            <w:vMerge w:val="restart"/>
          </w:tcPr>
          <w:p w14:paraId="3BB33C4B" w14:textId="77777777" w:rsidR="00102599" w:rsidRPr="006C177E" w:rsidRDefault="00987F3C" w:rsidP="00BF264D">
            <w:pPr>
              <w:jc w:val="center"/>
              <w:rPr>
                <w:rFonts w:eastAsiaTheme="minorEastAsia"/>
                <w:sz w:val="21"/>
              </w:rPr>
            </w:pPr>
            <w:r w:rsidRPr="006C177E">
              <w:rPr>
                <w:rFonts w:eastAsiaTheme="minorEastAsia"/>
                <w:sz w:val="21"/>
              </w:rPr>
              <w:t>2</w:t>
            </w:r>
          </w:p>
        </w:tc>
        <w:tc>
          <w:tcPr>
            <w:tcW w:w="827" w:type="dxa"/>
            <w:vMerge/>
          </w:tcPr>
          <w:p w14:paraId="661CDF09" w14:textId="77777777" w:rsidR="00102599" w:rsidRPr="006C177E" w:rsidRDefault="00102599">
            <w:pPr>
              <w:rPr>
                <w:rFonts w:eastAsiaTheme="minorEastAsia"/>
                <w:sz w:val="21"/>
              </w:rPr>
            </w:pPr>
          </w:p>
        </w:tc>
        <w:tc>
          <w:tcPr>
            <w:tcW w:w="1417" w:type="dxa"/>
            <w:vMerge w:val="restart"/>
          </w:tcPr>
          <w:p w14:paraId="7CA55BA5" w14:textId="77777777" w:rsidR="00102599" w:rsidRPr="006C177E" w:rsidRDefault="00987F3C">
            <w:pPr>
              <w:rPr>
                <w:rFonts w:eastAsiaTheme="minorEastAsia"/>
                <w:sz w:val="21"/>
              </w:rPr>
            </w:pPr>
            <w:r w:rsidRPr="006C177E">
              <w:rPr>
                <w:rFonts w:eastAsiaTheme="minorEastAsia"/>
                <w:sz w:val="21"/>
              </w:rPr>
              <w:t>测评单元</w:t>
            </w:r>
            <w:r w:rsidRPr="006C177E">
              <w:rPr>
                <w:rFonts w:eastAsiaTheme="minorEastAsia"/>
                <w:sz w:val="21"/>
              </w:rPr>
              <w:t>2</w:t>
            </w:r>
          </w:p>
        </w:tc>
        <w:tc>
          <w:tcPr>
            <w:tcW w:w="1134" w:type="dxa"/>
          </w:tcPr>
          <w:p w14:paraId="6EB9C10D" w14:textId="77777777" w:rsidR="00102599" w:rsidRPr="006C177E" w:rsidRDefault="00987F3C">
            <w:pPr>
              <w:rPr>
                <w:rFonts w:eastAsiaTheme="minorEastAsia"/>
                <w:sz w:val="21"/>
              </w:rPr>
            </w:pPr>
            <w:r w:rsidRPr="006C177E">
              <w:rPr>
                <w:rFonts w:eastAsiaTheme="minorEastAsia"/>
                <w:sz w:val="21"/>
              </w:rPr>
              <w:t>对象</w:t>
            </w:r>
            <w:r w:rsidRPr="006C177E">
              <w:rPr>
                <w:rFonts w:eastAsiaTheme="minorEastAsia"/>
                <w:sz w:val="21"/>
              </w:rPr>
              <w:t>1</w:t>
            </w:r>
          </w:p>
        </w:tc>
        <w:tc>
          <w:tcPr>
            <w:tcW w:w="1559" w:type="dxa"/>
          </w:tcPr>
          <w:p w14:paraId="672FF027" w14:textId="77777777" w:rsidR="00102599" w:rsidRPr="006C177E" w:rsidRDefault="00102599">
            <w:pPr>
              <w:rPr>
                <w:rFonts w:eastAsiaTheme="minorEastAsia"/>
                <w:sz w:val="21"/>
              </w:rPr>
            </w:pPr>
          </w:p>
        </w:tc>
        <w:tc>
          <w:tcPr>
            <w:tcW w:w="1387" w:type="dxa"/>
          </w:tcPr>
          <w:p w14:paraId="351CFFAE" w14:textId="77777777" w:rsidR="00102599" w:rsidRPr="006C177E" w:rsidRDefault="00102599">
            <w:pPr>
              <w:rPr>
                <w:rFonts w:eastAsiaTheme="minorEastAsia"/>
                <w:sz w:val="21"/>
              </w:rPr>
            </w:pPr>
          </w:p>
        </w:tc>
        <w:tc>
          <w:tcPr>
            <w:tcW w:w="1732" w:type="dxa"/>
          </w:tcPr>
          <w:p w14:paraId="34898530" w14:textId="77777777" w:rsidR="00102599" w:rsidRPr="006C177E" w:rsidRDefault="00102599">
            <w:pPr>
              <w:spacing w:line="240" w:lineRule="auto"/>
              <w:rPr>
                <w:rFonts w:eastAsiaTheme="minorEastAsia"/>
                <w:sz w:val="21"/>
              </w:rPr>
            </w:pPr>
          </w:p>
        </w:tc>
      </w:tr>
      <w:tr w:rsidR="00102599" w:rsidRPr="006C177E" w14:paraId="52A19217" w14:textId="77777777">
        <w:trPr>
          <w:trHeight w:val="138"/>
          <w:jc w:val="center"/>
        </w:trPr>
        <w:tc>
          <w:tcPr>
            <w:tcW w:w="710" w:type="dxa"/>
            <w:vMerge/>
          </w:tcPr>
          <w:p w14:paraId="6A0145EF" w14:textId="77777777" w:rsidR="00102599" w:rsidRPr="006C177E" w:rsidRDefault="00102599" w:rsidP="00BF264D">
            <w:pPr>
              <w:jc w:val="center"/>
              <w:rPr>
                <w:rFonts w:eastAsiaTheme="minorEastAsia"/>
                <w:sz w:val="21"/>
              </w:rPr>
            </w:pPr>
          </w:p>
        </w:tc>
        <w:tc>
          <w:tcPr>
            <w:tcW w:w="827" w:type="dxa"/>
            <w:vMerge/>
          </w:tcPr>
          <w:p w14:paraId="4DE4C674" w14:textId="77777777" w:rsidR="00102599" w:rsidRPr="006C177E" w:rsidRDefault="00102599">
            <w:pPr>
              <w:rPr>
                <w:rFonts w:eastAsiaTheme="minorEastAsia"/>
                <w:sz w:val="21"/>
              </w:rPr>
            </w:pPr>
          </w:p>
        </w:tc>
        <w:tc>
          <w:tcPr>
            <w:tcW w:w="1417" w:type="dxa"/>
            <w:vMerge/>
          </w:tcPr>
          <w:p w14:paraId="5C9E27CE" w14:textId="77777777" w:rsidR="00102599" w:rsidRPr="006C177E" w:rsidRDefault="00102599">
            <w:pPr>
              <w:rPr>
                <w:rFonts w:eastAsiaTheme="minorEastAsia"/>
                <w:sz w:val="21"/>
              </w:rPr>
            </w:pPr>
          </w:p>
        </w:tc>
        <w:tc>
          <w:tcPr>
            <w:tcW w:w="1134" w:type="dxa"/>
          </w:tcPr>
          <w:p w14:paraId="3A69F79B" w14:textId="77777777" w:rsidR="00102599" w:rsidRPr="006C177E" w:rsidRDefault="00987F3C">
            <w:pPr>
              <w:rPr>
                <w:rFonts w:eastAsiaTheme="minorEastAsia"/>
                <w:sz w:val="21"/>
              </w:rPr>
            </w:pPr>
            <w:r w:rsidRPr="006C177E">
              <w:rPr>
                <w:rFonts w:eastAsiaTheme="minorEastAsia"/>
                <w:sz w:val="21"/>
              </w:rPr>
              <w:t>……</w:t>
            </w:r>
          </w:p>
        </w:tc>
        <w:tc>
          <w:tcPr>
            <w:tcW w:w="1559" w:type="dxa"/>
          </w:tcPr>
          <w:p w14:paraId="0E4CD31F" w14:textId="77777777" w:rsidR="00102599" w:rsidRPr="006C177E" w:rsidRDefault="00102599">
            <w:pPr>
              <w:rPr>
                <w:rFonts w:eastAsiaTheme="minorEastAsia"/>
                <w:sz w:val="21"/>
              </w:rPr>
            </w:pPr>
          </w:p>
        </w:tc>
        <w:tc>
          <w:tcPr>
            <w:tcW w:w="1387" w:type="dxa"/>
          </w:tcPr>
          <w:p w14:paraId="344C0FA0" w14:textId="77777777" w:rsidR="00102599" w:rsidRPr="006C177E" w:rsidRDefault="00102599">
            <w:pPr>
              <w:rPr>
                <w:rFonts w:eastAsiaTheme="minorEastAsia"/>
                <w:sz w:val="21"/>
              </w:rPr>
            </w:pPr>
          </w:p>
        </w:tc>
        <w:tc>
          <w:tcPr>
            <w:tcW w:w="1732" w:type="dxa"/>
          </w:tcPr>
          <w:p w14:paraId="65002BEA" w14:textId="77777777" w:rsidR="00102599" w:rsidRPr="006C177E" w:rsidRDefault="00102599">
            <w:pPr>
              <w:spacing w:line="240" w:lineRule="auto"/>
              <w:rPr>
                <w:rFonts w:eastAsiaTheme="minorEastAsia"/>
                <w:sz w:val="21"/>
              </w:rPr>
            </w:pPr>
          </w:p>
        </w:tc>
      </w:tr>
      <w:tr w:rsidR="00102599" w:rsidRPr="006C177E" w14:paraId="471BCE2D" w14:textId="77777777">
        <w:trPr>
          <w:trHeight w:val="138"/>
          <w:jc w:val="center"/>
        </w:trPr>
        <w:tc>
          <w:tcPr>
            <w:tcW w:w="710" w:type="dxa"/>
          </w:tcPr>
          <w:p w14:paraId="1B6E4D48" w14:textId="77777777" w:rsidR="00102599" w:rsidRPr="006C177E" w:rsidRDefault="00987F3C" w:rsidP="00BF264D">
            <w:pPr>
              <w:jc w:val="center"/>
              <w:rPr>
                <w:rFonts w:eastAsiaTheme="minorEastAsia"/>
                <w:sz w:val="21"/>
              </w:rPr>
            </w:pPr>
            <w:r w:rsidRPr="006C177E">
              <w:rPr>
                <w:rFonts w:eastAsiaTheme="minorEastAsia"/>
                <w:sz w:val="21"/>
              </w:rPr>
              <w:t>……</w:t>
            </w:r>
          </w:p>
        </w:tc>
        <w:tc>
          <w:tcPr>
            <w:tcW w:w="827" w:type="dxa"/>
          </w:tcPr>
          <w:p w14:paraId="71977D39" w14:textId="77777777" w:rsidR="00102599" w:rsidRPr="006C177E" w:rsidRDefault="00102599">
            <w:pPr>
              <w:rPr>
                <w:rFonts w:eastAsiaTheme="minorEastAsia"/>
                <w:sz w:val="21"/>
              </w:rPr>
            </w:pPr>
          </w:p>
        </w:tc>
        <w:tc>
          <w:tcPr>
            <w:tcW w:w="1417" w:type="dxa"/>
          </w:tcPr>
          <w:p w14:paraId="5BABEB24" w14:textId="77777777" w:rsidR="00102599" w:rsidRPr="006C177E" w:rsidRDefault="00987F3C">
            <w:pPr>
              <w:rPr>
                <w:rFonts w:eastAsiaTheme="minorEastAsia"/>
                <w:sz w:val="21"/>
              </w:rPr>
            </w:pPr>
            <w:r w:rsidRPr="006C177E">
              <w:rPr>
                <w:rFonts w:eastAsiaTheme="minorEastAsia"/>
                <w:sz w:val="21"/>
              </w:rPr>
              <w:t>……</w:t>
            </w:r>
          </w:p>
        </w:tc>
        <w:tc>
          <w:tcPr>
            <w:tcW w:w="1134" w:type="dxa"/>
          </w:tcPr>
          <w:p w14:paraId="6D68B298" w14:textId="77777777" w:rsidR="00102599" w:rsidRPr="006C177E" w:rsidRDefault="00987F3C">
            <w:pPr>
              <w:rPr>
                <w:rFonts w:eastAsiaTheme="minorEastAsia"/>
                <w:sz w:val="21"/>
              </w:rPr>
            </w:pPr>
            <w:r w:rsidRPr="006C177E">
              <w:rPr>
                <w:rFonts w:eastAsiaTheme="minorEastAsia"/>
                <w:sz w:val="21"/>
              </w:rPr>
              <w:t>……</w:t>
            </w:r>
          </w:p>
        </w:tc>
        <w:tc>
          <w:tcPr>
            <w:tcW w:w="1559" w:type="dxa"/>
          </w:tcPr>
          <w:p w14:paraId="64986E59" w14:textId="77777777" w:rsidR="00102599" w:rsidRPr="006C177E" w:rsidRDefault="00102599">
            <w:pPr>
              <w:rPr>
                <w:rFonts w:eastAsiaTheme="minorEastAsia"/>
                <w:sz w:val="21"/>
              </w:rPr>
            </w:pPr>
          </w:p>
        </w:tc>
        <w:tc>
          <w:tcPr>
            <w:tcW w:w="1387" w:type="dxa"/>
          </w:tcPr>
          <w:p w14:paraId="46CE335C" w14:textId="77777777" w:rsidR="00102599" w:rsidRPr="006C177E" w:rsidRDefault="00102599">
            <w:pPr>
              <w:rPr>
                <w:rFonts w:eastAsiaTheme="minorEastAsia"/>
                <w:sz w:val="21"/>
              </w:rPr>
            </w:pPr>
          </w:p>
        </w:tc>
        <w:tc>
          <w:tcPr>
            <w:tcW w:w="1732" w:type="dxa"/>
          </w:tcPr>
          <w:p w14:paraId="6F9520E4" w14:textId="77777777" w:rsidR="00102599" w:rsidRPr="006C177E" w:rsidRDefault="00102599">
            <w:pPr>
              <w:keepNext/>
              <w:spacing w:line="240" w:lineRule="auto"/>
              <w:rPr>
                <w:rFonts w:eastAsiaTheme="minorEastAsia"/>
                <w:sz w:val="21"/>
              </w:rPr>
            </w:pPr>
          </w:p>
        </w:tc>
      </w:tr>
    </w:tbl>
    <w:p w14:paraId="10C17E39" w14:textId="77777777" w:rsidR="00102599" w:rsidRDefault="00987F3C">
      <w:pPr>
        <w:pStyle w:val="21"/>
      </w:pPr>
      <w:bookmarkStart w:id="480" w:name="_Toc89244147"/>
      <w:bookmarkStart w:id="481" w:name="_Toc89336274"/>
      <w:bookmarkStart w:id="482" w:name="_Toc87448354"/>
      <w:bookmarkStart w:id="483" w:name="_Toc89244988"/>
      <w:bookmarkStart w:id="484" w:name="_Toc89245076"/>
      <w:bookmarkStart w:id="485" w:name="_Toc89244446"/>
      <w:bookmarkStart w:id="486" w:name="_Toc89244900"/>
      <w:bookmarkStart w:id="487" w:name="_Toc89244719"/>
      <w:bookmarkStart w:id="488" w:name="_Toc89244809"/>
      <w:bookmarkStart w:id="489" w:name="_Toc89244629"/>
      <w:bookmarkStart w:id="490" w:name="_Toc89244538"/>
      <w:bookmarkStart w:id="491" w:name="_Toc89244146"/>
      <w:bookmarkStart w:id="492" w:name="_Toc89244352"/>
      <w:bookmarkStart w:id="493" w:name="_Toc89244257"/>
      <w:bookmarkStart w:id="494" w:name="_Toc87448353"/>
      <w:bookmarkStart w:id="495" w:name="_Toc89244447"/>
      <w:bookmarkStart w:id="496" w:name="_Toc89244539"/>
      <w:bookmarkStart w:id="497" w:name="_Toc89244258"/>
      <w:bookmarkStart w:id="498" w:name="_Toc89244630"/>
      <w:bookmarkStart w:id="499" w:name="_Toc89244260"/>
      <w:bookmarkStart w:id="500" w:name="_Toc89244149"/>
      <w:bookmarkStart w:id="501" w:name="_Toc87448356"/>
      <w:bookmarkStart w:id="502" w:name="_Toc89336276"/>
      <w:bookmarkStart w:id="503" w:name="_Toc89244990"/>
      <w:bookmarkStart w:id="504" w:name="_Toc89244902"/>
      <w:bookmarkStart w:id="505" w:name="_Toc89244721"/>
      <w:bookmarkStart w:id="506" w:name="_Toc89244631"/>
      <w:bookmarkStart w:id="507" w:name="_Toc89244540"/>
      <w:bookmarkStart w:id="508" w:name="_Toc89244448"/>
      <w:bookmarkStart w:id="509" w:name="_Toc89244354"/>
      <w:bookmarkStart w:id="510" w:name="_Toc89244259"/>
      <w:bookmarkStart w:id="511" w:name="_Toc89244355"/>
      <w:bookmarkStart w:id="512" w:name="_Toc89244449"/>
      <w:bookmarkStart w:id="513" w:name="_Toc89244541"/>
      <w:bookmarkStart w:id="514" w:name="_Toc89244632"/>
      <w:bookmarkStart w:id="515" w:name="_Toc89244722"/>
      <w:bookmarkStart w:id="516" w:name="_Toc89244812"/>
      <w:bookmarkStart w:id="517" w:name="_Toc89244903"/>
      <w:bookmarkStart w:id="518" w:name="_Toc89244991"/>
      <w:bookmarkStart w:id="519" w:name="_Toc89245079"/>
      <w:bookmarkStart w:id="520" w:name="_Toc89336277"/>
      <w:bookmarkStart w:id="521" w:name="_Toc87448357"/>
      <w:bookmarkStart w:id="522" w:name="_Toc89244150"/>
      <w:bookmarkStart w:id="523" w:name="_Toc89244261"/>
      <w:bookmarkStart w:id="524" w:name="_Toc89244356"/>
      <w:bookmarkStart w:id="525" w:name="_Toc89244450"/>
      <w:bookmarkStart w:id="526" w:name="_Toc89244542"/>
      <w:bookmarkStart w:id="527" w:name="_Toc89244633"/>
      <w:bookmarkStart w:id="528" w:name="_Toc89244723"/>
      <w:bookmarkStart w:id="529" w:name="_Toc89244813"/>
      <w:bookmarkStart w:id="530" w:name="_Toc89244904"/>
      <w:bookmarkStart w:id="531" w:name="_Toc89244992"/>
      <w:bookmarkStart w:id="532" w:name="_Toc89245080"/>
      <w:bookmarkStart w:id="533" w:name="_Toc89336278"/>
      <w:bookmarkStart w:id="534" w:name="_Toc89244148"/>
      <w:bookmarkStart w:id="535" w:name="_Toc89244353"/>
      <w:bookmarkStart w:id="536" w:name="_Toc89244989"/>
      <w:bookmarkStart w:id="537" w:name="_Toc89244901"/>
      <w:bookmarkStart w:id="538" w:name="_Toc89244811"/>
      <w:bookmarkStart w:id="539" w:name="_Toc89244810"/>
      <w:bookmarkStart w:id="540" w:name="_Toc89245078"/>
      <w:bookmarkStart w:id="541" w:name="_Toc89245077"/>
      <w:bookmarkStart w:id="542" w:name="_Toc89336275"/>
      <w:bookmarkStart w:id="543" w:name="_Toc87448355"/>
      <w:bookmarkStart w:id="544" w:name="_Toc89244720"/>
      <w:bookmarkStart w:id="545" w:name="_Toc432435997"/>
      <w:bookmarkStart w:id="546" w:name="_Toc12446114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hint="eastAsia"/>
        </w:rPr>
        <w:lastRenderedPageBreak/>
        <w:t>整体</w:t>
      </w:r>
      <w:r>
        <w:t>测评结果</w:t>
      </w:r>
      <w:bookmarkEnd w:id="545"/>
      <w:r>
        <w:rPr>
          <w:rFonts w:hint="eastAsia"/>
        </w:rPr>
        <w:t>和量化评估</w:t>
      </w:r>
      <w:bookmarkEnd w:id="546"/>
    </w:p>
    <w:p w14:paraId="6A141D6E" w14:textId="56BC52A6" w:rsidR="00102599" w:rsidRDefault="00987F3C">
      <w:pPr>
        <w:pStyle w:val="afffd"/>
        <w:spacing w:line="276" w:lineRule="auto"/>
        <w:ind w:firstLine="480"/>
        <w:jc w:val="both"/>
        <w:rPr>
          <w:rFonts w:ascii="Times New Roman" w:hAnsi="Times New Roman"/>
        </w:rPr>
      </w:pPr>
      <w:r>
        <w:rPr>
          <w:rFonts w:ascii="Times New Roman" w:hAnsi="Times New Roman" w:hint="eastAsia"/>
        </w:rPr>
        <w:t>修正后的整体</w:t>
      </w:r>
      <w:r>
        <w:rPr>
          <w:rFonts w:ascii="Times New Roman" w:hAnsi="Times New Roman"/>
        </w:rPr>
        <w:t>测评结果</w:t>
      </w:r>
      <w:r>
        <w:rPr>
          <w:rFonts w:ascii="Times New Roman" w:hAnsi="Times New Roman" w:hint="eastAsia"/>
        </w:rPr>
        <w:t>和量化评估汇总如</w:t>
      </w:r>
      <w:r>
        <w:fldChar w:fldCharType="begin"/>
      </w:r>
      <w:r>
        <w:instrText xml:space="preserve"> REF _Ref54276753 \h  \* MERGEFORMAT </w:instrText>
      </w:r>
      <w:r>
        <w:fldChar w:fldCharType="separate"/>
      </w:r>
      <w:r w:rsidR="002B367A" w:rsidRPr="002B367A">
        <w:rPr>
          <w:rFonts w:ascii="Times New Roman" w:hAnsi="Times New Roman" w:hint="eastAsia"/>
        </w:rPr>
        <w:t>表</w:t>
      </w:r>
      <w:r w:rsidR="002B367A" w:rsidRPr="002B367A">
        <w:rPr>
          <w:rFonts w:ascii="Times New Roman" w:hAnsi="Times New Roman"/>
        </w:rPr>
        <w:t>5</w:t>
      </w:r>
      <w:r w:rsidR="002B367A" w:rsidRPr="002B367A">
        <w:rPr>
          <w:rFonts w:ascii="Times New Roman" w:hAnsi="Times New Roman"/>
        </w:rPr>
        <w:noBreakHyphen/>
        <w:t>2</w:t>
      </w:r>
      <w:r>
        <w:fldChar w:fldCharType="end"/>
      </w:r>
      <w:r>
        <w:rPr>
          <w:rFonts w:ascii="Times New Roman" w:hAnsi="Times New Roman" w:hint="eastAsia"/>
        </w:rPr>
        <w:t>所示。其中，测评单元得分的计算过程参见附录</w:t>
      </w:r>
      <w:r>
        <w:rPr>
          <w:rFonts w:ascii="Times New Roman" w:hAnsi="Times New Roman"/>
        </w:rPr>
        <w:t>A</w:t>
      </w:r>
      <w:r>
        <w:rPr>
          <w:rFonts w:ascii="Times New Roman" w:hAnsi="Times New Roman" w:hint="eastAsia"/>
        </w:rPr>
        <w:t>。</w:t>
      </w:r>
    </w:p>
    <w:p w14:paraId="20BA052A" w14:textId="72CF3F21" w:rsidR="00102599" w:rsidRDefault="00987F3C">
      <w:pPr>
        <w:pStyle w:val="af2"/>
        <w:spacing w:beforeLines="50" w:before="163" w:after="80"/>
        <w:jc w:val="center"/>
        <w:rPr>
          <w:rFonts w:ascii="Times New Roman" w:eastAsia="黑体" w:hAnsi="Times New Roman"/>
          <w:b/>
          <w:bCs/>
          <w:sz w:val="24"/>
          <w:szCs w:val="24"/>
        </w:rPr>
      </w:pPr>
      <w:bookmarkStart w:id="547" w:name="_Ref54276753"/>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5</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bookmarkStart w:id="548" w:name="_Toc229389945"/>
      <w:bookmarkEnd w:id="547"/>
      <w:r>
        <w:rPr>
          <w:rFonts w:ascii="Times New Roman" w:eastAsia="黑体" w:hAnsi="Times New Roman" w:hint="eastAsia"/>
          <w:b/>
          <w:bCs/>
          <w:sz w:val="24"/>
          <w:szCs w:val="24"/>
        </w:rPr>
        <w:t>整体测评结果</w:t>
      </w:r>
    </w:p>
    <w:tbl>
      <w:tblPr>
        <w:tblStyle w:val="92"/>
        <w:tblW w:w="5500" w:type="pct"/>
        <w:jc w:val="center"/>
        <w:tblLayout w:type="fixed"/>
        <w:tblLook w:val="04A0" w:firstRow="1" w:lastRow="0" w:firstColumn="1" w:lastColumn="0" w:noHBand="0" w:noVBand="1"/>
      </w:tblPr>
      <w:tblGrid>
        <w:gridCol w:w="971"/>
        <w:gridCol w:w="2975"/>
        <w:gridCol w:w="567"/>
        <w:gridCol w:w="567"/>
        <w:gridCol w:w="567"/>
        <w:gridCol w:w="567"/>
        <w:gridCol w:w="1170"/>
        <w:gridCol w:w="1690"/>
        <w:gridCol w:w="12"/>
      </w:tblGrid>
      <w:tr w:rsidR="00102599" w:rsidRPr="006C177E" w14:paraId="09C2A581" w14:textId="77777777">
        <w:trPr>
          <w:gridAfter w:val="1"/>
          <w:cnfStyle w:val="100000000000" w:firstRow="1" w:lastRow="0" w:firstColumn="0" w:lastColumn="0" w:oddVBand="0" w:evenVBand="0" w:oddHBand="0" w:evenHBand="0" w:firstRowFirstColumn="0" w:firstRowLastColumn="0" w:lastRowFirstColumn="0" w:lastRowLastColumn="0"/>
          <w:wAfter w:w="12" w:type="dxa"/>
          <w:jc w:val="center"/>
        </w:trPr>
        <w:tc>
          <w:tcPr>
            <w:tcW w:w="971" w:type="dxa"/>
            <w:vMerge w:val="restart"/>
            <w:shd w:val="clear" w:color="auto" w:fill="D9D9D9" w:themeFill="background1" w:themeFillShade="D9"/>
          </w:tcPr>
          <w:p w14:paraId="1B64EDEF" w14:textId="77777777" w:rsidR="00102599" w:rsidRPr="006C177E" w:rsidRDefault="00987F3C" w:rsidP="00BF264D">
            <w:pPr>
              <w:jc w:val="center"/>
              <w:rPr>
                <w:rFonts w:eastAsiaTheme="minorEastAsia"/>
                <w:sz w:val="21"/>
              </w:rPr>
            </w:pPr>
            <w:r w:rsidRPr="006C177E">
              <w:rPr>
                <w:rFonts w:eastAsiaTheme="minorEastAsia"/>
                <w:sz w:val="21"/>
              </w:rPr>
              <w:t>层面（类）</w:t>
            </w:r>
          </w:p>
        </w:tc>
        <w:tc>
          <w:tcPr>
            <w:tcW w:w="2975" w:type="dxa"/>
            <w:vMerge w:val="restart"/>
            <w:shd w:val="clear" w:color="auto" w:fill="D9D9D9" w:themeFill="background1" w:themeFillShade="D9"/>
          </w:tcPr>
          <w:p w14:paraId="0A089CDB" w14:textId="77777777" w:rsidR="00102599" w:rsidRPr="006C177E" w:rsidRDefault="00987F3C" w:rsidP="00BF264D">
            <w:pPr>
              <w:jc w:val="center"/>
              <w:rPr>
                <w:rFonts w:eastAsiaTheme="minorEastAsia"/>
                <w:sz w:val="21"/>
              </w:rPr>
            </w:pPr>
            <w:r w:rsidRPr="006C177E">
              <w:rPr>
                <w:rFonts w:eastAsiaTheme="minorEastAsia"/>
                <w:sz w:val="21"/>
              </w:rPr>
              <w:t>测评单元</w:t>
            </w:r>
          </w:p>
        </w:tc>
        <w:tc>
          <w:tcPr>
            <w:tcW w:w="2268" w:type="dxa"/>
            <w:gridSpan w:val="4"/>
            <w:shd w:val="clear" w:color="auto" w:fill="D9D9D9" w:themeFill="background1" w:themeFillShade="D9"/>
          </w:tcPr>
          <w:p w14:paraId="0776256D" w14:textId="77777777" w:rsidR="00102599" w:rsidRPr="006C177E" w:rsidRDefault="00987F3C" w:rsidP="00BF264D">
            <w:pPr>
              <w:jc w:val="center"/>
              <w:rPr>
                <w:rFonts w:eastAsiaTheme="minorEastAsia"/>
                <w:sz w:val="21"/>
              </w:rPr>
            </w:pPr>
            <w:r w:rsidRPr="006C177E">
              <w:rPr>
                <w:rFonts w:eastAsiaTheme="minorEastAsia"/>
                <w:sz w:val="21"/>
              </w:rPr>
              <w:t>符合情况</w:t>
            </w:r>
          </w:p>
        </w:tc>
        <w:tc>
          <w:tcPr>
            <w:tcW w:w="1170" w:type="dxa"/>
            <w:vMerge w:val="restart"/>
            <w:shd w:val="clear" w:color="auto" w:fill="D9D9D9" w:themeFill="background1" w:themeFillShade="D9"/>
          </w:tcPr>
          <w:p w14:paraId="5A866BFC" w14:textId="77777777" w:rsidR="00102599" w:rsidRPr="006C177E" w:rsidRDefault="00987F3C" w:rsidP="00BF264D">
            <w:pPr>
              <w:jc w:val="center"/>
              <w:rPr>
                <w:rFonts w:eastAsiaTheme="minorEastAsia"/>
                <w:sz w:val="21"/>
              </w:rPr>
            </w:pPr>
            <w:r w:rsidRPr="006C177E">
              <w:rPr>
                <w:rFonts w:eastAsiaTheme="minorEastAsia"/>
                <w:sz w:val="21"/>
              </w:rPr>
              <w:t>测评单元得分</w:t>
            </w:r>
          </w:p>
          <w:p w14:paraId="71E994E2" w14:textId="77777777" w:rsidR="00102599" w:rsidRPr="006C177E" w:rsidRDefault="00002912">
            <w:pPr>
              <w:rPr>
                <w:rFonts w:eastAsiaTheme="minorEastAsia"/>
                <w:sz w:val="21"/>
              </w:rPr>
            </w:pPr>
            <m:oMathPara>
              <m:oMath>
                <m:sSub>
                  <m:sSubPr>
                    <m:ctrlPr>
                      <w:rPr>
                        <w:rFonts w:ascii="Cambria Math" w:eastAsiaTheme="minorEastAsia" w:hAnsi="Cambria Math"/>
                        <w:i/>
                        <w:sz w:val="21"/>
                      </w:rPr>
                    </m:ctrlPr>
                  </m:sSubPr>
                  <m:e>
                    <m:r>
                      <m:rPr>
                        <m:sty m:val="bi"/>
                      </m:rPr>
                      <w:rPr>
                        <w:rFonts w:ascii="Cambria Math" w:eastAsiaTheme="minorEastAsia" w:hAnsi="Cambria Math"/>
                        <w:sz w:val="21"/>
                      </w:rPr>
                      <m:t>S</m:t>
                    </m:r>
                  </m:e>
                  <m:sub>
                    <m:r>
                      <m:rPr>
                        <m:sty m:val="bi"/>
                      </m:rPr>
                      <w:rPr>
                        <w:rFonts w:ascii="Cambria Math" w:eastAsiaTheme="minorEastAsia" w:hAnsi="Cambria Math"/>
                        <w:sz w:val="21"/>
                      </w:rPr>
                      <m:t>i,j</m:t>
                    </m:r>
                  </m:sub>
                </m:sSub>
              </m:oMath>
            </m:oMathPara>
          </w:p>
        </w:tc>
        <w:tc>
          <w:tcPr>
            <w:tcW w:w="1690" w:type="dxa"/>
            <w:vMerge w:val="restart"/>
            <w:shd w:val="clear" w:color="auto" w:fill="D9D9D9" w:themeFill="background1" w:themeFillShade="D9"/>
          </w:tcPr>
          <w:p w14:paraId="76129743" w14:textId="77777777" w:rsidR="00102599" w:rsidRPr="006C177E" w:rsidRDefault="00987F3C" w:rsidP="00BF264D">
            <w:pPr>
              <w:jc w:val="center"/>
              <w:rPr>
                <w:rFonts w:eastAsiaTheme="minorEastAsia"/>
                <w:sz w:val="21"/>
              </w:rPr>
            </w:pPr>
            <w:r w:rsidRPr="006C177E">
              <w:rPr>
                <w:rFonts w:eastAsiaTheme="minorEastAsia"/>
                <w:sz w:val="21"/>
              </w:rPr>
              <w:t>安全层面得分情况</w:t>
            </w:r>
          </w:p>
          <w:p w14:paraId="4241E7F1" w14:textId="77777777" w:rsidR="00102599" w:rsidRPr="006C177E" w:rsidRDefault="00002912">
            <w:pPr>
              <w:rPr>
                <w:rFonts w:eastAsiaTheme="minorEastAsia"/>
                <w:sz w:val="21"/>
              </w:rPr>
            </w:pPr>
            <m:oMathPara>
              <m:oMath>
                <m:sSub>
                  <m:sSubPr>
                    <m:ctrlPr>
                      <w:rPr>
                        <w:rFonts w:ascii="Cambria Math" w:eastAsiaTheme="minorEastAsia" w:hAnsi="Cambria Math"/>
                        <w:i/>
                        <w:sz w:val="21"/>
                      </w:rPr>
                    </m:ctrlPr>
                  </m:sSubPr>
                  <m:e>
                    <m:r>
                      <m:rPr>
                        <m:sty m:val="bi"/>
                      </m:rPr>
                      <w:rPr>
                        <w:rFonts w:ascii="Cambria Math" w:eastAsiaTheme="minorEastAsia" w:hAnsi="Cambria Math"/>
                        <w:sz w:val="21"/>
                      </w:rPr>
                      <m:t>S</m:t>
                    </m:r>
                  </m:e>
                  <m:sub>
                    <m:r>
                      <m:rPr>
                        <m:sty m:val="bi"/>
                      </m:rPr>
                      <w:rPr>
                        <w:rFonts w:ascii="Cambria Math" w:eastAsiaTheme="minorEastAsia" w:hAnsi="Cambria Math"/>
                        <w:sz w:val="21"/>
                      </w:rPr>
                      <m:t>i</m:t>
                    </m:r>
                  </m:sub>
                </m:sSub>
                <m:r>
                  <m:rPr>
                    <m:sty m:val="bi"/>
                  </m:rPr>
                  <w:rPr>
                    <w:rFonts w:ascii="Cambria Math" w:eastAsiaTheme="minorEastAsia" w:hAnsi="Cambria Math"/>
                    <w:sz w:val="21"/>
                  </w:rPr>
                  <m:t>=</m:t>
                </m:r>
                <m:f>
                  <m:fPr>
                    <m:ctrlPr>
                      <w:rPr>
                        <w:rFonts w:ascii="Cambria Math" w:eastAsiaTheme="minorEastAsia" w:hAnsi="Cambria Math"/>
                        <w:i/>
                        <w:sz w:val="21"/>
                      </w:rPr>
                    </m:ctrlPr>
                  </m:fPr>
                  <m:num>
                    <m:nary>
                      <m:naryPr>
                        <m:chr m:val="∑"/>
                        <m:limLoc m:val="undOvr"/>
                        <m:supHide m:val="1"/>
                        <m:ctrlPr>
                          <w:rPr>
                            <w:rFonts w:ascii="Cambria Math" w:eastAsiaTheme="minorEastAsia" w:hAnsi="Cambria Math"/>
                            <w:i/>
                            <w:sz w:val="21"/>
                          </w:rPr>
                        </m:ctrlPr>
                      </m:naryPr>
                      <m:sub>
                        <m:r>
                          <m:rPr>
                            <m:sty m:val="bi"/>
                          </m:rPr>
                          <w:rPr>
                            <w:rFonts w:ascii="Cambria Math" w:eastAsiaTheme="minorEastAsia" w:hAnsi="Cambria Math"/>
                            <w:sz w:val="21"/>
                          </w:rPr>
                          <m:t>1≤j≤</m:t>
                        </m:r>
                        <m:sSub>
                          <m:sSubPr>
                            <m:ctrlPr>
                              <w:rPr>
                                <w:rFonts w:ascii="Cambria Math" w:eastAsiaTheme="minorEastAsia" w:hAnsi="Cambria Math"/>
                                <w:i/>
                                <w:iCs/>
                                <w:sz w:val="21"/>
                              </w:rPr>
                            </m:ctrlPr>
                          </m:sSubPr>
                          <m:e>
                            <m:r>
                              <m:rPr>
                                <m:sty m:val="bi"/>
                              </m:rPr>
                              <w:rPr>
                                <w:rFonts w:ascii="Cambria Math" w:eastAsiaTheme="minorEastAsia" w:hAnsi="Cambria Math"/>
                                <w:sz w:val="21"/>
                              </w:rPr>
                              <m:t>n</m:t>
                            </m:r>
                          </m:e>
                          <m:sub>
                            <m:r>
                              <m:rPr>
                                <m:sty m:val="bi"/>
                              </m:rPr>
                              <w:rPr>
                                <w:rFonts w:ascii="Cambria Math" w:eastAsiaTheme="minorEastAsia" w:hAnsi="Cambria Math"/>
                                <w:sz w:val="21"/>
                              </w:rPr>
                              <m:t>i</m:t>
                            </m:r>
                          </m:sub>
                        </m:sSub>
                      </m:sub>
                      <m:sup/>
                      <m:e>
                        <m:sSub>
                          <m:sSubPr>
                            <m:ctrlPr>
                              <w:rPr>
                                <w:rFonts w:ascii="Cambria Math" w:eastAsiaTheme="minorEastAsia" w:hAnsi="Cambria Math"/>
                                <w:i/>
                                <w:sz w:val="21"/>
                              </w:rPr>
                            </m:ctrlPr>
                          </m:sSubPr>
                          <m:e>
                            <m:sSub>
                              <m:sSubPr>
                                <m:ctrlPr>
                                  <w:rPr>
                                    <w:rFonts w:ascii="Cambria Math" w:eastAsiaTheme="minorEastAsia" w:hAnsi="Cambria Math"/>
                                    <w:i/>
                                    <w:iCs/>
                                    <w:sz w:val="21"/>
                                  </w:rPr>
                                </m:ctrlPr>
                              </m:sSubPr>
                              <m:e>
                                <m:r>
                                  <m:rPr>
                                    <m:sty m:val="bi"/>
                                  </m:rPr>
                                  <w:rPr>
                                    <w:rFonts w:ascii="Cambria Math" w:eastAsiaTheme="minorEastAsia" w:hAnsi="Cambria Math"/>
                                    <w:sz w:val="21"/>
                                  </w:rPr>
                                  <m:t>w</m:t>
                                </m:r>
                              </m:e>
                              <m:sub>
                                <m:r>
                                  <m:rPr>
                                    <m:sty m:val="bi"/>
                                  </m:rPr>
                                  <w:rPr>
                                    <w:rFonts w:ascii="Cambria Math" w:eastAsiaTheme="minorEastAsia" w:hAnsi="Cambria Math"/>
                                    <w:sz w:val="21"/>
                                  </w:rPr>
                                  <m:t>i,j</m:t>
                                </m:r>
                              </m:sub>
                            </m:sSub>
                            <m:r>
                              <m:rPr>
                                <m:sty m:val="bi"/>
                              </m:rPr>
                              <w:rPr>
                                <w:rFonts w:ascii="Cambria Math" w:eastAsiaTheme="minorEastAsia" w:hAnsi="Cambria Math"/>
                                <w:sz w:val="21"/>
                              </w:rPr>
                              <m:t>S</m:t>
                            </m:r>
                          </m:e>
                          <m:sub>
                            <m:r>
                              <m:rPr>
                                <m:sty m:val="bi"/>
                              </m:rPr>
                              <w:rPr>
                                <w:rFonts w:ascii="Cambria Math" w:eastAsiaTheme="minorEastAsia" w:hAnsi="Cambria Math"/>
                                <w:sz w:val="21"/>
                              </w:rPr>
                              <m:t>i,j</m:t>
                            </m:r>
                          </m:sub>
                        </m:sSub>
                      </m:e>
                    </m:nary>
                  </m:num>
                  <m:den>
                    <m:nary>
                      <m:naryPr>
                        <m:chr m:val="∑"/>
                        <m:limLoc m:val="undOvr"/>
                        <m:supHide m:val="1"/>
                        <m:ctrlPr>
                          <w:rPr>
                            <w:rFonts w:ascii="Cambria Math" w:eastAsiaTheme="minorEastAsia" w:hAnsi="Cambria Math"/>
                            <w:i/>
                            <w:sz w:val="21"/>
                          </w:rPr>
                        </m:ctrlPr>
                      </m:naryPr>
                      <m:sub>
                        <m:r>
                          <m:rPr>
                            <m:sty m:val="bi"/>
                          </m:rPr>
                          <w:rPr>
                            <w:rFonts w:ascii="Cambria Math" w:eastAsiaTheme="minorEastAsia" w:hAnsi="Cambria Math"/>
                            <w:sz w:val="21"/>
                          </w:rPr>
                          <m:t>1≤j≤</m:t>
                        </m:r>
                        <m:sSub>
                          <m:sSubPr>
                            <m:ctrlPr>
                              <w:rPr>
                                <w:rFonts w:ascii="Cambria Math" w:eastAsiaTheme="minorEastAsia" w:hAnsi="Cambria Math"/>
                                <w:i/>
                                <w:iCs/>
                                <w:sz w:val="21"/>
                              </w:rPr>
                            </m:ctrlPr>
                          </m:sSubPr>
                          <m:e>
                            <m:r>
                              <m:rPr>
                                <m:sty m:val="bi"/>
                              </m:rPr>
                              <w:rPr>
                                <w:rFonts w:ascii="Cambria Math" w:eastAsiaTheme="minorEastAsia" w:hAnsi="Cambria Math"/>
                                <w:sz w:val="21"/>
                              </w:rPr>
                              <m:t>n</m:t>
                            </m:r>
                          </m:e>
                          <m:sub>
                            <m:r>
                              <m:rPr>
                                <m:sty m:val="bi"/>
                              </m:rPr>
                              <w:rPr>
                                <w:rFonts w:ascii="Cambria Math" w:eastAsiaTheme="minorEastAsia" w:hAnsi="Cambria Math"/>
                                <w:sz w:val="21"/>
                              </w:rPr>
                              <m:t>i</m:t>
                            </m:r>
                          </m:sub>
                        </m:sSub>
                      </m:sub>
                      <m:sup/>
                      <m:e>
                        <m:sSub>
                          <m:sSubPr>
                            <m:ctrlPr>
                              <w:rPr>
                                <w:rFonts w:ascii="Cambria Math" w:eastAsiaTheme="minorEastAsia" w:hAnsi="Cambria Math"/>
                                <w:i/>
                                <w:sz w:val="21"/>
                              </w:rPr>
                            </m:ctrlPr>
                          </m:sSubPr>
                          <m:e>
                            <m:r>
                              <m:rPr>
                                <m:sty m:val="bi"/>
                              </m:rPr>
                              <w:rPr>
                                <w:rFonts w:ascii="Cambria Math" w:eastAsiaTheme="minorEastAsia" w:hAnsi="Cambria Math"/>
                                <w:sz w:val="21"/>
                              </w:rPr>
                              <m:t>w</m:t>
                            </m:r>
                          </m:e>
                          <m:sub>
                            <m:r>
                              <m:rPr>
                                <m:sty m:val="bi"/>
                              </m:rPr>
                              <w:rPr>
                                <w:rFonts w:ascii="Cambria Math" w:eastAsiaTheme="minorEastAsia" w:hAnsi="Cambria Math"/>
                                <w:sz w:val="21"/>
                              </w:rPr>
                              <m:t>i,j</m:t>
                            </m:r>
                          </m:sub>
                        </m:sSub>
                      </m:e>
                    </m:nary>
                  </m:den>
                </m:f>
              </m:oMath>
            </m:oMathPara>
          </w:p>
        </w:tc>
      </w:tr>
      <w:tr w:rsidR="00102599" w:rsidRPr="006C177E" w14:paraId="7B42C6B4" w14:textId="77777777">
        <w:trPr>
          <w:gridAfter w:val="1"/>
          <w:wAfter w:w="12" w:type="dxa"/>
          <w:jc w:val="center"/>
        </w:trPr>
        <w:tc>
          <w:tcPr>
            <w:tcW w:w="971" w:type="dxa"/>
            <w:vMerge/>
            <w:shd w:val="clear" w:color="auto" w:fill="D9D9D9" w:themeFill="background1" w:themeFillShade="D9"/>
          </w:tcPr>
          <w:p w14:paraId="0B53F885" w14:textId="77777777" w:rsidR="00102599" w:rsidRPr="006C177E" w:rsidRDefault="00102599">
            <w:pPr>
              <w:rPr>
                <w:rFonts w:eastAsiaTheme="minorEastAsia"/>
                <w:sz w:val="21"/>
              </w:rPr>
            </w:pPr>
          </w:p>
        </w:tc>
        <w:tc>
          <w:tcPr>
            <w:tcW w:w="2975" w:type="dxa"/>
            <w:vMerge/>
            <w:shd w:val="clear" w:color="auto" w:fill="D9D9D9" w:themeFill="background1" w:themeFillShade="D9"/>
          </w:tcPr>
          <w:p w14:paraId="2F71B1B4" w14:textId="77777777" w:rsidR="00102599" w:rsidRPr="006C177E" w:rsidRDefault="00102599">
            <w:pPr>
              <w:rPr>
                <w:rFonts w:eastAsiaTheme="minorEastAsia"/>
                <w:sz w:val="21"/>
              </w:rPr>
            </w:pPr>
          </w:p>
        </w:tc>
        <w:tc>
          <w:tcPr>
            <w:tcW w:w="567" w:type="dxa"/>
            <w:shd w:val="clear" w:color="auto" w:fill="D9D9D9" w:themeFill="background1" w:themeFillShade="D9"/>
          </w:tcPr>
          <w:p w14:paraId="37BB0063" w14:textId="77777777" w:rsidR="00102599" w:rsidRPr="006C177E" w:rsidRDefault="00987F3C">
            <w:pPr>
              <w:rPr>
                <w:rFonts w:eastAsiaTheme="minorEastAsia"/>
                <w:b/>
                <w:sz w:val="21"/>
              </w:rPr>
            </w:pPr>
            <w:r w:rsidRPr="006C177E">
              <w:rPr>
                <w:rFonts w:eastAsiaTheme="minorEastAsia"/>
                <w:b/>
                <w:sz w:val="21"/>
              </w:rPr>
              <w:t>符合</w:t>
            </w:r>
          </w:p>
        </w:tc>
        <w:tc>
          <w:tcPr>
            <w:tcW w:w="567" w:type="dxa"/>
            <w:shd w:val="clear" w:color="auto" w:fill="D9D9D9" w:themeFill="background1" w:themeFillShade="D9"/>
          </w:tcPr>
          <w:p w14:paraId="1C0AA012" w14:textId="77777777" w:rsidR="00102599" w:rsidRPr="006C177E" w:rsidRDefault="00987F3C">
            <w:pPr>
              <w:rPr>
                <w:rFonts w:eastAsiaTheme="minorEastAsia"/>
                <w:b/>
                <w:sz w:val="21"/>
              </w:rPr>
            </w:pPr>
            <w:r w:rsidRPr="006C177E">
              <w:rPr>
                <w:rFonts w:eastAsiaTheme="minorEastAsia"/>
                <w:b/>
                <w:sz w:val="21"/>
              </w:rPr>
              <w:t>部分</w:t>
            </w:r>
          </w:p>
          <w:p w14:paraId="5EAB9EAA" w14:textId="77777777" w:rsidR="00102599" w:rsidRPr="006C177E" w:rsidRDefault="00987F3C">
            <w:pPr>
              <w:rPr>
                <w:rFonts w:eastAsiaTheme="minorEastAsia"/>
                <w:b/>
                <w:sz w:val="21"/>
              </w:rPr>
            </w:pPr>
            <w:r w:rsidRPr="006C177E">
              <w:rPr>
                <w:rFonts w:eastAsiaTheme="minorEastAsia"/>
                <w:b/>
                <w:sz w:val="21"/>
              </w:rPr>
              <w:t>符合</w:t>
            </w:r>
          </w:p>
        </w:tc>
        <w:tc>
          <w:tcPr>
            <w:tcW w:w="567" w:type="dxa"/>
            <w:shd w:val="clear" w:color="auto" w:fill="D9D9D9" w:themeFill="background1" w:themeFillShade="D9"/>
          </w:tcPr>
          <w:p w14:paraId="78F2CE93" w14:textId="77777777" w:rsidR="00102599" w:rsidRPr="006C177E" w:rsidRDefault="00987F3C">
            <w:pPr>
              <w:rPr>
                <w:rFonts w:eastAsiaTheme="minorEastAsia"/>
                <w:b/>
                <w:sz w:val="21"/>
              </w:rPr>
            </w:pPr>
            <w:r w:rsidRPr="006C177E">
              <w:rPr>
                <w:rFonts w:eastAsiaTheme="minorEastAsia"/>
                <w:b/>
                <w:sz w:val="21"/>
              </w:rPr>
              <w:t>不符合</w:t>
            </w:r>
          </w:p>
        </w:tc>
        <w:tc>
          <w:tcPr>
            <w:tcW w:w="567" w:type="dxa"/>
            <w:shd w:val="clear" w:color="auto" w:fill="D9D9D9" w:themeFill="background1" w:themeFillShade="D9"/>
          </w:tcPr>
          <w:p w14:paraId="15EBD00C" w14:textId="77777777" w:rsidR="00102599" w:rsidRPr="006C177E" w:rsidRDefault="00987F3C">
            <w:pPr>
              <w:rPr>
                <w:rFonts w:eastAsiaTheme="minorEastAsia"/>
                <w:b/>
                <w:sz w:val="21"/>
              </w:rPr>
            </w:pPr>
            <w:r w:rsidRPr="006C177E">
              <w:rPr>
                <w:rFonts w:eastAsiaTheme="minorEastAsia"/>
                <w:b/>
                <w:sz w:val="21"/>
              </w:rPr>
              <w:t>不适用</w:t>
            </w:r>
          </w:p>
        </w:tc>
        <w:tc>
          <w:tcPr>
            <w:tcW w:w="1170" w:type="dxa"/>
            <w:vMerge/>
            <w:shd w:val="clear" w:color="auto" w:fill="D9D9D9" w:themeFill="background1" w:themeFillShade="D9"/>
          </w:tcPr>
          <w:p w14:paraId="12990C8B" w14:textId="77777777" w:rsidR="00102599" w:rsidRPr="006C177E" w:rsidRDefault="00102599">
            <w:pPr>
              <w:rPr>
                <w:rFonts w:eastAsiaTheme="minorEastAsia"/>
                <w:b/>
                <w:sz w:val="21"/>
              </w:rPr>
            </w:pPr>
          </w:p>
        </w:tc>
        <w:tc>
          <w:tcPr>
            <w:tcW w:w="1690" w:type="dxa"/>
            <w:vMerge/>
            <w:shd w:val="clear" w:color="auto" w:fill="D9D9D9" w:themeFill="background1" w:themeFillShade="D9"/>
          </w:tcPr>
          <w:p w14:paraId="1482DC1B" w14:textId="77777777" w:rsidR="00102599" w:rsidRPr="006C177E" w:rsidRDefault="00102599">
            <w:pPr>
              <w:rPr>
                <w:rFonts w:eastAsiaTheme="minorEastAsia"/>
                <w:b/>
                <w:sz w:val="21"/>
              </w:rPr>
            </w:pPr>
          </w:p>
        </w:tc>
      </w:tr>
      <w:tr w:rsidR="00102599" w:rsidRPr="006C177E" w14:paraId="4B80B0D2" w14:textId="77777777">
        <w:trPr>
          <w:gridAfter w:val="1"/>
          <w:wAfter w:w="12" w:type="dxa"/>
          <w:jc w:val="center"/>
        </w:trPr>
        <w:tc>
          <w:tcPr>
            <w:tcW w:w="971" w:type="dxa"/>
            <w:vMerge w:val="restart"/>
          </w:tcPr>
          <w:p w14:paraId="4BCDF1DC" w14:textId="77777777" w:rsidR="00102599" w:rsidRPr="006C177E" w:rsidRDefault="00987F3C" w:rsidP="00BF264D">
            <w:pPr>
              <w:jc w:val="center"/>
              <w:rPr>
                <w:rFonts w:eastAsiaTheme="minorEastAsia"/>
                <w:sz w:val="21"/>
              </w:rPr>
            </w:pPr>
            <w:r w:rsidRPr="006C177E">
              <w:rPr>
                <w:rFonts w:eastAsiaTheme="minorEastAsia"/>
                <w:sz w:val="21"/>
              </w:rPr>
              <w:t>物理和环境安全</w:t>
            </w:r>
          </w:p>
        </w:tc>
        <w:tc>
          <w:tcPr>
            <w:tcW w:w="2975" w:type="dxa"/>
          </w:tcPr>
          <w:p w14:paraId="36C4522D" w14:textId="77777777" w:rsidR="00102599" w:rsidRPr="006C177E" w:rsidRDefault="00987F3C">
            <w:pPr>
              <w:jc w:val="left"/>
              <w:rPr>
                <w:rFonts w:eastAsiaTheme="minorEastAsia"/>
                <w:sz w:val="21"/>
              </w:rPr>
            </w:pPr>
            <w:r w:rsidRPr="006C177E">
              <w:rPr>
                <w:rFonts w:eastAsiaTheme="minorEastAsia"/>
                <w:sz w:val="21"/>
              </w:rPr>
              <w:t>身份鉴别</w:t>
            </w:r>
          </w:p>
        </w:tc>
        <w:tc>
          <w:tcPr>
            <w:tcW w:w="567" w:type="dxa"/>
          </w:tcPr>
          <w:p w14:paraId="2491463E" w14:textId="77777777" w:rsidR="00102599" w:rsidRPr="006C177E" w:rsidRDefault="00102599">
            <w:pPr>
              <w:rPr>
                <w:rFonts w:eastAsiaTheme="minorEastAsia"/>
                <w:sz w:val="21"/>
              </w:rPr>
            </w:pPr>
          </w:p>
        </w:tc>
        <w:tc>
          <w:tcPr>
            <w:tcW w:w="567" w:type="dxa"/>
          </w:tcPr>
          <w:p w14:paraId="74406D58" w14:textId="77777777" w:rsidR="00102599" w:rsidRPr="006C177E" w:rsidRDefault="00102599">
            <w:pPr>
              <w:rPr>
                <w:rFonts w:eastAsiaTheme="minorEastAsia"/>
                <w:sz w:val="21"/>
              </w:rPr>
            </w:pPr>
          </w:p>
        </w:tc>
        <w:tc>
          <w:tcPr>
            <w:tcW w:w="567" w:type="dxa"/>
          </w:tcPr>
          <w:p w14:paraId="66AFCB58" w14:textId="77777777" w:rsidR="00102599" w:rsidRPr="006C177E" w:rsidRDefault="00102599">
            <w:pPr>
              <w:rPr>
                <w:rFonts w:eastAsiaTheme="minorEastAsia"/>
                <w:sz w:val="21"/>
              </w:rPr>
            </w:pPr>
          </w:p>
        </w:tc>
        <w:tc>
          <w:tcPr>
            <w:tcW w:w="567" w:type="dxa"/>
          </w:tcPr>
          <w:p w14:paraId="0118CAE9" w14:textId="77777777" w:rsidR="00102599" w:rsidRPr="006C177E" w:rsidRDefault="00102599">
            <w:pPr>
              <w:rPr>
                <w:rFonts w:eastAsiaTheme="minorEastAsia"/>
                <w:sz w:val="21"/>
              </w:rPr>
            </w:pPr>
          </w:p>
        </w:tc>
        <w:tc>
          <w:tcPr>
            <w:tcW w:w="1170" w:type="dxa"/>
          </w:tcPr>
          <w:p w14:paraId="2F2CFB40" w14:textId="77777777" w:rsidR="00102599" w:rsidRPr="006C177E" w:rsidRDefault="00102599">
            <w:pPr>
              <w:rPr>
                <w:rFonts w:eastAsiaTheme="minorEastAsia"/>
                <w:sz w:val="21"/>
              </w:rPr>
            </w:pPr>
          </w:p>
        </w:tc>
        <w:tc>
          <w:tcPr>
            <w:tcW w:w="1690" w:type="dxa"/>
            <w:vMerge w:val="restart"/>
          </w:tcPr>
          <w:p w14:paraId="6BAF9F57" w14:textId="77777777" w:rsidR="00102599" w:rsidRPr="006C177E" w:rsidRDefault="00102599">
            <w:pPr>
              <w:rPr>
                <w:rFonts w:eastAsiaTheme="minorEastAsia"/>
                <w:sz w:val="21"/>
              </w:rPr>
            </w:pPr>
          </w:p>
        </w:tc>
      </w:tr>
      <w:tr w:rsidR="00102599" w:rsidRPr="006C177E" w14:paraId="5C4EB0DD" w14:textId="77777777">
        <w:trPr>
          <w:gridAfter w:val="1"/>
          <w:wAfter w:w="12" w:type="dxa"/>
          <w:jc w:val="center"/>
        </w:trPr>
        <w:tc>
          <w:tcPr>
            <w:tcW w:w="971" w:type="dxa"/>
            <w:vMerge/>
          </w:tcPr>
          <w:p w14:paraId="230C5337" w14:textId="77777777" w:rsidR="00102599" w:rsidRPr="006C177E" w:rsidRDefault="00102599" w:rsidP="00BF264D">
            <w:pPr>
              <w:jc w:val="center"/>
              <w:rPr>
                <w:rFonts w:eastAsiaTheme="minorEastAsia"/>
                <w:sz w:val="21"/>
              </w:rPr>
            </w:pPr>
          </w:p>
        </w:tc>
        <w:tc>
          <w:tcPr>
            <w:tcW w:w="2975" w:type="dxa"/>
          </w:tcPr>
          <w:p w14:paraId="2AE1202D" w14:textId="77777777" w:rsidR="00102599" w:rsidRPr="006C177E" w:rsidRDefault="00987F3C">
            <w:pPr>
              <w:jc w:val="left"/>
              <w:rPr>
                <w:rFonts w:eastAsiaTheme="minorEastAsia"/>
                <w:sz w:val="21"/>
              </w:rPr>
            </w:pPr>
            <w:r w:rsidRPr="006C177E">
              <w:rPr>
                <w:rFonts w:eastAsiaTheme="minorEastAsia"/>
                <w:sz w:val="21"/>
              </w:rPr>
              <w:t>电子门禁记录数据存储完整性</w:t>
            </w:r>
          </w:p>
        </w:tc>
        <w:tc>
          <w:tcPr>
            <w:tcW w:w="567" w:type="dxa"/>
          </w:tcPr>
          <w:p w14:paraId="199C24DC" w14:textId="77777777" w:rsidR="00102599" w:rsidRPr="006C177E" w:rsidRDefault="00102599">
            <w:pPr>
              <w:rPr>
                <w:rFonts w:eastAsiaTheme="minorEastAsia"/>
                <w:sz w:val="21"/>
              </w:rPr>
            </w:pPr>
          </w:p>
        </w:tc>
        <w:tc>
          <w:tcPr>
            <w:tcW w:w="567" w:type="dxa"/>
          </w:tcPr>
          <w:p w14:paraId="163EBC7A" w14:textId="77777777" w:rsidR="00102599" w:rsidRPr="006C177E" w:rsidRDefault="00102599">
            <w:pPr>
              <w:rPr>
                <w:rFonts w:eastAsiaTheme="minorEastAsia"/>
                <w:sz w:val="21"/>
              </w:rPr>
            </w:pPr>
          </w:p>
        </w:tc>
        <w:tc>
          <w:tcPr>
            <w:tcW w:w="567" w:type="dxa"/>
          </w:tcPr>
          <w:p w14:paraId="7FD162C4" w14:textId="77777777" w:rsidR="00102599" w:rsidRPr="006C177E" w:rsidRDefault="00102599">
            <w:pPr>
              <w:rPr>
                <w:rFonts w:eastAsiaTheme="minorEastAsia"/>
                <w:sz w:val="21"/>
              </w:rPr>
            </w:pPr>
          </w:p>
        </w:tc>
        <w:tc>
          <w:tcPr>
            <w:tcW w:w="567" w:type="dxa"/>
          </w:tcPr>
          <w:p w14:paraId="1EC7003A" w14:textId="77777777" w:rsidR="00102599" w:rsidRPr="006C177E" w:rsidRDefault="00102599">
            <w:pPr>
              <w:rPr>
                <w:rFonts w:eastAsiaTheme="minorEastAsia"/>
                <w:sz w:val="21"/>
              </w:rPr>
            </w:pPr>
          </w:p>
        </w:tc>
        <w:tc>
          <w:tcPr>
            <w:tcW w:w="1170" w:type="dxa"/>
          </w:tcPr>
          <w:p w14:paraId="536070D5" w14:textId="77777777" w:rsidR="00102599" w:rsidRPr="006C177E" w:rsidRDefault="00102599">
            <w:pPr>
              <w:rPr>
                <w:rFonts w:eastAsiaTheme="minorEastAsia"/>
                <w:sz w:val="21"/>
              </w:rPr>
            </w:pPr>
          </w:p>
        </w:tc>
        <w:tc>
          <w:tcPr>
            <w:tcW w:w="1690" w:type="dxa"/>
            <w:vMerge/>
          </w:tcPr>
          <w:p w14:paraId="35D58B53" w14:textId="77777777" w:rsidR="00102599" w:rsidRPr="006C177E" w:rsidRDefault="00102599">
            <w:pPr>
              <w:rPr>
                <w:rFonts w:eastAsiaTheme="minorEastAsia"/>
                <w:sz w:val="21"/>
              </w:rPr>
            </w:pPr>
          </w:p>
        </w:tc>
      </w:tr>
      <w:tr w:rsidR="00102599" w:rsidRPr="006C177E" w14:paraId="5CE017B1" w14:textId="77777777">
        <w:trPr>
          <w:gridAfter w:val="1"/>
          <w:wAfter w:w="12" w:type="dxa"/>
          <w:jc w:val="center"/>
        </w:trPr>
        <w:tc>
          <w:tcPr>
            <w:tcW w:w="971" w:type="dxa"/>
            <w:vMerge/>
          </w:tcPr>
          <w:p w14:paraId="51E3F396" w14:textId="77777777" w:rsidR="00102599" w:rsidRPr="006C177E" w:rsidRDefault="00102599" w:rsidP="00BF264D">
            <w:pPr>
              <w:jc w:val="center"/>
              <w:rPr>
                <w:rFonts w:eastAsiaTheme="minorEastAsia"/>
                <w:sz w:val="21"/>
              </w:rPr>
            </w:pPr>
          </w:p>
        </w:tc>
        <w:tc>
          <w:tcPr>
            <w:tcW w:w="2975" w:type="dxa"/>
          </w:tcPr>
          <w:p w14:paraId="3104B183" w14:textId="77777777" w:rsidR="00102599" w:rsidRPr="006C177E" w:rsidRDefault="00987F3C">
            <w:pPr>
              <w:jc w:val="left"/>
              <w:rPr>
                <w:rFonts w:eastAsiaTheme="minorEastAsia"/>
                <w:sz w:val="21"/>
              </w:rPr>
            </w:pPr>
            <w:r w:rsidRPr="006C177E">
              <w:rPr>
                <w:rFonts w:eastAsiaTheme="minorEastAsia"/>
                <w:sz w:val="21"/>
              </w:rPr>
              <w:t>视频监控记录数据存储完整性</w:t>
            </w:r>
          </w:p>
        </w:tc>
        <w:tc>
          <w:tcPr>
            <w:tcW w:w="567" w:type="dxa"/>
          </w:tcPr>
          <w:p w14:paraId="1C1AB746" w14:textId="77777777" w:rsidR="00102599" w:rsidRPr="006C177E" w:rsidRDefault="00102599">
            <w:pPr>
              <w:rPr>
                <w:rFonts w:eastAsiaTheme="minorEastAsia"/>
                <w:sz w:val="21"/>
              </w:rPr>
            </w:pPr>
          </w:p>
        </w:tc>
        <w:tc>
          <w:tcPr>
            <w:tcW w:w="567" w:type="dxa"/>
          </w:tcPr>
          <w:p w14:paraId="47F5B340" w14:textId="77777777" w:rsidR="00102599" w:rsidRPr="006C177E" w:rsidRDefault="00102599">
            <w:pPr>
              <w:rPr>
                <w:rFonts w:eastAsiaTheme="minorEastAsia"/>
                <w:sz w:val="21"/>
              </w:rPr>
            </w:pPr>
          </w:p>
        </w:tc>
        <w:tc>
          <w:tcPr>
            <w:tcW w:w="567" w:type="dxa"/>
          </w:tcPr>
          <w:p w14:paraId="37EA6848" w14:textId="77777777" w:rsidR="00102599" w:rsidRPr="006C177E" w:rsidRDefault="00102599">
            <w:pPr>
              <w:rPr>
                <w:rFonts w:eastAsiaTheme="minorEastAsia"/>
                <w:sz w:val="21"/>
              </w:rPr>
            </w:pPr>
          </w:p>
        </w:tc>
        <w:tc>
          <w:tcPr>
            <w:tcW w:w="567" w:type="dxa"/>
          </w:tcPr>
          <w:p w14:paraId="36AF5751" w14:textId="77777777" w:rsidR="00102599" w:rsidRPr="006C177E" w:rsidRDefault="00102599">
            <w:pPr>
              <w:rPr>
                <w:rFonts w:eastAsiaTheme="minorEastAsia"/>
                <w:sz w:val="21"/>
              </w:rPr>
            </w:pPr>
          </w:p>
        </w:tc>
        <w:tc>
          <w:tcPr>
            <w:tcW w:w="1170" w:type="dxa"/>
          </w:tcPr>
          <w:p w14:paraId="7FB58B00" w14:textId="77777777" w:rsidR="00102599" w:rsidRPr="006C177E" w:rsidRDefault="00102599">
            <w:pPr>
              <w:rPr>
                <w:rFonts w:eastAsiaTheme="minorEastAsia"/>
                <w:sz w:val="21"/>
              </w:rPr>
            </w:pPr>
          </w:p>
        </w:tc>
        <w:tc>
          <w:tcPr>
            <w:tcW w:w="1690" w:type="dxa"/>
            <w:vMerge/>
          </w:tcPr>
          <w:p w14:paraId="72A27143" w14:textId="77777777" w:rsidR="00102599" w:rsidRPr="006C177E" w:rsidRDefault="00102599">
            <w:pPr>
              <w:rPr>
                <w:rFonts w:eastAsiaTheme="minorEastAsia"/>
                <w:sz w:val="21"/>
              </w:rPr>
            </w:pPr>
          </w:p>
        </w:tc>
      </w:tr>
      <w:tr w:rsidR="00102599" w:rsidRPr="006C177E" w14:paraId="171E2A80" w14:textId="77777777">
        <w:trPr>
          <w:gridAfter w:val="1"/>
          <w:wAfter w:w="12" w:type="dxa"/>
          <w:jc w:val="center"/>
        </w:trPr>
        <w:tc>
          <w:tcPr>
            <w:tcW w:w="971" w:type="dxa"/>
            <w:vMerge w:val="restart"/>
          </w:tcPr>
          <w:p w14:paraId="1BF9C0FD" w14:textId="77777777" w:rsidR="00102599" w:rsidRPr="006C177E" w:rsidRDefault="00987F3C" w:rsidP="00BF264D">
            <w:pPr>
              <w:jc w:val="center"/>
              <w:rPr>
                <w:rFonts w:eastAsiaTheme="minorEastAsia"/>
                <w:sz w:val="21"/>
                <w:highlight w:val="yellow"/>
              </w:rPr>
            </w:pPr>
            <w:r w:rsidRPr="006C177E">
              <w:rPr>
                <w:rFonts w:eastAsiaTheme="minorEastAsia"/>
                <w:sz w:val="21"/>
              </w:rPr>
              <w:t>网络和通信安全</w:t>
            </w:r>
          </w:p>
        </w:tc>
        <w:tc>
          <w:tcPr>
            <w:tcW w:w="2975" w:type="dxa"/>
          </w:tcPr>
          <w:p w14:paraId="576D5BA9" w14:textId="77777777" w:rsidR="00102599" w:rsidRPr="006C177E" w:rsidRDefault="00987F3C">
            <w:pPr>
              <w:jc w:val="left"/>
              <w:rPr>
                <w:rFonts w:eastAsiaTheme="minorEastAsia"/>
                <w:sz w:val="21"/>
              </w:rPr>
            </w:pPr>
            <w:r w:rsidRPr="006C177E">
              <w:rPr>
                <w:rFonts w:eastAsiaTheme="minorEastAsia"/>
                <w:sz w:val="21"/>
              </w:rPr>
              <w:t>身份鉴别</w:t>
            </w:r>
          </w:p>
        </w:tc>
        <w:tc>
          <w:tcPr>
            <w:tcW w:w="567" w:type="dxa"/>
          </w:tcPr>
          <w:p w14:paraId="1962539D" w14:textId="77777777" w:rsidR="00102599" w:rsidRPr="006C177E" w:rsidRDefault="00102599">
            <w:pPr>
              <w:rPr>
                <w:rFonts w:eastAsiaTheme="minorEastAsia"/>
                <w:sz w:val="21"/>
              </w:rPr>
            </w:pPr>
          </w:p>
        </w:tc>
        <w:tc>
          <w:tcPr>
            <w:tcW w:w="567" w:type="dxa"/>
          </w:tcPr>
          <w:p w14:paraId="6C2E731E" w14:textId="77777777" w:rsidR="00102599" w:rsidRPr="006C177E" w:rsidRDefault="00102599">
            <w:pPr>
              <w:rPr>
                <w:rFonts w:eastAsiaTheme="minorEastAsia"/>
                <w:sz w:val="21"/>
              </w:rPr>
            </w:pPr>
          </w:p>
        </w:tc>
        <w:tc>
          <w:tcPr>
            <w:tcW w:w="567" w:type="dxa"/>
          </w:tcPr>
          <w:p w14:paraId="4D0331DF" w14:textId="77777777" w:rsidR="00102599" w:rsidRPr="006C177E" w:rsidRDefault="00102599">
            <w:pPr>
              <w:rPr>
                <w:rFonts w:eastAsiaTheme="minorEastAsia"/>
                <w:sz w:val="21"/>
              </w:rPr>
            </w:pPr>
          </w:p>
        </w:tc>
        <w:tc>
          <w:tcPr>
            <w:tcW w:w="567" w:type="dxa"/>
          </w:tcPr>
          <w:p w14:paraId="0E9D081D" w14:textId="77777777" w:rsidR="00102599" w:rsidRPr="006C177E" w:rsidRDefault="00102599">
            <w:pPr>
              <w:rPr>
                <w:rFonts w:eastAsiaTheme="minorEastAsia"/>
                <w:sz w:val="21"/>
              </w:rPr>
            </w:pPr>
          </w:p>
        </w:tc>
        <w:tc>
          <w:tcPr>
            <w:tcW w:w="1170" w:type="dxa"/>
          </w:tcPr>
          <w:p w14:paraId="394CFAAE" w14:textId="77777777" w:rsidR="00102599" w:rsidRPr="006C177E" w:rsidRDefault="00102599">
            <w:pPr>
              <w:rPr>
                <w:rFonts w:eastAsiaTheme="minorEastAsia"/>
                <w:sz w:val="21"/>
              </w:rPr>
            </w:pPr>
          </w:p>
        </w:tc>
        <w:tc>
          <w:tcPr>
            <w:tcW w:w="1690" w:type="dxa"/>
            <w:vMerge w:val="restart"/>
          </w:tcPr>
          <w:p w14:paraId="5939BD40" w14:textId="77777777" w:rsidR="00102599" w:rsidRPr="006C177E" w:rsidRDefault="00102599">
            <w:pPr>
              <w:rPr>
                <w:rFonts w:eastAsiaTheme="minorEastAsia"/>
                <w:sz w:val="21"/>
              </w:rPr>
            </w:pPr>
          </w:p>
        </w:tc>
      </w:tr>
      <w:tr w:rsidR="00102599" w:rsidRPr="006C177E" w14:paraId="1BF9E901" w14:textId="77777777">
        <w:trPr>
          <w:gridAfter w:val="1"/>
          <w:wAfter w:w="12" w:type="dxa"/>
          <w:jc w:val="center"/>
        </w:trPr>
        <w:tc>
          <w:tcPr>
            <w:tcW w:w="971" w:type="dxa"/>
            <w:vMerge/>
          </w:tcPr>
          <w:p w14:paraId="7B5139B4" w14:textId="77777777" w:rsidR="00102599" w:rsidRPr="006C177E" w:rsidRDefault="00102599" w:rsidP="00BF264D">
            <w:pPr>
              <w:jc w:val="center"/>
              <w:rPr>
                <w:rFonts w:eastAsiaTheme="minorEastAsia"/>
                <w:sz w:val="21"/>
              </w:rPr>
            </w:pPr>
          </w:p>
        </w:tc>
        <w:tc>
          <w:tcPr>
            <w:tcW w:w="2975" w:type="dxa"/>
          </w:tcPr>
          <w:p w14:paraId="761F99FC" w14:textId="77777777" w:rsidR="00102599" w:rsidRPr="006C177E" w:rsidRDefault="00987F3C">
            <w:pPr>
              <w:jc w:val="left"/>
              <w:rPr>
                <w:rFonts w:eastAsiaTheme="minorEastAsia"/>
                <w:sz w:val="21"/>
              </w:rPr>
            </w:pPr>
            <w:r w:rsidRPr="006C177E">
              <w:rPr>
                <w:rFonts w:eastAsiaTheme="minorEastAsia"/>
                <w:sz w:val="21"/>
              </w:rPr>
              <w:t>通信数据完整性</w:t>
            </w:r>
          </w:p>
        </w:tc>
        <w:tc>
          <w:tcPr>
            <w:tcW w:w="567" w:type="dxa"/>
          </w:tcPr>
          <w:p w14:paraId="35635275" w14:textId="77777777" w:rsidR="00102599" w:rsidRPr="006C177E" w:rsidRDefault="00102599">
            <w:pPr>
              <w:rPr>
                <w:rFonts w:eastAsiaTheme="minorEastAsia"/>
                <w:sz w:val="21"/>
              </w:rPr>
            </w:pPr>
          </w:p>
        </w:tc>
        <w:tc>
          <w:tcPr>
            <w:tcW w:w="567" w:type="dxa"/>
          </w:tcPr>
          <w:p w14:paraId="3E5F1A5C" w14:textId="77777777" w:rsidR="00102599" w:rsidRPr="006C177E" w:rsidRDefault="00102599">
            <w:pPr>
              <w:rPr>
                <w:rFonts w:eastAsiaTheme="minorEastAsia"/>
                <w:sz w:val="21"/>
              </w:rPr>
            </w:pPr>
          </w:p>
        </w:tc>
        <w:tc>
          <w:tcPr>
            <w:tcW w:w="567" w:type="dxa"/>
          </w:tcPr>
          <w:p w14:paraId="61831CAD" w14:textId="77777777" w:rsidR="00102599" w:rsidRPr="006C177E" w:rsidRDefault="00102599">
            <w:pPr>
              <w:rPr>
                <w:rFonts w:eastAsiaTheme="minorEastAsia"/>
                <w:sz w:val="21"/>
              </w:rPr>
            </w:pPr>
          </w:p>
        </w:tc>
        <w:tc>
          <w:tcPr>
            <w:tcW w:w="567" w:type="dxa"/>
          </w:tcPr>
          <w:p w14:paraId="7DF01034" w14:textId="77777777" w:rsidR="00102599" w:rsidRPr="006C177E" w:rsidRDefault="00102599">
            <w:pPr>
              <w:rPr>
                <w:rFonts w:eastAsiaTheme="minorEastAsia"/>
                <w:sz w:val="21"/>
              </w:rPr>
            </w:pPr>
          </w:p>
        </w:tc>
        <w:tc>
          <w:tcPr>
            <w:tcW w:w="1170" w:type="dxa"/>
          </w:tcPr>
          <w:p w14:paraId="7DAAA8A7" w14:textId="77777777" w:rsidR="00102599" w:rsidRPr="006C177E" w:rsidRDefault="00102599">
            <w:pPr>
              <w:rPr>
                <w:rFonts w:eastAsiaTheme="minorEastAsia"/>
                <w:sz w:val="21"/>
              </w:rPr>
            </w:pPr>
          </w:p>
        </w:tc>
        <w:tc>
          <w:tcPr>
            <w:tcW w:w="1690" w:type="dxa"/>
            <w:vMerge/>
          </w:tcPr>
          <w:p w14:paraId="171501FC" w14:textId="77777777" w:rsidR="00102599" w:rsidRPr="006C177E" w:rsidRDefault="00102599">
            <w:pPr>
              <w:rPr>
                <w:rFonts w:eastAsiaTheme="minorEastAsia"/>
                <w:sz w:val="21"/>
              </w:rPr>
            </w:pPr>
          </w:p>
        </w:tc>
      </w:tr>
      <w:tr w:rsidR="00102599" w:rsidRPr="006C177E" w14:paraId="5C2810B8" w14:textId="77777777">
        <w:trPr>
          <w:gridAfter w:val="1"/>
          <w:wAfter w:w="12" w:type="dxa"/>
          <w:jc w:val="center"/>
        </w:trPr>
        <w:tc>
          <w:tcPr>
            <w:tcW w:w="971" w:type="dxa"/>
            <w:vMerge/>
          </w:tcPr>
          <w:p w14:paraId="5D6C97A4" w14:textId="77777777" w:rsidR="00102599" w:rsidRPr="006C177E" w:rsidRDefault="00102599" w:rsidP="00BF264D">
            <w:pPr>
              <w:jc w:val="center"/>
              <w:rPr>
                <w:rFonts w:eastAsiaTheme="minorEastAsia"/>
                <w:sz w:val="21"/>
              </w:rPr>
            </w:pPr>
          </w:p>
        </w:tc>
        <w:tc>
          <w:tcPr>
            <w:tcW w:w="2975" w:type="dxa"/>
          </w:tcPr>
          <w:p w14:paraId="2A0244F9" w14:textId="77777777" w:rsidR="00102599" w:rsidRPr="006C177E" w:rsidRDefault="00987F3C">
            <w:pPr>
              <w:jc w:val="left"/>
              <w:rPr>
                <w:rFonts w:eastAsiaTheme="minorEastAsia"/>
                <w:sz w:val="21"/>
              </w:rPr>
            </w:pPr>
            <w:r w:rsidRPr="006C177E">
              <w:rPr>
                <w:rFonts w:eastAsiaTheme="minorEastAsia"/>
                <w:sz w:val="21"/>
              </w:rPr>
              <w:t>通信过程中重要数据的机密性</w:t>
            </w:r>
          </w:p>
        </w:tc>
        <w:tc>
          <w:tcPr>
            <w:tcW w:w="567" w:type="dxa"/>
          </w:tcPr>
          <w:p w14:paraId="341CC87E" w14:textId="77777777" w:rsidR="00102599" w:rsidRPr="006C177E" w:rsidRDefault="00102599">
            <w:pPr>
              <w:rPr>
                <w:rFonts w:eastAsiaTheme="minorEastAsia"/>
                <w:sz w:val="21"/>
              </w:rPr>
            </w:pPr>
          </w:p>
        </w:tc>
        <w:tc>
          <w:tcPr>
            <w:tcW w:w="567" w:type="dxa"/>
          </w:tcPr>
          <w:p w14:paraId="4F4460EA" w14:textId="77777777" w:rsidR="00102599" w:rsidRPr="006C177E" w:rsidRDefault="00102599">
            <w:pPr>
              <w:rPr>
                <w:rFonts w:eastAsiaTheme="minorEastAsia"/>
                <w:sz w:val="21"/>
              </w:rPr>
            </w:pPr>
          </w:p>
        </w:tc>
        <w:tc>
          <w:tcPr>
            <w:tcW w:w="567" w:type="dxa"/>
          </w:tcPr>
          <w:p w14:paraId="0D46D45E" w14:textId="77777777" w:rsidR="00102599" w:rsidRPr="006C177E" w:rsidRDefault="00102599">
            <w:pPr>
              <w:rPr>
                <w:rFonts w:eastAsiaTheme="minorEastAsia"/>
                <w:sz w:val="21"/>
              </w:rPr>
            </w:pPr>
          </w:p>
        </w:tc>
        <w:tc>
          <w:tcPr>
            <w:tcW w:w="567" w:type="dxa"/>
          </w:tcPr>
          <w:p w14:paraId="714DC814" w14:textId="77777777" w:rsidR="00102599" w:rsidRPr="006C177E" w:rsidRDefault="00102599">
            <w:pPr>
              <w:rPr>
                <w:rFonts w:eastAsiaTheme="minorEastAsia"/>
                <w:sz w:val="21"/>
              </w:rPr>
            </w:pPr>
          </w:p>
        </w:tc>
        <w:tc>
          <w:tcPr>
            <w:tcW w:w="1170" w:type="dxa"/>
          </w:tcPr>
          <w:p w14:paraId="50018E5E" w14:textId="77777777" w:rsidR="00102599" w:rsidRPr="006C177E" w:rsidRDefault="00102599">
            <w:pPr>
              <w:rPr>
                <w:rFonts w:eastAsiaTheme="minorEastAsia"/>
                <w:sz w:val="21"/>
              </w:rPr>
            </w:pPr>
          </w:p>
        </w:tc>
        <w:tc>
          <w:tcPr>
            <w:tcW w:w="1690" w:type="dxa"/>
            <w:vMerge/>
          </w:tcPr>
          <w:p w14:paraId="66BF8396" w14:textId="77777777" w:rsidR="00102599" w:rsidRPr="006C177E" w:rsidRDefault="00102599">
            <w:pPr>
              <w:rPr>
                <w:rFonts w:eastAsiaTheme="minorEastAsia"/>
                <w:sz w:val="21"/>
              </w:rPr>
            </w:pPr>
          </w:p>
        </w:tc>
      </w:tr>
      <w:tr w:rsidR="00102599" w:rsidRPr="006C177E" w14:paraId="502D4669" w14:textId="77777777">
        <w:trPr>
          <w:gridAfter w:val="1"/>
          <w:wAfter w:w="12" w:type="dxa"/>
          <w:jc w:val="center"/>
        </w:trPr>
        <w:tc>
          <w:tcPr>
            <w:tcW w:w="971" w:type="dxa"/>
            <w:vMerge/>
          </w:tcPr>
          <w:p w14:paraId="08164D05" w14:textId="77777777" w:rsidR="00102599" w:rsidRPr="006C177E" w:rsidRDefault="00102599" w:rsidP="00BF264D">
            <w:pPr>
              <w:jc w:val="center"/>
              <w:rPr>
                <w:rFonts w:eastAsiaTheme="minorEastAsia"/>
                <w:sz w:val="21"/>
              </w:rPr>
            </w:pPr>
          </w:p>
        </w:tc>
        <w:tc>
          <w:tcPr>
            <w:tcW w:w="2975" w:type="dxa"/>
          </w:tcPr>
          <w:p w14:paraId="5A957B0D" w14:textId="77777777" w:rsidR="00102599" w:rsidRPr="006C177E" w:rsidRDefault="00987F3C">
            <w:pPr>
              <w:jc w:val="left"/>
              <w:rPr>
                <w:rFonts w:eastAsiaTheme="minorEastAsia"/>
                <w:sz w:val="21"/>
              </w:rPr>
            </w:pPr>
            <w:r w:rsidRPr="006C177E">
              <w:rPr>
                <w:rFonts w:eastAsiaTheme="minorEastAsia"/>
                <w:sz w:val="21"/>
              </w:rPr>
              <w:t>网络边界访问控制信息的完整性</w:t>
            </w:r>
          </w:p>
        </w:tc>
        <w:tc>
          <w:tcPr>
            <w:tcW w:w="567" w:type="dxa"/>
          </w:tcPr>
          <w:p w14:paraId="339E9171" w14:textId="77777777" w:rsidR="00102599" w:rsidRPr="006C177E" w:rsidRDefault="00102599">
            <w:pPr>
              <w:rPr>
                <w:rFonts w:eastAsiaTheme="minorEastAsia"/>
                <w:sz w:val="21"/>
              </w:rPr>
            </w:pPr>
          </w:p>
        </w:tc>
        <w:tc>
          <w:tcPr>
            <w:tcW w:w="567" w:type="dxa"/>
          </w:tcPr>
          <w:p w14:paraId="653E6F38" w14:textId="77777777" w:rsidR="00102599" w:rsidRPr="006C177E" w:rsidRDefault="00102599">
            <w:pPr>
              <w:rPr>
                <w:rFonts w:eastAsiaTheme="minorEastAsia"/>
                <w:sz w:val="21"/>
              </w:rPr>
            </w:pPr>
          </w:p>
        </w:tc>
        <w:tc>
          <w:tcPr>
            <w:tcW w:w="567" w:type="dxa"/>
          </w:tcPr>
          <w:p w14:paraId="273DA903" w14:textId="77777777" w:rsidR="00102599" w:rsidRPr="006C177E" w:rsidRDefault="00102599">
            <w:pPr>
              <w:rPr>
                <w:rFonts w:eastAsiaTheme="minorEastAsia"/>
                <w:sz w:val="21"/>
              </w:rPr>
            </w:pPr>
          </w:p>
        </w:tc>
        <w:tc>
          <w:tcPr>
            <w:tcW w:w="567" w:type="dxa"/>
          </w:tcPr>
          <w:p w14:paraId="0389A0A0" w14:textId="77777777" w:rsidR="00102599" w:rsidRPr="006C177E" w:rsidRDefault="00102599">
            <w:pPr>
              <w:rPr>
                <w:rFonts w:eastAsiaTheme="minorEastAsia"/>
                <w:sz w:val="21"/>
              </w:rPr>
            </w:pPr>
          </w:p>
        </w:tc>
        <w:tc>
          <w:tcPr>
            <w:tcW w:w="1170" w:type="dxa"/>
          </w:tcPr>
          <w:p w14:paraId="51E3C702" w14:textId="77777777" w:rsidR="00102599" w:rsidRPr="006C177E" w:rsidRDefault="00102599">
            <w:pPr>
              <w:rPr>
                <w:rFonts w:eastAsiaTheme="minorEastAsia"/>
                <w:sz w:val="21"/>
              </w:rPr>
            </w:pPr>
          </w:p>
        </w:tc>
        <w:tc>
          <w:tcPr>
            <w:tcW w:w="1690" w:type="dxa"/>
            <w:vMerge/>
          </w:tcPr>
          <w:p w14:paraId="2A566A00" w14:textId="77777777" w:rsidR="00102599" w:rsidRPr="006C177E" w:rsidRDefault="00102599">
            <w:pPr>
              <w:rPr>
                <w:rFonts w:eastAsiaTheme="minorEastAsia"/>
                <w:sz w:val="21"/>
              </w:rPr>
            </w:pPr>
          </w:p>
        </w:tc>
      </w:tr>
      <w:tr w:rsidR="00102599" w:rsidRPr="006C177E" w14:paraId="5FA38DAC" w14:textId="77777777">
        <w:trPr>
          <w:gridAfter w:val="1"/>
          <w:wAfter w:w="12" w:type="dxa"/>
          <w:jc w:val="center"/>
        </w:trPr>
        <w:tc>
          <w:tcPr>
            <w:tcW w:w="971" w:type="dxa"/>
            <w:vMerge/>
          </w:tcPr>
          <w:p w14:paraId="73F2FDC3" w14:textId="77777777" w:rsidR="00102599" w:rsidRPr="006C177E" w:rsidRDefault="00102599" w:rsidP="00BF264D">
            <w:pPr>
              <w:jc w:val="center"/>
              <w:rPr>
                <w:rFonts w:eastAsiaTheme="minorEastAsia"/>
                <w:sz w:val="21"/>
              </w:rPr>
            </w:pPr>
          </w:p>
        </w:tc>
        <w:tc>
          <w:tcPr>
            <w:tcW w:w="2975" w:type="dxa"/>
          </w:tcPr>
          <w:p w14:paraId="4BFE16F4" w14:textId="77777777" w:rsidR="00102599" w:rsidRPr="006C177E" w:rsidRDefault="00987F3C">
            <w:pPr>
              <w:jc w:val="left"/>
              <w:rPr>
                <w:rFonts w:eastAsiaTheme="minorEastAsia"/>
                <w:sz w:val="21"/>
              </w:rPr>
            </w:pPr>
            <w:r w:rsidRPr="006C177E">
              <w:rPr>
                <w:rFonts w:eastAsiaTheme="minorEastAsia"/>
                <w:sz w:val="21"/>
              </w:rPr>
              <w:t>安全接入认证</w:t>
            </w:r>
          </w:p>
        </w:tc>
        <w:tc>
          <w:tcPr>
            <w:tcW w:w="567" w:type="dxa"/>
          </w:tcPr>
          <w:p w14:paraId="6DC364E1" w14:textId="77777777" w:rsidR="00102599" w:rsidRPr="006C177E" w:rsidRDefault="00102599">
            <w:pPr>
              <w:rPr>
                <w:rFonts w:eastAsiaTheme="minorEastAsia"/>
                <w:sz w:val="21"/>
              </w:rPr>
            </w:pPr>
          </w:p>
        </w:tc>
        <w:tc>
          <w:tcPr>
            <w:tcW w:w="567" w:type="dxa"/>
          </w:tcPr>
          <w:p w14:paraId="7C020E8F" w14:textId="77777777" w:rsidR="00102599" w:rsidRPr="006C177E" w:rsidRDefault="00102599">
            <w:pPr>
              <w:rPr>
                <w:rFonts w:eastAsiaTheme="minorEastAsia"/>
                <w:sz w:val="21"/>
              </w:rPr>
            </w:pPr>
          </w:p>
        </w:tc>
        <w:tc>
          <w:tcPr>
            <w:tcW w:w="567" w:type="dxa"/>
          </w:tcPr>
          <w:p w14:paraId="75F589D8" w14:textId="77777777" w:rsidR="00102599" w:rsidRPr="006C177E" w:rsidRDefault="00102599">
            <w:pPr>
              <w:rPr>
                <w:rFonts w:eastAsiaTheme="minorEastAsia"/>
                <w:sz w:val="21"/>
              </w:rPr>
            </w:pPr>
          </w:p>
        </w:tc>
        <w:tc>
          <w:tcPr>
            <w:tcW w:w="567" w:type="dxa"/>
          </w:tcPr>
          <w:p w14:paraId="67B61415" w14:textId="77777777" w:rsidR="00102599" w:rsidRPr="006C177E" w:rsidRDefault="00102599">
            <w:pPr>
              <w:rPr>
                <w:rFonts w:eastAsiaTheme="minorEastAsia"/>
                <w:sz w:val="21"/>
              </w:rPr>
            </w:pPr>
          </w:p>
        </w:tc>
        <w:tc>
          <w:tcPr>
            <w:tcW w:w="1170" w:type="dxa"/>
          </w:tcPr>
          <w:p w14:paraId="4F2D6A21" w14:textId="77777777" w:rsidR="00102599" w:rsidRPr="006C177E" w:rsidRDefault="00102599">
            <w:pPr>
              <w:rPr>
                <w:rFonts w:eastAsiaTheme="minorEastAsia"/>
                <w:sz w:val="21"/>
              </w:rPr>
            </w:pPr>
          </w:p>
        </w:tc>
        <w:tc>
          <w:tcPr>
            <w:tcW w:w="1690" w:type="dxa"/>
            <w:vMerge/>
          </w:tcPr>
          <w:p w14:paraId="1C4D6189" w14:textId="77777777" w:rsidR="00102599" w:rsidRPr="006C177E" w:rsidRDefault="00102599">
            <w:pPr>
              <w:rPr>
                <w:rFonts w:eastAsiaTheme="minorEastAsia"/>
                <w:sz w:val="21"/>
              </w:rPr>
            </w:pPr>
          </w:p>
        </w:tc>
      </w:tr>
      <w:tr w:rsidR="00102599" w:rsidRPr="006C177E" w14:paraId="60D8FA68" w14:textId="77777777">
        <w:trPr>
          <w:gridAfter w:val="1"/>
          <w:wAfter w:w="12" w:type="dxa"/>
          <w:jc w:val="center"/>
        </w:trPr>
        <w:tc>
          <w:tcPr>
            <w:tcW w:w="971" w:type="dxa"/>
            <w:vMerge w:val="restart"/>
          </w:tcPr>
          <w:p w14:paraId="207EF593" w14:textId="77777777" w:rsidR="00102599" w:rsidRPr="006C177E" w:rsidRDefault="00987F3C" w:rsidP="00BF264D">
            <w:pPr>
              <w:jc w:val="center"/>
              <w:rPr>
                <w:rFonts w:eastAsiaTheme="minorEastAsia"/>
                <w:sz w:val="21"/>
              </w:rPr>
            </w:pPr>
            <w:r w:rsidRPr="006C177E">
              <w:rPr>
                <w:rFonts w:eastAsiaTheme="minorEastAsia"/>
                <w:sz w:val="21"/>
              </w:rPr>
              <w:t>设备和计算安全</w:t>
            </w:r>
          </w:p>
        </w:tc>
        <w:tc>
          <w:tcPr>
            <w:tcW w:w="2975" w:type="dxa"/>
          </w:tcPr>
          <w:p w14:paraId="419FC612" w14:textId="77777777" w:rsidR="00102599" w:rsidRPr="006C177E" w:rsidRDefault="00987F3C">
            <w:pPr>
              <w:jc w:val="left"/>
              <w:rPr>
                <w:rFonts w:eastAsiaTheme="minorEastAsia"/>
                <w:sz w:val="21"/>
              </w:rPr>
            </w:pPr>
            <w:r w:rsidRPr="006C177E">
              <w:rPr>
                <w:rFonts w:eastAsiaTheme="minorEastAsia"/>
                <w:sz w:val="21"/>
              </w:rPr>
              <w:t>身份鉴别</w:t>
            </w:r>
          </w:p>
        </w:tc>
        <w:tc>
          <w:tcPr>
            <w:tcW w:w="567" w:type="dxa"/>
          </w:tcPr>
          <w:p w14:paraId="297E66D3" w14:textId="77777777" w:rsidR="00102599" w:rsidRPr="006C177E" w:rsidRDefault="00102599">
            <w:pPr>
              <w:rPr>
                <w:rFonts w:eastAsiaTheme="minorEastAsia"/>
                <w:sz w:val="21"/>
              </w:rPr>
            </w:pPr>
          </w:p>
        </w:tc>
        <w:tc>
          <w:tcPr>
            <w:tcW w:w="567" w:type="dxa"/>
          </w:tcPr>
          <w:p w14:paraId="713B6EA9" w14:textId="77777777" w:rsidR="00102599" w:rsidRPr="006C177E" w:rsidRDefault="00102599">
            <w:pPr>
              <w:rPr>
                <w:rFonts w:eastAsiaTheme="minorEastAsia"/>
                <w:sz w:val="21"/>
              </w:rPr>
            </w:pPr>
          </w:p>
        </w:tc>
        <w:tc>
          <w:tcPr>
            <w:tcW w:w="567" w:type="dxa"/>
          </w:tcPr>
          <w:p w14:paraId="10114A93" w14:textId="77777777" w:rsidR="00102599" w:rsidRPr="006C177E" w:rsidRDefault="00102599">
            <w:pPr>
              <w:rPr>
                <w:rFonts w:eastAsiaTheme="minorEastAsia"/>
                <w:sz w:val="21"/>
              </w:rPr>
            </w:pPr>
          </w:p>
        </w:tc>
        <w:tc>
          <w:tcPr>
            <w:tcW w:w="567" w:type="dxa"/>
          </w:tcPr>
          <w:p w14:paraId="0266A294" w14:textId="77777777" w:rsidR="00102599" w:rsidRPr="006C177E" w:rsidRDefault="00102599">
            <w:pPr>
              <w:rPr>
                <w:rFonts w:eastAsiaTheme="minorEastAsia"/>
                <w:sz w:val="21"/>
              </w:rPr>
            </w:pPr>
          </w:p>
        </w:tc>
        <w:tc>
          <w:tcPr>
            <w:tcW w:w="1170" w:type="dxa"/>
          </w:tcPr>
          <w:p w14:paraId="3677AB95" w14:textId="77777777" w:rsidR="00102599" w:rsidRPr="006C177E" w:rsidRDefault="00102599">
            <w:pPr>
              <w:rPr>
                <w:rFonts w:eastAsiaTheme="minorEastAsia"/>
                <w:sz w:val="21"/>
              </w:rPr>
            </w:pPr>
          </w:p>
        </w:tc>
        <w:tc>
          <w:tcPr>
            <w:tcW w:w="1690" w:type="dxa"/>
            <w:vMerge w:val="restart"/>
          </w:tcPr>
          <w:p w14:paraId="27FE463B" w14:textId="77777777" w:rsidR="00102599" w:rsidRPr="006C177E" w:rsidRDefault="00102599">
            <w:pPr>
              <w:rPr>
                <w:rFonts w:eastAsiaTheme="minorEastAsia"/>
                <w:sz w:val="21"/>
              </w:rPr>
            </w:pPr>
          </w:p>
        </w:tc>
      </w:tr>
      <w:tr w:rsidR="00102599" w:rsidRPr="006C177E" w14:paraId="1E49F2D5" w14:textId="77777777">
        <w:trPr>
          <w:gridAfter w:val="1"/>
          <w:wAfter w:w="12" w:type="dxa"/>
          <w:jc w:val="center"/>
        </w:trPr>
        <w:tc>
          <w:tcPr>
            <w:tcW w:w="971" w:type="dxa"/>
            <w:vMerge/>
          </w:tcPr>
          <w:p w14:paraId="7F0B51BA" w14:textId="77777777" w:rsidR="00102599" w:rsidRPr="006C177E" w:rsidRDefault="00102599" w:rsidP="00BF264D">
            <w:pPr>
              <w:jc w:val="center"/>
              <w:rPr>
                <w:rFonts w:eastAsiaTheme="minorEastAsia"/>
                <w:sz w:val="21"/>
              </w:rPr>
            </w:pPr>
          </w:p>
        </w:tc>
        <w:tc>
          <w:tcPr>
            <w:tcW w:w="2975" w:type="dxa"/>
          </w:tcPr>
          <w:p w14:paraId="704B46A0" w14:textId="77777777" w:rsidR="00102599" w:rsidRPr="006C177E" w:rsidRDefault="00987F3C">
            <w:pPr>
              <w:jc w:val="left"/>
              <w:rPr>
                <w:rFonts w:eastAsiaTheme="minorEastAsia"/>
                <w:sz w:val="21"/>
              </w:rPr>
            </w:pPr>
            <w:r w:rsidRPr="006C177E">
              <w:rPr>
                <w:rFonts w:eastAsiaTheme="minorEastAsia"/>
                <w:sz w:val="21"/>
              </w:rPr>
              <w:t>远程管理通道安全</w:t>
            </w:r>
          </w:p>
        </w:tc>
        <w:tc>
          <w:tcPr>
            <w:tcW w:w="567" w:type="dxa"/>
          </w:tcPr>
          <w:p w14:paraId="12E16449" w14:textId="77777777" w:rsidR="00102599" w:rsidRPr="006C177E" w:rsidRDefault="00102599">
            <w:pPr>
              <w:rPr>
                <w:rFonts w:eastAsiaTheme="minorEastAsia"/>
                <w:sz w:val="21"/>
              </w:rPr>
            </w:pPr>
          </w:p>
        </w:tc>
        <w:tc>
          <w:tcPr>
            <w:tcW w:w="567" w:type="dxa"/>
          </w:tcPr>
          <w:p w14:paraId="6BD0F73E" w14:textId="77777777" w:rsidR="00102599" w:rsidRPr="006C177E" w:rsidRDefault="00102599">
            <w:pPr>
              <w:rPr>
                <w:rFonts w:eastAsiaTheme="minorEastAsia"/>
                <w:sz w:val="21"/>
              </w:rPr>
            </w:pPr>
          </w:p>
        </w:tc>
        <w:tc>
          <w:tcPr>
            <w:tcW w:w="567" w:type="dxa"/>
          </w:tcPr>
          <w:p w14:paraId="4AAA049A" w14:textId="77777777" w:rsidR="00102599" w:rsidRPr="006C177E" w:rsidRDefault="00102599">
            <w:pPr>
              <w:rPr>
                <w:rFonts w:eastAsiaTheme="minorEastAsia"/>
                <w:sz w:val="21"/>
              </w:rPr>
            </w:pPr>
          </w:p>
        </w:tc>
        <w:tc>
          <w:tcPr>
            <w:tcW w:w="567" w:type="dxa"/>
          </w:tcPr>
          <w:p w14:paraId="777F642E" w14:textId="77777777" w:rsidR="00102599" w:rsidRPr="006C177E" w:rsidRDefault="00102599">
            <w:pPr>
              <w:rPr>
                <w:rFonts w:eastAsiaTheme="minorEastAsia"/>
                <w:sz w:val="21"/>
              </w:rPr>
            </w:pPr>
          </w:p>
        </w:tc>
        <w:tc>
          <w:tcPr>
            <w:tcW w:w="1170" w:type="dxa"/>
          </w:tcPr>
          <w:p w14:paraId="6D33298D" w14:textId="77777777" w:rsidR="00102599" w:rsidRPr="006C177E" w:rsidRDefault="00102599">
            <w:pPr>
              <w:rPr>
                <w:rFonts w:eastAsiaTheme="minorEastAsia"/>
                <w:sz w:val="21"/>
              </w:rPr>
            </w:pPr>
          </w:p>
        </w:tc>
        <w:tc>
          <w:tcPr>
            <w:tcW w:w="1690" w:type="dxa"/>
            <w:vMerge/>
          </w:tcPr>
          <w:p w14:paraId="5ECDF557" w14:textId="77777777" w:rsidR="00102599" w:rsidRPr="006C177E" w:rsidRDefault="00102599">
            <w:pPr>
              <w:rPr>
                <w:rFonts w:eastAsiaTheme="minorEastAsia"/>
                <w:sz w:val="21"/>
              </w:rPr>
            </w:pPr>
          </w:p>
        </w:tc>
      </w:tr>
      <w:tr w:rsidR="00102599" w:rsidRPr="006C177E" w14:paraId="4515F715" w14:textId="77777777">
        <w:trPr>
          <w:gridAfter w:val="1"/>
          <w:wAfter w:w="12" w:type="dxa"/>
          <w:jc w:val="center"/>
        </w:trPr>
        <w:tc>
          <w:tcPr>
            <w:tcW w:w="971" w:type="dxa"/>
            <w:vMerge/>
          </w:tcPr>
          <w:p w14:paraId="15F5A242" w14:textId="77777777" w:rsidR="00102599" w:rsidRPr="006C177E" w:rsidRDefault="00102599" w:rsidP="00BF264D">
            <w:pPr>
              <w:jc w:val="center"/>
              <w:rPr>
                <w:rFonts w:eastAsiaTheme="minorEastAsia"/>
                <w:sz w:val="21"/>
              </w:rPr>
            </w:pPr>
          </w:p>
        </w:tc>
        <w:tc>
          <w:tcPr>
            <w:tcW w:w="2975" w:type="dxa"/>
          </w:tcPr>
          <w:p w14:paraId="0B5E7F64" w14:textId="77777777" w:rsidR="00102599" w:rsidRPr="006C177E" w:rsidRDefault="00987F3C">
            <w:pPr>
              <w:jc w:val="left"/>
              <w:rPr>
                <w:rFonts w:eastAsiaTheme="minorEastAsia"/>
                <w:sz w:val="21"/>
              </w:rPr>
            </w:pPr>
            <w:r w:rsidRPr="006C177E">
              <w:rPr>
                <w:rFonts w:eastAsiaTheme="minorEastAsia"/>
                <w:sz w:val="21"/>
              </w:rPr>
              <w:t>系统资源访问控制信息完整性</w:t>
            </w:r>
          </w:p>
        </w:tc>
        <w:tc>
          <w:tcPr>
            <w:tcW w:w="567" w:type="dxa"/>
          </w:tcPr>
          <w:p w14:paraId="4349E8C2" w14:textId="77777777" w:rsidR="00102599" w:rsidRPr="006C177E" w:rsidRDefault="00102599">
            <w:pPr>
              <w:rPr>
                <w:rFonts w:eastAsiaTheme="minorEastAsia"/>
                <w:sz w:val="21"/>
              </w:rPr>
            </w:pPr>
          </w:p>
        </w:tc>
        <w:tc>
          <w:tcPr>
            <w:tcW w:w="567" w:type="dxa"/>
          </w:tcPr>
          <w:p w14:paraId="0573349F" w14:textId="77777777" w:rsidR="00102599" w:rsidRPr="006C177E" w:rsidRDefault="00102599">
            <w:pPr>
              <w:rPr>
                <w:rFonts w:eastAsiaTheme="minorEastAsia"/>
                <w:sz w:val="21"/>
              </w:rPr>
            </w:pPr>
          </w:p>
        </w:tc>
        <w:tc>
          <w:tcPr>
            <w:tcW w:w="567" w:type="dxa"/>
          </w:tcPr>
          <w:p w14:paraId="2FB65895" w14:textId="77777777" w:rsidR="00102599" w:rsidRPr="006C177E" w:rsidRDefault="00102599">
            <w:pPr>
              <w:rPr>
                <w:rFonts w:eastAsiaTheme="minorEastAsia"/>
                <w:sz w:val="21"/>
              </w:rPr>
            </w:pPr>
          </w:p>
        </w:tc>
        <w:tc>
          <w:tcPr>
            <w:tcW w:w="567" w:type="dxa"/>
          </w:tcPr>
          <w:p w14:paraId="0171150A" w14:textId="77777777" w:rsidR="00102599" w:rsidRPr="006C177E" w:rsidRDefault="00102599">
            <w:pPr>
              <w:rPr>
                <w:rFonts w:eastAsiaTheme="minorEastAsia"/>
                <w:sz w:val="21"/>
              </w:rPr>
            </w:pPr>
          </w:p>
        </w:tc>
        <w:tc>
          <w:tcPr>
            <w:tcW w:w="1170" w:type="dxa"/>
          </w:tcPr>
          <w:p w14:paraId="6A40C9FE" w14:textId="77777777" w:rsidR="00102599" w:rsidRPr="006C177E" w:rsidRDefault="00102599">
            <w:pPr>
              <w:rPr>
                <w:rFonts w:eastAsiaTheme="minorEastAsia"/>
                <w:sz w:val="21"/>
              </w:rPr>
            </w:pPr>
          </w:p>
        </w:tc>
        <w:tc>
          <w:tcPr>
            <w:tcW w:w="1690" w:type="dxa"/>
            <w:vMerge/>
          </w:tcPr>
          <w:p w14:paraId="5291F94E" w14:textId="77777777" w:rsidR="00102599" w:rsidRPr="006C177E" w:rsidRDefault="00102599">
            <w:pPr>
              <w:rPr>
                <w:rFonts w:eastAsiaTheme="minorEastAsia"/>
                <w:sz w:val="21"/>
              </w:rPr>
            </w:pPr>
          </w:p>
        </w:tc>
      </w:tr>
      <w:tr w:rsidR="00102599" w:rsidRPr="006C177E" w14:paraId="31682276" w14:textId="77777777">
        <w:trPr>
          <w:gridAfter w:val="1"/>
          <w:wAfter w:w="12" w:type="dxa"/>
          <w:jc w:val="center"/>
        </w:trPr>
        <w:tc>
          <w:tcPr>
            <w:tcW w:w="971" w:type="dxa"/>
            <w:vMerge/>
          </w:tcPr>
          <w:p w14:paraId="76B4C0FC" w14:textId="77777777" w:rsidR="00102599" w:rsidRPr="006C177E" w:rsidRDefault="00102599" w:rsidP="00BF264D">
            <w:pPr>
              <w:jc w:val="center"/>
              <w:rPr>
                <w:rFonts w:eastAsiaTheme="minorEastAsia"/>
                <w:sz w:val="21"/>
              </w:rPr>
            </w:pPr>
          </w:p>
        </w:tc>
        <w:tc>
          <w:tcPr>
            <w:tcW w:w="2975" w:type="dxa"/>
          </w:tcPr>
          <w:p w14:paraId="0F5C7404" w14:textId="77777777" w:rsidR="00102599" w:rsidRPr="006C177E" w:rsidRDefault="00987F3C">
            <w:pPr>
              <w:jc w:val="left"/>
              <w:rPr>
                <w:rFonts w:eastAsiaTheme="minorEastAsia"/>
                <w:sz w:val="21"/>
              </w:rPr>
            </w:pPr>
            <w:r w:rsidRPr="006C177E">
              <w:rPr>
                <w:rFonts w:eastAsiaTheme="minorEastAsia"/>
                <w:sz w:val="21"/>
              </w:rPr>
              <w:t>重要信息资源安全标记完整性</w:t>
            </w:r>
          </w:p>
        </w:tc>
        <w:tc>
          <w:tcPr>
            <w:tcW w:w="567" w:type="dxa"/>
          </w:tcPr>
          <w:p w14:paraId="68DB89A7" w14:textId="77777777" w:rsidR="00102599" w:rsidRPr="006C177E" w:rsidRDefault="00102599">
            <w:pPr>
              <w:rPr>
                <w:rFonts w:eastAsiaTheme="minorEastAsia"/>
                <w:sz w:val="21"/>
              </w:rPr>
            </w:pPr>
          </w:p>
        </w:tc>
        <w:tc>
          <w:tcPr>
            <w:tcW w:w="567" w:type="dxa"/>
          </w:tcPr>
          <w:p w14:paraId="493CC174" w14:textId="77777777" w:rsidR="00102599" w:rsidRPr="006C177E" w:rsidRDefault="00102599">
            <w:pPr>
              <w:rPr>
                <w:rFonts w:eastAsiaTheme="minorEastAsia"/>
                <w:sz w:val="21"/>
              </w:rPr>
            </w:pPr>
          </w:p>
        </w:tc>
        <w:tc>
          <w:tcPr>
            <w:tcW w:w="567" w:type="dxa"/>
          </w:tcPr>
          <w:p w14:paraId="3AD66DA9" w14:textId="77777777" w:rsidR="00102599" w:rsidRPr="006C177E" w:rsidRDefault="00102599">
            <w:pPr>
              <w:rPr>
                <w:rFonts w:eastAsiaTheme="minorEastAsia"/>
                <w:sz w:val="21"/>
              </w:rPr>
            </w:pPr>
          </w:p>
        </w:tc>
        <w:tc>
          <w:tcPr>
            <w:tcW w:w="567" w:type="dxa"/>
          </w:tcPr>
          <w:p w14:paraId="4F39C329" w14:textId="77777777" w:rsidR="00102599" w:rsidRPr="006C177E" w:rsidRDefault="00102599">
            <w:pPr>
              <w:rPr>
                <w:rFonts w:eastAsiaTheme="minorEastAsia"/>
                <w:sz w:val="21"/>
              </w:rPr>
            </w:pPr>
          </w:p>
        </w:tc>
        <w:tc>
          <w:tcPr>
            <w:tcW w:w="1170" w:type="dxa"/>
          </w:tcPr>
          <w:p w14:paraId="7600E2C5" w14:textId="77777777" w:rsidR="00102599" w:rsidRPr="006C177E" w:rsidRDefault="00102599">
            <w:pPr>
              <w:rPr>
                <w:rFonts w:eastAsiaTheme="minorEastAsia"/>
                <w:sz w:val="21"/>
              </w:rPr>
            </w:pPr>
          </w:p>
        </w:tc>
        <w:tc>
          <w:tcPr>
            <w:tcW w:w="1690" w:type="dxa"/>
            <w:vMerge/>
          </w:tcPr>
          <w:p w14:paraId="1B088878" w14:textId="77777777" w:rsidR="00102599" w:rsidRPr="006C177E" w:rsidRDefault="00102599">
            <w:pPr>
              <w:rPr>
                <w:rFonts w:eastAsiaTheme="minorEastAsia"/>
                <w:sz w:val="21"/>
              </w:rPr>
            </w:pPr>
          </w:p>
        </w:tc>
      </w:tr>
      <w:tr w:rsidR="00102599" w:rsidRPr="006C177E" w14:paraId="47C6829E" w14:textId="77777777">
        <w:trPr>
          <w:gridAfter w:val="1"/>
          <w:wAfter w:w="12" w:type="dxa"/>
          <w:jc w:val="center"/>
        </w:trPr>
        <w:tc>
          <w:tcPr>
            <w:tcW w:w="971" w:type="dxa"/>
            <w:vMerge/>
          </w:tcPr>
          <w:p w14:paraId="02FECB8F" w14:textId="77777777" w:rsidR="00102599" w:rsidRPr="006C177E" w:rsidRDefault="00102599" w:rsidP="00BF264D">
            <w:pPr>
              <w:jc w:val="center"/>
              <w:rPr>
                <w:rFonts w:eastAsiaTheme="minorEastAsia"/>
                <w:sz w:val="21"/>
              </w:rPr>
            </w:pPr>
          </w:p>
        </w:tc>
        <w:tc>
          <w:tcPr>
            <w:tcW w:w="2975" w:type="dxa"/>
          </w:tcPr>
          <w:p w14:paraId="03D3D364" w14:textId="77777777" w:rsidR="00102599" w:rsidRPr="006C177E" w:rsidRDefault="00987F3C">
            <w:pPr>
              <w:jc w:val="left"/>
              <w:rPr>
                <w:rFonts w:eastAsiaTheme="minorEastAsia"/>
                <w:sz w:val="21"/>
              </w:rPr>
            </w:pPr>
            <w:r w:rsidRPr="006C177E">
              <w:rPr>
                <w:rFonts w:eastAsiaTheme="minorEastAsia"/>
                <w:sz w:val="21"/>
              </w:rPr>
              <w:t>日志记录完整性</w:t>
            </w:r>
          </w:p>
        </w:tc>
        <w:tc>
          <w:tcPr>
            <w:tcW w:w="567" w:type="dxa"/>
          </w:tcPr>
          <w:p w14:paraId="70615DC6" w14:textId="77777777" w:rsidR="00102599" w:rsidRPr="006C177E" w:rsidRDefault="00102599">
            <w:pPr>
              <w:rPr>
                <w:rFonts w:eastAsiaTheme="minorEastAsia"/>
                <w:sz w:val="21"/>
              </w:rPr>
            </w:pPr>
          </w:p>
        </w:tc>
        <w:tc>
          <w:tcPr>
            <w:tcW w:w="567" w:type="dxa"/>
          </w:tcPr>
          <w:p w14:paraId="62575979" w14:textId="77777777" w:rsidR="00102599" w:rsidRPr="006C177E" w:rsidRDefault="00102599">
            <w:pPr>
              <w:rPr>
                <w:rFonts w:eastAsiaTheme="minorEastAsia"/>
                <w:sz w:val="21"/>
              </w:rPr>
            </w:pPr>
          </w:p>
        </w:tc>
        <w:tc>
          <w:tcPr>
            <w:tcW w:w="567" w:type="dxa"/>
          </w:tcPr>
          <w:p w14:paraId="4C105EE2" w14:textId="77777777" w:rsidR="00102599" w:rsidRPr="006C177E" w:rsidRDefault="00102599">
            <w:pPr>
              <w:rPr>
                <w:rFonts w:eastAsiaTheme="minorEastAsia"/>
                <w:sz w:val="21"/>
              </w:rPr>
            </w:pPr>
          </w:p>
        </w:tc>
        <w:tc>
          <w:tcPr>
            <w:tcW w:w="567" w:type="dxa"/>
          </w:tcPr>
          <w:p w14:paraId="2B14DB78" w14:textId="77777777" w:rsidR="00102599" w:rsidRPr="006C177E" w:rsidRDefault="00102599">
            <w:pPr>
              <w:rPr>
                <w:rFonts w:eastAsiaTheme="minorEastAsia"/>
                <w:sz w:val="21"/>
              </w:rPr>
            </w:pPr>
          </w:p>
        </w:tc>
        <w:tc>
          <w:tcPr>
            <w:tcW w:w="1170" w:type="dxa"/>
          </w:tcPr>
          <w:p w14:paraId="5A345C7D" w14:textId="77777777" w:rsidR="00102599" w:rsidRPr="006C177E" w:rsidRDefault="00102599">
            <w:pPr>
              <w:rPr>
                <w:rFonts w:eastAsiaTheme="minorEastAsia"/>
                <w:sz w:val="21"/>
              </w:rPr>
            </w:pPr>
          </w:p>
        </w:tc>
        <w:tc>
          <w:tcPr>
            <w:tcW w:w="1690" w:type="dxa"/>
            <w:vMerge/>
          </w:tcPr>
          <w:p w14:paraId="25CD15B5" w14:textId="77777777" w:rsidR="00102599" w:rsidRPr="006C177E" w:rsidRDefault="00102599">
            <w:pPr>
              <w:rPr>
                <w:rFonts w:eastAsiaTheme="minorEastAsia"/>
                <w:sz w:val="21"/>
              </w:rPr>
            </w:pPr>
          </w:p>
        </w:tc>
      </w:tr>
      <w:tr w:rsidR="00102599" w:rsidRPr="006C177E" w14:paraId="41AA78C3" w14:textId="77777777">
        <w:trPr>
          <w:gridAfter w:val="1"/>
          <w:wAfter w:w="12" w:type="dxa"/>
          <w:jc w:val="center"/>
        </w:trPr>
        <w:tc>
          <w:tcPr>
            <w:tcW w:w="971" w:type="dxa"/>
            <w:vMerge/>
          </w:tcPr>
          <w:p w14:paraId="258DB447" w14:textId="77777777" w:rsidR="00102599" w:rsidRPr="006C177E" w:rsidRDefault="00102599" w:rsidP="00BF264D">
            <w:pPr>
              <w:jc w:val="center"/>
              <w:rPr>
                <w:rFonts w:eastAsiaTheme="minorEastAsia"/>
                <w:sz w:val="21"/>
              </w:rPr>
            </w:pPr>
          </w:p>
        </w:tc>
        <w:tc>
          <w:tcPr>
            <w:tcW w:w="2975" w:type="dxa"/>
          </w:tcPr>
          <w:p w14:paraId="4849C935" w14:textId="77777777" w:rsidR="00102599" w:rsidRPr="006C177E" w:rsidRDefault="00987F3C">
            <w:pPr>
              <w:jc w:val="left"/>
              <w:rPr>
                <w:rFonts w:eastAsiaTheme="minorEastAsia"/>
                <w:sz w:val="21"/>
              </w:rPr>
            </w:pPr>
            <w:r w:rsidRPr="006C177E">
              <w:rPr>
                <w:rFonts w:eastAsiaTheme="minorEastAsia"/>
                <w:sz w:val="21"/>
              </w:rPr>
              <w:t>重要可执行程序完整性、重要可执行程序来源真实性</w:t>
            </w:r>
          </w:p>
        </w:tc>
        <w:tc>
          <w:tcPr>
            <w:tcW w:w="567" w:type="dxa"/>
          </w:tcPr>
          <w:p w14:paraId="51B8BFAF" w14:textId="77777777" w:rsidR="00102599" w:rsidRPr="006C177E" w:rsidRDefault="00102599">
            <w:pPr>
              <w:rPr>
                <w:rFonts w:eastAsiaTheme="minorEastAsia"/>
                <w:sz w:val="21"/>
              </w:rPr>
            </w:pPr>
          </w:p>
        </w:tc>
        <w:tc>
          <w:tcPr>
            <w:tcW w:w="567" w:type="dxa"/>
          </w:tcPr>
          <w:p w14:paraId="379E76B7" w14:textId="77777777" w:rsidR="00102599" w:rsidRPr="006C177E" w:rsidRDefault="00102599">
            <w:pPr>
              <w:rPr>
                <w:rFonts w:eastAsiaTheme="minorEastAsia"/>
                <w:sz w:val="21"/>
              </w:rPr>
            </w:pPr>
          </w:p>
        </w:tc>
        <w:tc>
          <w:tcPr>
            <w:tcW w:w="567" w:type="dxa"/>
          </w:tcPr>
          <w:p w14:paraId="553D11A9" w14:textId="77777777" w:rsidR="00102599" w:rsidRPr="006C177E" w:rsidRDefault="00102599">
            <w:pPr>
              <w:rPr>
                <w:rFonts w:eastAsiaTheme="minorEastAsia"/>
                <w:sz w:val="21"/>
              </w:rPr>
            </w:pPr>
          </w:p>
        </w:tc>
        <w:tc>
          <w:tcPr>
            <w:tcW w:w="567" w:type="dxa"/>
          </w:tcPr>
          <w:p w14:paraId="22DB6FAA" w14:textId="77777777" w:rsidR="00102599" w:rsidRPr="006C177E" w:rsidRDefault="00102599">
            <w:pPr>
              <w:rPr>
                <w:rFonts w:eastAsiaTheme="minorEastAsia"/>
                <w:sz w:val="21"/>
              </w:rPr>
            </w:pPr>
          </w:p>
        </w:tc>
        <w:tc>
          <w:tcPr>
            <w:tcW w:w="1170" w:type="dxa"/>
          </w:tcPr>
          <w:p w14:paraId="57579C7B" w14:textId="77777777" w:rsidR="00102599" w:rsidRPr="006C177E" w:rsidRDefault="00102599">
            <w:pPr>
              <w:rPr>
                <w:rFonts w:eastAsiaTheme="minorEastAsia"/>
                <w:sz w:val="21"/>
              </w:rPr>
            </w:pPr>
          </w:p>
        </w:tc>
        <w:tc>
          <w:tcPr>
            <w:tcW w:w="1690" w:type="dxa"/>
            <w:vMerge/>
          </w:tcPr>
          <w:p w14:paraId="571AFEB6" w14:textId="77777777" w:rsidR="00102599" w:rsidRPr="006C177E" w:rsidRDefault="00102599">
            <w:pPr>
              <w:rPr>
                <w:rFonts w:eastAsiaTheme="minorEastAsia"/>
                <w:sz w:val="21"/>
              </w:rPr>
            </w:pPr>
          </w:p>
        </w:tc>
      </w:tr>
      <w:tr w:rsidR="00102599" w:rsidRPr="006C177E" w14:paraId="0A320FA7" w14:textId="77777777">
        <w:trPr>
          <w:gridAfter w:val="1"/>
          <w:wAfter w:w="12" w:type="dxa"/>
          <w:jc w:val="center"/>
        </w:trPr>
        <w:tc>
          <w:tcPr>
            <w:tcW w:w="971" w:type="dxa"/>
            <w:vMerge w:val="restart"/>
          </w:tcPr>
          <w:p w14:paraId="43E7B937" w14:textId="77777777" w:rsidR="00102599" w:rsidRPr="006C177E" w:rsidRDefault="00987F3C" w:rsidP="00BF264D">
            <w:pPr>
              <w:jc w:val="center"/>
              <w:rPr>
                <w:rFonts w:eastAsiaTheme="minorEastAsia"/>
                <w:sz w:val="21"/>
              </w:rPr>
            </w:pPr>
            <w:r w:rsidRPr="006C177E">
              <w:rPr>
                <w:rFonts w:eastAsiaTheme="minorEastAsia"/>
                <w:sz w:val="21"/>
              </w:rPr>
              <w:t>应用和数据安全</w:t>
            </w:r>
          </w:p>
        </w:tc>
        <w:tc>
          <w:tcPr>
            <w:tcW w:w="2975" w:type="dxa"/>
          </w:tcPr>
          <w:p w14:paraId="2BB94DCC" w14:textId="77777777" w:rsidR="00102599" w:rsidRPr="006C177E" w:rsidRDefault="00987F3C">
            <w:pPr>
              <w:jc w:val="left"/>
              <w:rPr>
                <w:rFonts w:eastAsiaTheme="minorEastAsia"/>
                <w:sz w:val="21"/>
              </w:rPr>
            </w:pPr>
            <w:r w:rsidRPr="006C177E">
              <w:rPr>
                <w:rFonts w:eastAsiaTheme="minorEastAsia"/>
                <w:sz w:val="21"/>
              </w:rPr>
              <w:t>身份鉴别</w:t>
            </w:r>
          </w:p>
        </w:tc>
        <w:tc>
          <w:tcPr>
            <w:tcW w:w="567" w:type="dxa"/>
          </w:tcPr>
          <w:p w14:paraId="7EEA4447" w14:textId="77777777" w:rsidR="00102599" w:rsidRPr="006C177E" w:rsidRDefault="00102599">
            <w:pPr>
              <w:rPr>
                <w:rFonts w:eastAsiaTheme="minorEastAsia"/>
                <w:sz w:val="21"/>
              </w:rPr>
            </w:pPr>
          </w:p>
        </w:tc>
        <w:tc>
          <w:tcPr>
            <w:tcW w:w="567" w:type="dxa"/>
          </w:tcPr>
          <w:p w14:paraId="7C4A4855" w14:textId="77777777" w:rsidR="00102599" w:rsidRPr="006C177E" w:rsidRDefault="00102599">
            <w:pPr>
              <w:rPr>
                <w:rFonts w:eastAsiaTheme="minorEastAsia"/>
                <w:sz w:val="21"/>
              </w:rPr>
            </w:pPr>
          </w:p>
        </w:tc>
        <w:tc>
          <w:tcPr>
            <w:tcW w:w="567" w:type="dxa"/>
          </w:tcPr>
          <w:p w14:paraId="48C5DE7D" w14:textId="77777777" w:rsidR="00102599" w:rsidRPr="006C177E" w:rsidRDefault="00102599">
            <w:pPr>
              <w:rPr>
                <w:rFonts w:eastAsiaTheme="minorEastAsia"/>
                <w:sz w:val="21"/>
              </w:rPr>
            </w:pPr>
          </w:p>
        </w:tc>
        <w:tc>
          <w:tcPr>
            <w:tcW w:w="567" w:type="dxa"/>
          </w:tcPr>
          <w:p w14:paraId="69F533C1" w14:textId="77777777" w:rsidR="00102599" w:rsidRPr="006C177E" w:rsidRDefault="00102599">
            <w:pPr>
              <w:rPr>
                <w:rFonts w:eastAsiaTheme="minorEastAsia"/>
                <w:sz w:val="21"/>
              </w:rPr>
            </w:pPr>
          </w:p>
        </w:tc>
        <w:tc>
          <w:tcPr>
            <w:tcW w:w="1170" w:type="dxa"/>
          </w:tcPr>
          <w:p w14:paraId="7ECF64DA" w14:textId="77777777" w:rsidR="00102599" w:rsidRPr="006C177E" w:rsidRDefault="00102599">
            <w:pPr>
              <w:rPr>
                <w:rFonts w:eastAsiaTheme="minorEastAsia"/>
                <w:sz w:val="21"/>
              </w:rPr>
            </w:pPr>
          </w:p>
        </w:tc>
        <w:tc>
          <w:tcPr>
            <w:tcW w:w="1690" w:type="dxa"/>
            <w:vMerge w:val="restart"/>
          </w:tcPr>
          <w:p w14:paraId="755CF50E" w14:textId="77777777" w:rsidR="00102599" w:rsidRPr="006C177E" w:rsidRDefault="00102599">
            <w:pPr>
              <w:rPr>
                <w:rFonts w:eastAsiaTheme="minorEastAsia"/>
                <w:sz w:val="21"/>
              </w:rPr>
            </w:pPr>
          </w:p>
        </w:tc>
      </w:tr>
      <w:tr w:rsidR="00102599" w:rsidRPr="006C177E" w14:paraId="6F50953F" w14:textId="77777777">
        <w:trPr>
          <w:gridAfter w:val="1"/>
          <w:wAfter w:w="12" w:type="dxa"/>
          <w:jc w:val="center"/>
        </w:trPr>
        <w:tc>
          <w:tcPr>
            <w:tcW w:w="971" w:type="dxa"/>
            <w:vMerge/>
          </w:tcPr>
          <w:p w14:paraId="3D8F2CFF" w14:textId="77777777" w:rsidR="00102599" w:rsidRPr="006C177E" w:rsidRDefault="00102599" w:rsidP="00BF264D">
            <w:pPr>
              <w:jc w:val="center"/>
              <w:rPr>
                <w:rFonts w:eastAsiaTheme="minorEastAsia"/>
                <w:sz w:val="21"/>
              </w:rPr>
            </w:pPr>
          </w:p>
        </w:tc>
        <w:tc>
          <w:tcPr>
            <w:tcW w:w="2975" w:type="dxa"/>
          </w:tcPr>
          <w:p w14:paraId="38BDF65F" w14:textId="77777777" w:rsidR="00102599" w:rsidRPr="006C177E" w:rsidRDefault="00987F3C">
            <w:pPr>
              <w:jc w:val="left"/>
              <w:rPr>
                <w:rFonts w:eastAsiaTheme="minorEastAsia"/>
                <w:sz w:val="21"/>
              </w:rPr>
            </w:pPr>
            <w:r w:rsidRPr="006C177E">
              <w:rPr>
                <w:rFonts w:eastAsiaTheme="minorEastAsia"/>
                <w:sz w:val="21"/>
              </w:rPr>
              <w:t>访问控制信息完整性</w:t>
            </w:r>
          </w:p>
        </w:tc>
        <w:tc>
          <w:tcPr>
            <w:tcW w:w="567" w:type="dxa"/>
          </w:tcPr>
          <w:p w14:paraId="6AA17C24" w14:textId="77777777" w:rsidR="00102599" w:rsidRPr="006C177E" w:rsidRDefault="00102599">
            <w:pPr>
              <w:rPr>
                <w:rFonts w:eastAsiaTheme="minorEastAsia"/>
                <w:sz w:val="21"/>
              </w:rPr>
            </w:pPr>
          </w:p>
        </w:tc>
        <w:tc>
          <w:tcPr>
            <w:tcW w:w="567" w:type="dxa"/>
          </w:tcPr>
          <w:p w14:paraId="502464EB" w14:textId="77777777" w:rsidR="00102599" w:rsidRPr="006C177E" w:rsidRDefault="00102599">
            <w:pPr>
              <w:rPr>
                <w:rFonts w:eastAsiaTheme="minorEastAsia"/>
                <w:sz w:val="21"/>
              </w:rPr>
            </w:pPr>
          </w:p>
        </w:tc>
        <w:tc>
          <w:tcPr>
            <w:tcW w:w="567" w:type="dxa"/>
          </w:tcPr>
          <w:p w14:paraId="1F405E2B" w14:textId="77777777" w:rsidR="00102599" w:rsidRPr="006C177E" w:rsidRDefault="00102599">
            <w:pPr>
              <w:rPr>
                <w:rFonts w:eastAsiaTheme="minorEastAsia"/>
                <w:sz w:val="21"/>
              </w:rPr>
            </w:pPr>
          </w:p>
        </w:tc>
        <w:tc>
          <w:tcPr>
            <w:tcW w:w="567" w:type="dxa"/>
          </w:tcPr>
          <w:p w14:paraId="03696673" w14:textId="77777777" w:rsidR="00102599" w:rsidRPr="006C177E" w:rsidRDefault="00102599">
            <w:pPr>
              <w:rPr>
                <w:rFonts w:eastAsiaTheme="minorEastAsia"/>
                <w:sz w:val="21"/>
              </w:rPr>
            </w:pPr>
          </w:p>
        </w:tc>
        <w:tc>
          <w:tcPr>
            <w:tcW w:w="1170" w:type="dxa"/>
          </w:tcPr>
          <w:p w14:paraId="7D8C008C" w14:textId="77777777" w:rsidR="00102599" w:rsidRPr="006C177E" w:rsidRDefault="00102599">
            <w:pPr>
              <w:rPr>
                <w:rFonts w:eastAsiaTheme="minorEastAsia"/>
                <w:sz w:val="21"/>
              </w:rPr>
            </w:pPr>
          </w:p>
        </w:tc>
        <w:tc>
          <w:tcPr>
            <w:tcW w:w="1690" w:type="dxa"/>
            <w:vMerge/>
          </w:tcPr>
          <w:p w14:paraId="7EFDF297" w14:textId="77777777" w:rsidR="00102599" w:rsidRPr="006C177E" w:rsidRDefault="00102599">
            <w:pPr>
              <w:rPr>
                <w:rFonts w:eastAsiaTheme="minorEastAsia"/>
                <w:sz w:val="21"/>
              </w:rPr>
            </w:pPr>
          </w:p>
        </w:tc>
      </w:tr>
      <w:tr w:rsidR="00102599" w:rsidRPr="006C177E" w14:paraId="397901CD" w14:textId="77777777">
        <w:trPr>
          <w:gridAfter w:val="1"/>
          <w:wAfter w:w="12" w:type="dxa"/>
          <w:jc w:val="center"/>
        </w:trPr>
        <w:tc>
          <w:tcPr>
            <w:tcW w:w="971" w:type="dxa"/>
            <w:vMerge/>
          </w:tcPr>
          <w:p w14:paraId="017A7E9D" w14:textId="77777777" w:rsidR="00102599" w:rsidRPr="006C177E" w:rsidRDefault="00102599" w:rsidP="00BF264D">
            <w:pPr>
              <w:jc w:val="center"/>
              <w:rPr>
                <w:rFonts w:eastAsiaTheme="minorEastAsia"/>
                <w:sz w:val="21"/>
              </w:rPr>
            </w:pPr>
          </w:p>
        </w:tc>
        <w:tc>
          <w:tcPr>
            <w:tcW w:w="2975" w:type="dxa"/>
          </w:tcPr>
          <w:p w14:paraId="5357EFBA" w14:textId="77777777" w:rsidR="00102599" w:rsidRPr="006C177E" w:rsidRDefault="00987F3C">
            <w:pPr>
              <w:jc w:val="left"/>
              <w:rPr>
                <w:rFonts w:eastAsiaTheme="minorEastAsia"/>
                <w:sz w:val="21"/>
              </w:rPr>
            </w:pPr>
            <w:r w:rsidRPr="006C177E">
              <w:rPr>
                <w:rFonts w:eastAsiaTheme="minorEastAsia"/>
                <w:sz w:val="21"/>
              </w:rPr>
              <w:t>重要信息资源安全标记完整性</w:t>
            </w:r>
          </w:p>
        </w:tc>
        <w:tc>
          <w:tcPr>
            <w:tcW w:w="567" w:type="dxa"/>
          </w:tcPr>
          <w:p w14:paraId="6F94903B" w14:textId="77777777" w:rsidR="00102599" w:rsidRPr="006C177E" w:rsidRDefault="00102599">
            <w:pPr>
              <w:rPr>
                <w:rFonts w:eastAsiaTheme="minorEastAsia"/>
                <w:sz w:val="21"/>
              </w:rPr>
            </w:pPr>
          </w:p>
        </w:tc>
        <w:tc>
          <w:tcPr>
            <w:tcW w:w="567" w:type="dxa"/>
          </w:tcPr>
          <w:p w14:paraId="316E0EB0" w14:textId="77777777" w:rsidR="00102599" w:rsidRPr="006C177E" w:rsidRDefault="00102599">
            <w:pPr>
              <w:rPr>
                <w:rFonts w:eastAsiaTheme="minorEastAsia"/>
                <w:sz w:val="21"/>
              </w:rPr>
            </w:pPr>
          </w:p>
        </w:tc>
        <w:tc>
          <w:tcPr>
            <w:tcW w:w="567" w:type="dxa"/>
          </w:tcPr>
          <w:p w14:paraId="6636351A" w14:textId="77777777" w:rsidR="00102599" w:rsidRPr="006C177E" w:rsidRDefault="00102599">
            <w:pPr>
              <w:rPr>
                <w:rFonts w:eastAsiaTheme="minorEastAsia"/>
                <w:sz w:val="21"/>
              </w:rPr>
            </w:pPr>
          </w:p>
        </w:tc>
        <w:tc>
          <w:tcPr>
            <w:tcW w:w="567" w:type="dxa"/>
          </w:tcPr>
          <w:p w14:paraId="48A00501" w14:textId="77777777" w:rsidR="00102599" w:rsidRPr="006C177E" w:rsidRDefault="00102599">
            <w:pPr>
              <w:rPr>
                <w:rFonts w:eastAsiaTheme="minorEastAsia"/>
                <w:sz w:val="21"/>
              </w:rPr>
            </w:pPr>
          </w:p>
        </w:tc>
        <w:tc>
          <w:tcPr>
            <w:tcW w:w="1170" w:type="dxa"/>
          </w:tcPr>
          <w:p w14:paraId="3DECDA0B" w14:textId="77777777" w:rsidR="00102599" w:rsidRPr="006C177E" w:rsidRDefault="00102599">
            <w:pPr>
              <w:rPr>
                <w:rFonts w:eastAsiaTheme="minorEastAsia"/>
                <w:sz w:val="21"/>
              </w:rPr>
            </w:pPr>
          </w:p>
        </w:tc>
        <w:tc>
          <w:tcPr>
            <w:tcW w:w="1690" w:type="dxa"/>
            <w:vMerge/>
          </w:tcPr>
          <w:p w14:paraId="4275BA4D" w14:textId="77777777" w:rsidR="00102599" w:rsidRPr="006C177E" w:rsidRDefault="00102599">
            <w:pPr>
              <w:rPr>
                <w:rFonts w:eastAsiaTheme="minorEastAsia"/>
                <w:sz w:val="21"/>
              </w:rPr>
            </w:pPr>
          </w:p>
        </w:tc>
      </w:tr>
      <w:tr w:rsidR="00102599" w:rsidRPr="006C177E" w14:paraId="221C016D" w14:textId="77777777">
        <w:trPr>
          <w:gridAfter w:val="1"/>
          <w:wAfter w:w="12" w:type="dxa"/>
          <w:jc w:val="center"/>
        </w:trPr>
        <w:tc>
          <w:tcPr>
            <w:tcW w:w="971" w:type="dxa"/>
            <w:vMerge/>
          </w:tcPr>
          <w:p w14:paraId="7246E98A" w14:textId="77777777" w:rsidR="00102599" w:rsidRPr="006C177E" w:rsidRDefault="00102599" w:rsidP="00BF264D">
            <w:pPr>
              <w:jc w:val="center"/>
              <w:rPr>
                <w:rFonts w:eastAsiaTheme="minorEastAsia"/>
                <w:sz w:val="21"/>
              </w:rPr>
            </w:pPr>
          </w:p>
        </w:tc>
        <w:tc>
          <w:tcPr>
            <w:tcW w:w="2975" w:type="dxa"/>
          </w:tcPr>
          <w:p w14:paraId="257A4BB2" w14:textId="77777777" w:rsidR="00102599" w:rsidRPr="006C177E" w:rsidRDefault="00987F3C">
            <w:pPr>
              <w:jc w:val="left"/>
              <w:rPr>
                <w:rFonts w:eastAsiaTheme="minorEastAsia"/>
                <w:sz w:val="21"/>
              </w:rPr>
            </w:pPr>
            <w:r w:rsidRPr="006C177E">
              <w:rPr>
                <w:rFonts w:eastAsiaTheme="minorEastAsia"/>
                <w:sz w:val="21"/>
              </w:rPr>
              <w:t>重要数据传输机密性</w:t>
            </w:r>
          </w:p>
        </w:tc>
        <w:tc>
          <w:tcPr>
            <w:tcW w:w="567" w:type="dxa"/>
          </w:tcPr>
          <w:p w14:paraId="5FB6A92E" w14:textId="77777777" w:rsidR="00102599" w:rsidRPr="006C177E" w:rsidRDefault="00102599">
            <w:pPr>
              <w:rPr>
                <w:rFonts w:eastAsiaTheme="minorEastAsia"/>
                <w:sz w:val="21"/>
              </w:rPr>
            </w:pPr>
          </w:p>
        </w:tc>
        <w:tc>
          <w:tcPr>
            <w:tcW w:w="567" w:type="dxa"/>
          </w:tcPr>
          <w:p w14:paraId="7D85286B" w14:textId="77777777" w:rsidR="00102599" w:rsidRPr="006C177E" w:rsidRDefault="00102599">
            <w:pPr>
              <w:rPr>
                <w:rFonts w:eastAsiaTheme="minorEastAsia"/>
                <w:sz w:val="21"/>
              </w:rPr>
            </w:pPr>
          </w:p>
        </w:tc>
        <w:tc>
          <w:tcPr>
            <w:tcW w:w="567" w:type="dxa"/>
          </w:tcPr>
          <w:p w14:paraId="786C817C" w14:textId="77777777" w:rsidR="00102599" w:rsidRPr="006C177E" w:rsidRDefault="00102599">
            <w:pPr>
              <w:rPr>
                <w:rFonts w:eastAsiaTheme="minorEastAsia"/>
                <w:sz w:val="21"/>
              </w:rPr>
            </w:pPr>
          </w:p>
        </w:tc>
        <w:tc>
          <w:tcPr>
            <w:tcW w:w="567" w:type="dxa"/>
          </w:tcPr>
          <w:p w14:paraId="75B0728C" w14:textId="77777777" w:rsidR="00102599" w:rsidRPr="006C177E" w:rsidRDefault="00102599">
            <w:pPr>
              <w:rPr>
                <w:rFonts w:eastAsiaTheme="minorEastAsia"/>
                <w:sz w:val="21"/>
              </w:rPr>
            </w:pPr>
          </w:p>
        </w:tc>
        <w:tc>
          <w:tcPr>
            <w:tcW w:w="1170" w:type="dxa"/>
          </w:tcPr>
          <w:p w14:paraId="0D27527C" w14:textId="77777777" w:rsidR="00102599" w:rsidRPr="006C177E" w:rsidRDefault="00102599">
            <w:pPr>
              <w:rPr>
                <w:rFonts w:eastAsiaTheme="minorEastAsia"/>
                <w:sz w:val="21"/>
              </w:rPr>
            </w:pPr>
          </w:p>
        </w:tc>
        <w:tc>
          <w:tcPr>
            <w:tcW w:w="1690" w:type="dxa"/>
            <w:vMerge/>
          </w:tcPr>
          <w:p w14:paraId="389408A2" w14:textId="77777777" w:rsidR="00102599" w:rsidRPr="006C177E" w:rsidRDefault="00102599">
            <w:pPr>
              <w:rPr>
                <w:rFonts w:eastAsiaTheme="minorEastAsia"/>
                <w:sz w:val="21"/>
              </w:rPr>
            </w:pPr>
          </w:p>
        </w:tc>
      </w:tr>
      <w:tr w:rsidR="00102599" w:rsidRPr="006C177E" w14:paraId="68B6DDC8" w14:textId="77777777">
        <w:trPr>
          <w:gridAfter w:val="1"/>
          <w:wAfter w:w="12" w:type="dxa"/>
          <w:jc w:val="center"/>
        </w:trPr>
        <w:tc>
          <w:tcPr>
            <w:tcW w:w="971" w:type="dxa"/>
            <w:vMerge/>
          </w:tcPr>
          <w:p w14:paraId="276F6C85" w14:textId="77777777" w:rsidR="00102599" w:rsidRPr="006C177E" w:rsidRDefault="00102599" w:rsidP="00BF264D">
            <w:pPr>
              <w:jc w:val="center"/>
              <w:rPr>
                <w:rFonts w:eastAsiaTheme="minorEastAsia"/>
                <w:sz w:val="21"/>
              </w:rPr>
            </w:pPr>
          </w:p>
        </w:tc>
        <w:tc>
          <w:tcPr>
            <w:tcW w:w="2975" w:type="dxa"/>
          </w:tcPr>
          <w:p w14:paraId="78A2ED73" w14:textId="77777777" w:rsidR="00102599" w:rsidRPr="006C177E" w:rsidRDefault="00987F3C">
            <w:pPr>
              <w:jc w:val="left"/>
              <w:rPr>
                <w:rFonts w:eastAsiaTheme="minorEastAsia"/>
                <w:sz w:val="21"/>
              </w:rPr>
            </w:pPr>
            <w:r w:rsidRPr="006C177E">
              <w:rPr>
                <w:rFonts w:eastAsiaTheme="minorEastAsia"/>
                <w:sz w:val="21"/>
              </w:rPr>
              <w:t>重要数据存储机密性</w:t>
            </w:r>
          </w:p>
        </w:tc>
        <w:tc>
          <w:tcPr>
            <w:tcW w:w="567" w:type="dxa"/>
          </w:tcPr>
          <w:p w14:paraId="1D7C4B64" w14:textId="77777777" w:rsidR="00102599" w:rsidRPr="006C177E" w:rsidRDefault="00102599">
            <w:pPr>
              <w:rPr>
                <w:rFonts w:eastAsiaTheme="minorEastAsia"/>
                <w:sz w:val="21"/>
              </w:rPr>
            </w:pPr>
          </w:p>
        </w:tc>
        <w:tc>
          <w:tcPr>
            <w:tcW w:w="567" w:type="dxa"/>
          </w:tcPr>
          <w:p w14:paraId="4465037C" w14:textId="77777777" w:rsidR="00102599" w:rsidRPr="006C177E" w:rsidRDefault="00102599">
            <w:pPr>
              <w:rPr>
                <w:rFonts w:eastAsiaTheme="minorEastAsia"/>
                <w:sz w:val="21"/>
              </w:rPr>
            </w:pPr>
          </w:p>
        </w:tc>
        <w:tc>
          <w:tcPr>
            <w:tcW w:w="567" w:type="dxa"/>
          </w:tcPr>
          <w:p w14:paraId="724382D0" w14:textId="77777777" w:rsidR="00102599" w:rsidRPr="006C177E" w:rsidRDefault="00102599">
            <w:pPr>
              <w:rPr>
                <w:rFonts w:eastAsiaTheme="minorEastAsia"/>
                <w:sz w:val="21"/>
              </w:rPr>
            </w:pPr>
          </w:p>
        </w:tc>
        <w:tc>
          <w:tcPr>
            <w:tcW w:w="567" w:type="dxa"/>
          </w:tcPr>
          <w:p w14:paraId="22FE4C71" w14:textId="77777777" w:rsidR="00102599" w:rsidRPr="006C177E" w:rsidRDefault="00102599">
            <w:pPr>
              <w:rPr>
                <w:rFonts w:eastAsiaTheme="minorEastAsia"/>
                <w:sz w:val="21"/>
              </w:rPr>
            </w:pPr>
          </w:p>
        </w:tc>
        <w:tc>
          <w:tcPr>
            <w:tcW w:w="1170" w:type="dxa"/>
          </w:tcPr>
          <w:p w14:paraId="10C74DAA" w14:textId="77777777" w:rsidR="00102599" w:rsidRPr="006C177E" w:rsidRDefault="00102599">
            <w:pPr>
              <w:rPr>
                <w:rFonts w:eastAsiaTheme="minorEastAsia"/>
                <w:sz w:val="21"/>
              </w:rPr>
            </w:pPr>
          </w:p>
        </w:tc>
        <w:tc>
          <w:tcPr>
            <w:tcW w:w="1690" w:type="dxa"/>
            <w:vMerge/>
          </w:tcPr>
          <w:p w14:paraId="48FB3897" w14:textId="77777777" w:rsidR="00102599" w:rsidRPr="006C177E" w:rsidRDefault="00102599">
            <w:pPr>
              <w:rPr>
                <w:rFonts w:eastAsiaTheme="minorEastAsia"/>
                <w:sz w:val="21"/>
              </w:rPr>
            </w:pPr>
          </w:p>
        </w:tc>
      </w:tr>
      <w:tr w:rsidR="00102599" w:rsidRPr="006C177E" w14:paraId="4CB51BF3" w14:textId="77777777">
        <w:trPr>
          <w:gridAfter w:val="1"/>
          <w:wAfter w:w="12" w:type="dxa"/>
          <w:jc w:val="center"/>
        </w:trPr>
        <w:tc>
          <w:tcPr>
            <w:tcW w:w="971" w:type="dxa"/>
            <w:vMerge/>
          </w:tcPr>
          <w:p w14:paraId="4A673532" w14:textId="77777777" w:rsidR="00102599" w:rsidRPr="006C177E" w:rsidRDefault="00102599" w:rsidP="00BF264D">
            <w:pPr>
              <w:jc w:val="center"/>
              <w:rPr>
                <w:rFonts w:eastAsiaTheme="minorEastAsia"/>
                <w:sz w:val="21"/>
              </w:rPr>
            </w:pPr>
          </w:p>
        </w:tc>
        <w:tc>
          <w:tcPr>
            <w:tcW w:w="2975" w:type="dxa"/>
          </w:tcPr>
          <w:p w14:paraId="74709C72" w14:textId="77777777" w:rsidR="00102599" w:rsidRPr="006C177E" w:rsidRDefault="00987F3C">
            <w:pPr>
              <w:jc w:val="left"/>
              <w:rPr>
                <w:rFonts w:eastAsiaTheme="minorEastAsia"/>
                <w:sz w:val="21"/>
              </w:rPr>
            </w:pPr>
            <w:r w:rsidRPr="006C177E">
              <w:rPr>
                <w:rFonts w:eastAsiaTheme="minorEastAsia"/>
                <w:sz w:val="21"/>
              </w:rPr>
              <w:t>重要数据传输完整性</w:t>
            </w:r>
          </w:p>
        </w:tc>
        <w:tc>
          <w:tcPr>
            <w:tcW w:w="567" w:type="dxa"/>
          </w:tcPr>
          <w:p w14:paraId="1F2EC717" w14:textId="77777777" w:rsidR="00102599" w:rsidRPr="006C177E" w:rsidRDefault="00102599">
            <w:pPr>
              <w:rPr>
                <w:rFonts w:eastAsiaTheme="minorEastAsia"/>
                <w:sz w:val="21"/>
              </w:rPr>
            </w:pPr>
          </w:p>
        </w:tc>
        <w:tc>
          <w:tcPr>
            <w:tcW w:w="567" w:type="dxa"/>
          </w:tcPr>
          <w:p w14:paraId="609872A1" w14:textId="77777777" w:rsidR="00102599" w:rsidRPr="006C177E" w:rsidRDefault="00102599">
            <w:pPr>
              <w:rPr>
                <w:rFonts w:eastAsiaTheme="minorEastAsia"/>
                <w:sz w:val="21"/>
              </w:rPr>
            </w:pPr>
          </w:p>
        </w:tc>
        <w:tc>
          <w:tcPr>
            <w:tcW w:w="567" w:type="dxa"/>
          </w:tcPr>
          <w:p w14:paraId="537269F2" w14:textId="77777777" w:rsidR="00102599" w:rsidRPr="006C177E" w:rsidRDefault="00102599">
            <w:pPr>
              <w:rPr>
                <w:rFonts w:eastAsiaTheme="minorEastAsia"/>
                <w:sz w:val="21"/>
              </w:rPr>
            </w:pPr>
          </w:p>
        </w:tc>
        <w:tc>
          <w:tcPr>
            <w:tcW w:w="567" w:type="dxa"/>
          </w:tcPr>
          <w:p w14:paraId="6757527C" w14:textId="77777777" w:rsidR="00102599" w:rsidRPr="006C177E" w:rsidRDefault="00102599">
            <w:pPr>
              <w:rPr>
                <w:rFonts w:eastAsiaTheme="minorEastAsia"/>
                <w:sz w:val="21"/>
              </w:rPr>
            </w:pPr>
          </w:p>
        </w:tc>
        <w:tc>
          <w:tcPr>
            <w:tcW w:w="1170" w:type="dxa"/>
          </w:tcPr>
          <w:p w14:paraId="1C045CA1" w14:textId="77777777" w:rsidR="00102599" w:rsidRPr="006C177E" w:rsidRDefault="00102599">
            <w:pPr>
              <w:rPr>
                <w:rFonts w:eastAsiaTheme="minorEastAsia"/>
                <w:sz w:val="21"/>
              </w:rPr>
            </w:pPr>
          </w:p>
        </w:tc>
        <w:tc>
          <w:tcPr>
            <w:tcW w:w="1690" w:type="dxa"/>
            <w:vMerge/>
          </w:tcPr>
          <w:p w14:paraId="6E625072" w14:textId="77777777" w:rsidR="00102599" w:rsidRPr="006C177E" w:rsidRDefault="00102599">
            <w:pPr>
              <w:rPr>
                <w:rFonts w:eastAsiaTheme="minorEastAsia"/>
                <w:sz w:val="21"/>
              </w:rPr>
            </w:pPr>
          </w:p>
        </w:tc>
      </w:tr>
      <w:tr w:rsidR="00102599" w:rsidRPr="006C177E" w14:paraId="52294517" w14:textId="77777777">
        <w:trPr>
          <w:gridAfter w:val="1"/>
          <w:wAfter w:w="12" w:type="dxa"/>
          <w:jc w:val="center"/>
        </w:trPr>
        <w:tc>
          <w:tcPr>
            <w:tcW w:w="971" w:type="dxa"/>
            <w:vMerge/>
          </w:tcPr>
          <w:p w14:paraId="5AFE20E7" w14:textId="77777777" w:rsidR="00102599" w:rsidRPr="006C177E" w:rsidRDefault="00102599" w:rsidP="00BF264D">
            <w:pPr>
              <w:jc w:val="center"/>
              <w:rPr>
                <w:rFonts w:eastAsiaTheme="minorEastAsia"/>
                <w:sz w:val="21"/>
              </w:rPr>
            </w:pPr>
          </w:p>
        </w:tc>
        <w:tc>
          <w:tcPr>
            <w:tcW w:w="2975" w:type="dxa"/>
          </w:tcPr>
          <w:p w14:paraId="62411FC6" w14:textId="77777777" w:rsidR="00102599" w:rsidRPr="006C177E" w:rsidRDefault="00987F3C">
            <w:pPr>
              <w:jc w:val="left"/>
              <w:rPr>
                <w:rFonts w:eastAsiaTheme="minorEastAsia"/>
                <w:sz w:val="21"/>
              </w:rPr>
            </w:pPr>
            <w:r w:rsidRPr="006C177E">
              <w:rPr>
                <w:rFonts w:eastAsiaTheme="minorEastAsia"/>
                <w:sz w:val="21"/>
              </w:rPr>
              <w:t>重要数据存储完整性</w:t>
            </w:r>
          </w:p>
        </w:tc>
        <w:tc>
          <w:tcPr>
            <w:tcW w:w="567" w:type="dxa"/>
          </w:tcPr>
          <w:p w14:paraId="776CD14F" w14:textId="77777777" w:rsidR="00102599" w:rsidRPr="006C177E" w:rsidRDefault="00102599">
            <w:pPr>
              <w:rPr>
                <w:rFonts w:eastAsiaTheme="minorEastAsia"/>
                <w:sz w:val="21"/>
              </w:rPr>
            </w:pPr>
          </w:p>
        </w:tc>
        <w:tc>
          <w:tcPr>
            <w:tcW w:w="567" w:type="dxa"/>
          </w:tcPr>
          <w:p w14:paraId="24A6B07F" w14:textId="77777777" w:rsidR="00102599" w:rsidRPr="006C177E" w:rsidRDefault="00102599">
            <w:pPr>
              <w:rPr>
                <w:rFonts w:eastAsiaTheme="minorEastAsia"/>
                <w:sz w:val="21"/>
              </w:rPr>
            </w:pPr>
          </w:p>
        </w:tc>
        <w:tc>
          <w:tcPr>
            <w:tcW w:w="567" w:type="dxa"/>
          </w:tcPr>
          <w:p w14:paraId="29CDC816" w14:textId="77777777" w:rsidR="00102599" w:rsidRPr="006C177E" w:rsidRDefault="00102599">
            <w:pPr>
              <w:rPr>
                <w:rFonts w:eastAsiaTheme="minorEastAsia"/>
                <w:sz w:val="21"/>
              </w:rPr>
            </w:pPr>
          </w:p>
        </w:tc>
        <w:tc>
          <w:tcPr>
            <w:tcW w:w="567" w:type="dxa"/>
          </w:tcPr>
          <w:p w14:paraId="5681C690" w14:textId="77777777" w:rsidR="00102599" w:rsidRPr="006C177E" w:rsidRDefault="00102599">
            <w:pPr>
              <w:rPr>
                <w:rFonts w:eastAsiaTheme="minorEastAsia"/>
                <w:sz w:val="21"/>
              </w:rPr>
            </w:pPr>
          </w:p>
        </w:tc>
        <w:tc>
          <w:tcPr>
            <w:tcW w:w="1170" w:type="dxa"/>
          </w:tcPr>
          <w:p w14:paraId="4BAB6298" w14:textId="77777777" w:rsidR="00102599" w:rsidRPr="006C177E" w:rsidRDefault="00102599">
            <w:pPr>
              <w:rPr>
                <w:rFonts w:eastAsiaTheme="minorEastAsia"/>
                <w:sz w:val="21"/>
              </w:rPr>
            </w:pPr>
          </w:p>
        </w:tc>
        <w:tc>
          <w:tcPr>
            <w:tcW w:w="1690" w:type="dxa"/>
            <w:vMerge/>
          </w:tcPr>
          <w:p w14:paraId="08F24AB9" w14:textId="77777777" w:rsidR="00102599" w:rsidRPr="006C177E" w:rsidRDefault="00102599">
            <w:pPr>
              <w:rPr>
                <w:rFonts w:eastAsiaTheme="minorEastAsia"/>
                <w:sz w:val="21"/>
              </w:rPr>
            </w:pPr>
          </w:p>
        </w:tc>
      </w:tr>
      <w:tr w:rsidR="00102599" w:rsidRPr="006C177E" w14:paraId="2F26D52A" w14:textId="77777777">
        <w:trPr>
          <w:gridAfter w:val="1"/>
          <w:wAfter w:w="12" w:type="dxa"/>
          <w:jc w:val="center"/>
        </w:trPr>
        <w:tc>
          <w:tcPr>
            <w:tcW w:w="971" w:type="dxa"/>
            <w:vMerge/>
          </w:tcPr>
          <w:p w14:paraId="144C71CE" w14:textId="77777777" w:rsidR="00102599" w:rsidRPr="006C177E" w:rsidRDefault="00102599" w:rsidP="00BF264D">
            <w:pPr>
              <w:jc w:val="center"/>
              <w:rPr>
                <w:rFonts w:eastAsiaTheme="minorEastAsia"/>
                <w:sz w:val="21"/>
              </w:rPr>
            </w:pPr>
          </w:p>
        </w:tc>
        <w:tc>
          <w:tcPr>
            <w:tcW w:w="2975" w:type="dxa"/>
          </w:tcPr>
          <w:p w14:paraId="53B69545" w14:textId="77777777" w:rsidR="00102599" w:rsidRPr="006C177E" w:rsidRDefault="00987F3C">
            <w:pPr>
              <w:jc w:val="left"/>
              <w:rPr>
                <w:rFonts w:eastAsiaTheme="minorEastAsia"/>
                <w:sz w:val="21"/>
              </w:rPr>
            </w:pPr>
            <w:r w:rsidRPr="006C177E">
              <w:rPr>
                <w:rFonts w:eastAsiaTheme="minorEastAsia"/>
                <w:sz w:val="21"/>
              </w:rPr>
              <w:t>不可否认性</w:t>
            </w:r>
          </w:p>
        </w:tc>
        <w:tc>
          <w:tcPr>
            <w:tcW w:w="567" w:type="dxa"/>
          </w:tcPr>
          <w:p w14:paraId="1E896311" w14:textId="77777777" w:rsidR="00102599" w:rsidRPr="006C177E" w:rsidRDefault="00102599">
            <w:pPr>
              <w:rPr>
                <w:rFonts w:eastAsiaTheme="minorEastAsia"/>
                <w:sz w:val="21"/>
              </w:rPr>
            </w:pPr>
          </w:p>
        </w:tc>
        <w:tc>
          <w:tcPr>
            <w:tcW w:w="567" w:type="dxa"/>
          </w:tcPr>
          <w:p w14:paraId="17AA4557" w14:textId="77777777" w:rsidR="00102599" w:rsidRPr="006C177E" w:rsidRDefault="00102599">
            <w:pPr>
              <w:rPr>
                <w:rFonts w:eastAsiaTheme="minorEastAsia"/>
                <w:sz w:val="21"/>
              </w:rPr>
            </w:pPr>
          </w:p>
        </w:tc>
        <w:tc>
          <w:tcPr>
            <w:tcW w:w="567" w:type="dxa"/>
          </w:tcPr>
          <w:p w14:paraId="7A32DCFD" w14:textId="77777777" w:rsidR="00102599" w:rsidRPr="006C177E" w:rsidRDefault="00102599">
            <w:pPr>
              <w:rPr>
                <w:rFonts w:eastAsiaTheme="minorEastAsia"/>
                <w:sz w:val="21"/>
              </w:rPr>
            </w:pPr>
          </w:p>
        </w:tc>
        <w:tc>
          <w:tcPr>
            <w:tcW w:w="567" w:type="dxa"/>
          </w:tcPr>
          <w:p w14:paraId="0C54D392" w14:textId="77777777" w:rsidR="00102599" w:rsidRPr="006C177E" w:rsidRDefault="00102599">
            <w:pPr>
              <w:rPr>
                <w:rFonts w:eastAsiaTheme="minorEastAsia"/>
                <w:sz w:val="21"/>
              </w:rPr>
            </w:pPr>
          </w:p>
        </w:tc>
        <w:tc>
          <w:tcPr>
            <w:tcW w:w="1170" w:type="dxa"/>
          </w:tcPr>
          <w:p w14:paraId="2D452CAE" w14:textId="77777777" w:rsidR="00102599" w:rsidRPr="006C177E" w:rsidRDefault="00102599">
            <w:pPr>
              <w:rPr>
                <w:rFonts w:eastAsiaTheme="minorEastAsia"/>
                <w:sz w:val="21"/>
              </w:rPr>
            </w:pPr>
          </w:p>
        </w:tc>
        <w:tc>
          <w:tcPr>
            <w:tcW w:w="1690" w:type="dxa"/>
            <w:vMerge/>
          </w:tcPr>
          <w:p w14:paraId="51CFE23B" w14:textId="77777777" w:rsidR="00102599" w:rsidRPr="006C177E" w:rsidRDefault="00102599">
            <w:pPr>
              <w:rPr>
                <w:rFonts w:eastAsiaTheme="minorEastAsia"/>
                <w:sz w:val="21"/>
              </w:rPr>
            </w:pPr>
          </w:p>
        </w:tc>
      </w:tr>
      <w:tr w:rsidR="00102599" w:rsidRPr="006C177E" w14:paraId="7BAD54C3" w14:textId="77777777">
        <w:trPr>
          <w:gridAfter w:val="1"/>
          <w:wAfter w:w="12" w:type="dxa"/>
          <w:jc w:val="center"/>
        </w:trPr>
        <w:tc>
          <w:tcPr>
            <w:tcW w:w="971" w:type="dxa"/>
            <w:vMerge w:val="restart"/>
          </w:tcPr>
          <w:p w14:paraId="20C32710" w14:textId="77777777" w:rsidR="00A6788A" w:rsidRDefault="00987F3C" w:rsidP="00BF264D">
            <w:pPr>
              <w:jc w:val="center"/>
              <w:rPr>
                <w:rFonts w:eastAsiaTheme="minorEastAsia"/>
                <w:sz w:val="21"/>
              </w:rPr>
            </w:pPr>
            <w:r w:rsidRPr="006C177E">
              <w:rPr>
                <w:rFonts w:eastAsiaTheme="minorEastAsia"/>
                <w:sz w:val="21"/>
              </w:rPr>
              <w:t>管理</w:t>
            </w:r>
          </w:p>
          <w:p w14:paraId="7FCC7D07" w14:textId="761F1059" w:rsidR="00102599" w:rsidRPr="006C177E" w:rsidRDefault="00987F3C" w:rsidP="00BF264D">
            <w:pPr>
              <w:jc w:val="center"/>
              <w:rPr>
                <w:rFonts w:eastAsiaTheme="minorEastAsia"/>
                <w:sz w:val="21"/>
              </w:rPr>
            </w:pPr>
            <w:r w:rsidRPr="006C177E">
              <w:rPr>
                <w:rFonts w:eastAsiaTheme="minorEastAsia"/>
                <w:sz w:val="21"/>
              </w:rPr>
              <w:lastRenderedPageBreak/>
              <w:t>制度</w:t>
            </w:r>
          </w:p>
        </w:tc>
        <w:tc>
          <w:tcPr>
            <w:tcW w:w="2975" w:type="dxa"/>
          </w:tcPr>
          <w:p w14:paraId="62E56E67" w14:textId="77777777" w:rsidR="00102599" w:rsidRPr="006C177E" w:rsidRDefault="00987F3C">
            <w:pPr>
              <w:jc w:val="left"/>
              <w:rPr>
                <w:rFonts w:eastAsiaTheme="minorEastAsia"/>
                <w:sz w:val="21"/>
              </w:rPr>
            </w:pPr>
            <w:r w:rsidRPr="006C177E">
              <w:rPr>
                <w:rFonts w:eastAsiaTheme="minorEastAsia"/>
                <w:sz w:val="21"/>
              </w:rPr>
              <w:lastRenderedPageBreak/>
              <w:t>具备密码应用安全管理制度</w:t>
            </w:r>
          </w:p>
        </w:tc>
        <w:tc>
          <w:tcPr>
            <w:tcW w:w="567" w:type="dxa"/>
          </w:tcPr>
          <w:p w14:paraId="16C93ECF" w14:textId="77777777" w:rsidR="00102599" w:rsidRPr="006C177E" w:rsidRDefault="00102599">
            <w:pPr>
              <w:rPr>
                <w:rFonts w:eastAsiaTheme="minorEastAsia"/>
                <w:sz w:val="21"/>
              </w:rPr>
            </w:pPr>
          </w:p>
        </w:tc>
        <w:tc>
          <w:tcPr>
            <w:tcW w:w="567" w:type="dxa"/>
          </w:tcPr>
          <w:p w14:paraId="417B596D" w14:textId="77777777" w:rsidR="00102599" w:rsidRPr="006C177E" w:rsidRDefault="00102599">
            <w:pPr>
              <w:rPr>
                <w:rFonts w:eastAsiaTheme="minorEastAsia"/>
                <w:sz w:val="21"/>
              </w:rPr>
            </w:pPr>
          </w:p>
        </w:tc>
        <w:tc>
          <w:tcPr>
            <w:tcW w:w="567" w:type="dxa"/>
          </w:tcPr>
          <w:p w14:paraId="3422765A" w14:textId="77777777" w:rsidR="00102599" w:rsidRPr="006C177E" w:rsidRDefault="00102599">
            <w:pPr>
              <w:rPr>
                <w:rFonts w:eastAsiaTheme="minorEastAsia"/>
                <w:sz w:val="21"/>
              </w:rPr>
            </w:pPr>
          </w:p>
        </w:tc>
        <w:tc>
          <w:tcPr>
            <w:tcW w:w="567" w:type="dxa"/>
          </w:tcPr>
          <w:p w14:paraId="292326AD" w14:textId="77777777" w:rsidR="00102599" w:rsidRPr="006C177E" w:rsidRDefault="00102599">
            <w:pPr>
              <w:rPr>
                <w:rFonts w:eastAsiaTheme="minorEastAsia"/>
                <w:sz w:val="21"/>
              </w:rPr>
            </w:pPr>
          </w:p>
        </w:tc>
        <w:tc>
          <w:tcPr>
            <w:tcW w:w="1170" w:type="dxa"/>
          </w:tcPr>
          <w:p w14:paraId="448F755E" w14:textId="77777777" w:rsidR="00102599" w:rsidRPr="006C177E" w:rsidRDefault="00102599">
            <w:pPr>
              <w:rPr>
                <w:rFonts w:eastAsiaTheme="minorEastAsia"/>
                <w:sz w:val="21"/>
              </w:rPr>
            </w:pPr>
          </w:p>
        </w:tc>
        <w:tc>
          <w:tcPr>
            <w:tcW w:w="1690" w:type="dxa"/>
            <w:vMerge w:val="restart"/>
          </w:tcPr>
          <w:p w14:paraId="4E966BAB" w14:textId="77777777" w:rsidR="00102599" w:rsidRPr="006C177E" w:rsidRDefault="00102599">
            <w:pPr>
              <w:rPr>
                <w:rFonts w:eastAsiaTheme="minorEastAsia"/>
                <w:sz w:val="21"/>
              </w:rPr>
            </w:pPr>
          </w:p>
        </w:tc>
      </w:tr>
      <w:tr w:rsidR="00102599" w:rsidRPr="006C177E" w14:paraId="1E7DF9D5" w14:textId="77777777">
        <w:trPr>
          <w:gridAfter w:val="1"/>
          <w:wAfter w:w="12" w:type="dxa"/>
          <w:jc w:val="center"/>
        </w:trPr>
        <w:tc>
          <w:tcPr>
            <w:tcW w:w="971" w:type="dxa"/>
            <w:vMerge/>
          </w:tcPr>
          <w:p w14:paraId="4399AE48" w14:textId="77777777" w:rsidR="00102599" w:rsidRPr="006C177E" w:rsidRDefault="00102599" w:rsidP="00BF264D">
            <w:pPr>
              <w:jc w:val="center"/>
              <w:rPr>
                <w:rFonts w:eastAsiaTheme="minorEastAsia"/>
                <w:sz w:val="21"/>
              </w:rPr>
            </w:pPr>
          </w:p>
        </w:tc>
        <w:tc>
          <w:tcPr>
            <w:tcW w:w="2975" w:type="dxa"/>
          </w:tcPr>
          <w:p w14:paraId="79BFDA4B" w14:textId="77777777" w:rsidR="00102599" w:rsidRPr="006C177E" w:rsidRDefault="00987F3C">
            <w:pPr>
              <w:jc w:val="left"/>
              <w:rPr>
                <w:rFonts w:eastAsiaTheme="minorEastAsia"/>
                <w:sz w:val="21"/>
              </w:rPr>
            </w:pPr>
            <w:r w:rsidRPr="006C177E">
              <w:rPr>
                <w:rFonts w:eastAsiaTheme="minorEastAsia"/>
                <w:sz w:val="21"/>
              </w:rPr>
              <w:t>密钥管理规则</w:t>
            </w:r>
          </w:p>
        </w:tc>
        <w:tc>
          <w:tcPr>
            <w:tcW w:w="567" w:type="dxa"/>
          </w:tcPr>
          <w:p w14:paraId="50265CCA" w14:textId="77777777" w:rsidR="00102599" w:rsidRPr="006C177E" w:rsidRDefault="00102599">
            <w:pPr>
              <w:rPr>
                <w:rFonts w:eastAsiaTheme="minorEastAsia"/>
                <w:sz w:val="21"/>
              </w:rPr>
            </w:pPr>
          </w:p>
        </w:tc>
        <w:tc>
          <w:tcPr>
            <w:tcW w:w="567" w:type="dxa"/>
          </w:tcPr>
          <w:p w14:paraId="6AC2A0CD" w14:textId="77777777" w:rsidR="00102599" w:rsidRPr="006C177E" w:rsidRDefault="00102599">
            <w:pPr>
              <w:rPr>
                <w:rFonts w:eastAsiaTheme="minorEastAsia"/>
                <w:sz w:val="21"/>
              </w:rPr>
            </w:pPr>
          </w:p>
        </w:tc>
        <w:tc>
          <w:tcPr>
            <w:tcW w:w="567" w:type="dxa"/>
          </w:tcPr>
          <w:p w14:paraId="479FB622" w14:textId="77777777" w:rsidR="00102599" w:rsidRPr="006C177E" w:rsidRDefault="00102599">
            <w:pPr>
              <w:rPr>
                <w:rFonts w:eastAsiaTheme="minorEastAsia"/>
                <w:sz w:val="21"/>
              </w:rPr>
            </w:pPr>
          </w:p>
        </w:tc>
        <w:tc>
          <w:tcPr>
            <w:tcW w:w="567" w:type="dxa"/>
          </w:tcPr>
          <w:p w14:paraId="551B1223" w14:textId="77777777" w:rsidR="00102599" w:rsidRPr="006C177E" w:rsidRDefault="00102599">
            <w:pPr>
              <w:rPr>
                <w:rFonts w:eastAsiaTheme="minorEastAsia"/>
                <w:sz w:val="21"/>
              </w:rPr>
            </w:pPr>
          </w:p>
        </w:tc>
        <w:tc>
          <w:tcPr>
            <w:tcW w:w="1170" w:type="dxa"/>
          </w:tcPr>
          <w:p w14:paraId="0A93B61D" w14:textId="77777777" w:rsidR="00102599" w:rsidRPr="006C177E" w:rsidRDefault="00102599">
            <w:pPr>
              <w:rPr>
                <w:rFonts w:eastAsiaTheme="minorEastAsia"/>
                <w:sz w:val="21"/>
              </w:rPr>
            </w:pPr>
          </w:p>
        </w:tc>
        <w:tc>
          <w:tcPr>
            <w:tcW w:w="1690" w:type="dxa"/>
            <w:vMerge/>
          </w:tcPr>
          <w:p w14:paraId="5FBE3181" w14:textId="77777777" w:rsidR="00102599" w:rsidRPr="006C177E" w:rsidRDefault="00102599">
            <w:pPr>
              <w:rPr>
                <w:rFonts w:eastAsiaTheme="minorEastAsia"/>
                <w:sz w:val="21"/>
              </w:rPr>
            </w:pPr>
          </w:p>
        </w:tc>
      </w:tr>
      <w:tr w:rsidR="00102599" w:rsidRPr="006C177E" w14:paraId="179BD26C" w14:textId="77777777">
        <w:trPr>
          <w:gridAfter w:val="1"/>
          <w:wAfter w:w="12" w:type="dxa"/>
          <w:jc w:val="center"/>
        </w:trPr>
        <w:tc>
          <w:tcPr>
            <w:tcW w:w="971" w:type="dxa"/>
            <w:vMerge/>
          </w:tcPr>
          <w:p w14:paraId="61E61D4B" w14:textId="77777777" w:rsidR="00102599" w:rsidRPr="006C177E" w:rsidRDefault="00102599" w:rsidP="00BF264D">
            <w:pPr>
              <w:jc w:val="center"/>
              <w:rPr>
                <w:rFonts w:eastAsiaTheme="minorEastAsia"/>
                <w:sz w:val="21"/>
              </w:rPr>
            </w:pPr>
          </w:p>
        </w:tc>
        <w:tc>
          <w:tcPr>
            <w:tcW w:w="2975" w:type="dxa"/>
          </w:tcPr>
          <w:p w14:paraId="53FEB9EF" w14:textId="77777777" w:rsidR="00102599" w:rsidRPr="006C177E" w:rsidRDefault="00987F3C">
            <w:pPr>
              <w:jc w:val="left"/>
              <w:rPr>
                <w:rFonts w:eastAsiaTheme="minorEastAsia"/>
                <w:sz w:val="21"/>
              </w:rPr>
            </w:pPr>
            <w:r w:rsidRPr="006C177E">
              <w:rPr>
                <w:rFonts w:eastAsiaTheme="minorEastAsia"/>
                <w:sz w:val="21"/>
              </w:rPr>
              <w:t>建立操作规程</w:t>
            </w:r>
          </w:p>
        </w:tc>
        <w:tc>
          <w:tcPr>
            <w:tcW w:w="567" w:type="dxa"/>
          </w:tcPr>
          <w:p w14:paraId="6E2FF10B" w14:textId="77777777" w:rsidR="00102599" w:rsidRPr="006C177E" w:rsidRDefault="00102599">
            <w:pPr>
              <w:rPr>
                <w:rFonts w:eastAsiaTheme="minorEastAsia"/>
                <w:sz w:val="21"/>
              </w:rPr>
            </w:pPr>
          </w:p>
        </w:tc>
        <w:tc>
          <w:tcPr>
            <w:tcW w:w="567" w:type="dxa"/>
          </w:tcPr>
          <w:p w14:paraId="403F306D" w14:textId="77777777" w:rsidR="00102599" w:rsidRPr="006C177E" w:rsidRDefault="00102599">
            <w:pPr>
              <w:rPr>
                <w:rFonts w:eastAsiaTheme="minorEastAsia"/>
                <w:sz w:val="21"/>
              </w:rPr>
            </w:pPr>
          </w:p>
        </w:tc>
        <w:tc>
          <w:tcPr>
            <w:tcW w:w="567" w:type="dxa"/>
          </w:tcPr>
          <w:p w14:paraId="5331A222" w14:textId="77777777" w:rsidR="00102599" w:rsidRPr="006C177E" w:rsidRDefault="00102599">
            <w:pPr>
              <w:rPr>
                <w:rFonts w:eastAsiaTheme="minorEastAsia"/>
                <w:sz w:val="21"/>
              </w:rPr>
            </w:pPr>
          </w:p>
        </w:tc>
        <w:tc>
          <w:tcPr>
            <w:tcW w:w="567" w:type="dxa"/>
          </w:tcPr>
          <w:p w14:paraId="3225D8B4" w14:textId="77777777" w:rsidR="00102599" w:rsidRPr="006C177E" w:rsidRDefault="00102599">
            <w:pPr>
              <w:rPr>
                <w:rFonts w:eastAsiaTheme="minorEastAsia"/>
                <w:sz w:val="21"/>
              </w:rPr>
            </w:pPr>
          </w:p>
        </w:tc>
        <w:tc>
          <w:tcPr>
            <w:tcW w:w="1170" w:type="dxa"/>
          </w:tcPr>
          <w:p w14:paraId="70F74FDF" w14:textId="77777777" w:rsidR="00102599" w:rsidRPr="006C177E" w:rsidRDefault="00102599">
            <w:pPr>
              <w:rPr>
                <w:rFonts w:eastAsiaTheme="minorEastAsia"/>
                <w:sz w:val="21"/>
              </w:rPr>
            </w:pPr>
          </w:p>
        </w:tc>
        <w:tc>
          <w:tcPr>
            <w:tcW w:w="1690" w:type="dxa"/>
            <w:vMerge/>
          </w:tcPr>
          <w:p w14:paraId="5AC02016" w14:textId="77777777" w:rsidR="00102599" w:rsidRPr="006C177E" w:rsidRDefault="00102599">
            <w:pPr>
              <w:rPr>
                <w:rFonts w:eastAsiaTheme="minorEastAsia"/>
                <w:sz w:val="21"/>
              </w:rPr>
            </w:pPr>
          </w:p>
        </w:tc>
      </w:tr>
      <w:tr w:rsidR="00102599" w:rsidRPr="006C177E" w14:paraId="013948C2" w14:textId="77777777">
        <w:trPr>
          <w:gridAfter w:val="1"/>
          <w:wAfter w:w="12" w:type="dxa"/>
          <w:jc w:val="center"/>
        </w:trPr>
        <w:tc>
          <w:tcPr>
            <w:tcW w:w="971" w:type="dxa"/>
            <w:vMerge/>
          </w:tcPr>
          <w:p w14:paraId="4FE43853" w14:textId="77777777" w:rsidR="00102599" w:rsidRPr="006C177E" w:rsidRDefault="00102599" w:rsidP="00BF264D">
            <w:pPr>
              <w:jc w:val="center"/>
              <w:rPr>
                <w:rFonts w:eastAsiaTheme="minorEastAsia"/>
                <w:sz w:val="21"/>
              </w:rPr>
            </w:pPr>
          </w:p>
        </w:tc>
        <w:tc>
          <w:tcPr>
            <w:tcW w:w="2975" w:type="dxa"/>
          </w:tcPr>
          <w:p w14:paraId="01519FBF" w14:textId="77777777" w:rsidR="00102599" w:rsidRPr="006C177E" w:rsidRDefault="00987F3C">
            <w:pPr>
              <w:jc w:val="left"/>
              <w:rPr>
                <w:rFonts w:eastAsiaTheme="minorEastAsia"/>
                <w:sz w:val="21"/>
              </w:rPr>
            </w:pPr>
            <w:r w:rsidRPr="006C177E">
              <w:rPr>
                <w:rFonts w:eastAsiaTheme="minorEastAsia"/>
                <w:sz w:val="21"/>
              </w:rPr>
              <w:t>定期修订安全管理制度</w:t>
            </w:r>
          </w:p>
        </w:tc>
        <w:tc>
          <w:tcPr>
            <w:tcW w:w="567" w:type="dxa"/>
          </w:tcPr>
          <w:p w14:paraId="336A22D3" w14:textId="77777777" w:rsidR="00102599" w:rsidRPr="006C177E" w:rsidRDefault="00102599">
            <w:pPr>
              <w:rPr>
                <w:rFonts w:eastAsiaTheme="minorEastAsia"/>
                <w:sz w:val="21"/>
              </w:rPr>
            </w:pPr>
          </w:p>
        </w:tc>
        <w:tc>
          <w:tcPr>
            <w:tcW w:w="567" w:type="dxa"/>
          </w:tcPr>
          <w:p w14:paraId="09C6DA97" w14:textId="77777777" w:rsidR="00102599" w:rsidRPr="006C177E" w:rsidRDefault="00102599">
            <w:pPr>
              <w:rPr>
                <w:rFonts w:eastAsiaTheme="minorEastAsia"/>
                <w:sz w:val="21"/>
              </w:rPr>
            </w:pPr>
          </w:p>
        </w:tc>
        <w:tc>
          <w:tcPr>
            <w:tcW w:w="567" w:type="dxa"/>
          </w:tcPr>
          <w:p w14:paraId="2CBC7AFB" w14:textId="77777777" w:rsidR="00102599" w:rsidRPr="006C177E" w:rsidRDefault="00102599">
            <w:pPr>
              <w:rPr>
                <w:rFonts w:eastAsiaTheme="minorEastAsia"/>
                <w:sz w:val="21"/>
              </w:rPr>
            </w:pPr>
          </w:p>
        </w:tc>
        <w:tc>
          <w:tcPr>
            <w:tcW w:w="567" w:type="dxa"/>
          </w:tcPr>
          <w:p w14:paraId="55C6C025" w14:textId="77777777" w:rsidR="00102599" w:rsidRPr="006C177E" w:rsidRDefault="00102599">
            <w:pPr>
              <w:rPr>
                <w:rFonts w:eastAsiaTheme="minorEastAsia"/>
                <w:sz w:val="21"/>
              </w:rPr>
            </w:pPr>
          </w:p>
        </w:tc>
        <w:tc>
          <w:tcPr>
            <w:tcW w:w="1170" w:type="dxa"/>
          </w:tcPr>
          <w:p w14:paraId="44C61C2D" w14:textId="77777777" w:rsidR="00102599" w:rsidRPr="006C177E" w:rsidRDefault="00102599">
            <w:pPr>
              <w:rPr>
                <w:rFonts w:eastAsiaTheme="minorEastAsia"/>
                <w:sz w:val="21"/>
              </w:rPr>
            </w:pPr>
          </w:p>
        </w:tc>
        <w:tc>
          <w:tcPr>
            <w:tcW w:w="1690" w:type="dxa"/>
            <w:vMerge/>
          </w:tcPr>
          <w:p w14:paraId="7F33CC80" w14:textId="77777777" w:rsidR="00102599" w:rsidRPr="006C177E" w:rsidRDefault="00102599">
            <w:pPr>
              <w:rPr>
                <w:rFonts w:eastAsiaTheme="minorEastAsia"/>
                <w:sz w:val="21"/>
              </w:rPr>
            </w:pPr>
          </w:p>
        </w:tc>
      </w:tr>
      <w:tr w:rsidR="00102599" w:rsidRPr="006C177E" w14:paraId="59D99C1A" w14:textId="77777777">
        <w:trPr>
          <w:gridAfter w:val="1"/>
          <w:wAfter w:w="12" w:type="dxa"/>
          <w:jc w:val="center"/>
        </w:trPr>
        <w:tc>
          <w:tcPr>
            <w:tcW w:w="971" w:type="dxa"/>
            <w:vMerge/>
          </w:tcPr>
          <w:p w14:paraId="0DA8F081" w14:textId="77777777" w:rsidR="00102599" w:rsidRPr="006C177E" w:rsidRDefault="00102599" w:rsidP="00BF264D">
            <w:pPr>
              <w:jc w:val="center"/>
              <w:rPr>
                <w:rFonts w:eastAsiaTheme="minorEastAsia"/>
                <w:sz w:val="21"/>
              </w:rPr>
            </w:pPr>
          </w:p>
        </w:tc>
        <w:tc>
          <w:tcPr>
            <w:tcW w:w="2975" w:type="dxa"/>
          </w:tcPr>
          <w:p w14:paraId="251F36EB" w14:textId="77777777" w:rsidR="00102599" w:rsidRPr="006C177E" w:rsidRDefault="00987F3C">
            <w:pPr>
              <w:jc w:val="left"/>
              <w:rPr>
                <w:rFonts w:eastAsiaTheme="minorEastAsia"/>
                <w:sz w:val="21"/>
              </w:rPr>
            </w:pPr>
            <w:r w:rsidRPr="006C177E">
              <w:rPr>
                <w:rFonts w:eastAsiaTheme="minorEastAsia"/>
                <w:sz w:val="21"/>
              </w:rPr>
              <w:t>明确管理制度发布流程</w:t>
            </w:r>
          </w:p>
        </w:tc>
        <w:tc>
          <w:tcPr>
            <w:tcW w:w="567" w:type="dxa"/>
          </w:tcPr>
          <w:p w14:paraId="398AA13D" w14:textId="77777777" w:rsidR="00102599" w:rsidRPr="006C177E" w:rsidRDefault="00102599">
            <w:pPr>
              <w:rPr>
                <w:rFonts w:eastAsiaTheme="minorEastAsia"/>
                <w:sz w:val="21"/>
              </w:rPr>
            </w:pPr>
          </w:p>
        </w:tc>
        <w:tc>
          <w:tcPr>
            <w:tcW w:w="567" w:type="dxa"/>
          </w:tcPr>
          <w:p w14:paraId="16586469" w14:textId="77777777" w:rsidR="00102599" w:rsidRPr="006C177E" w:rsidRDefault="00102599">
            <w:pPr>
              <w:rPr>
                <w:rFonts w:eastAsiaTheme="minorEastAsia"/>
                <w:sz w:val="21"/>
              </w:rPr>
            </w:pPr>
          </w:p>
        </w:tc>
        <w:tc>
          <w:tcPr>
            <w:tcW w:w="567" w:type="dxa"/>
          </w:tcPr>
          <w:p w14:paraId="5810D7A0" w14:textId="77777777" w:rsidR="00102599" w:rsidRPr="006C177E" w:rsidRDefault="00102599">
            <w:pPr>
              <w:rPr>
                <w:rFonts w:eastAsiaTheme="minorEastAsia"/>
                <w:sz w:val="21"/>
              </w:rPr>
            </w:pPr>
          </w:p>
        </w:tc>
        <w:tc>
          <w:tcPr>
            <w:tcW w:w="567" w:type="dxa"/>
          </w:tcPr>
          <w:p w14:paraId="192CF9E8" w14:textId="77777777" w:rsidR="00102599" w:rsidRPr="006C177E" w:rsidRDefault="00102599">
            <w:pPr>
              <w:rPr>
                <w:rFonts w:eastAsiaTheme="minorEastAsia"/>
                <w:sz w:val="21"/>
              </w:rPr>
            </w:pPr>
          </w:p>
        </w:tc>
        <w:tc>
          <w:tcPr>
            <w:tcW w:w="1170" w:type="dxa"/>
          </w:tcPr>
          <w:p w14:paraId="6D7BF885" w14:textId="77777777" w:rsidR="00102599" w:rsidRPr="006C177E" w:rsidRDefault="00102599">
            <w:pPr>
              <w:rPr>
                <w:rFonts w:eastAsiaTheme="minorEastAsia"/>
                <w:sz w:val="21"/>
              </w:rPr>
            </w:pPr>
          </w:p>
        </w:tc>
        <w:tc>
          <w:tcPr>
            <w:tcW w:w="1690" w:type="dxa"/>
            <w:vMerge/>
          </w:tcPr>
          <w:p w14:paraId="47F9EBD8" w14:textId="77777777" w:rsidR="00102599" w:rsidRPr="006C177E" w:rsidRDefault="00102599">
            <w:pPr>
              <w:rPr>
                <w:rFonts w:eastAsiaTheme="minorEastAsia"/>
                <w:sz w:val="21"/>
              </w:rPr>
            </w:pPr>
          </w:p>
        </w:tc>
      </w:tr>
      <w:tr w:rsidR="00102599" w:rsidRPr="006C177E" w14:paraId="48CC3CC0" w14:textId="77777777">
        <w:trPr>
          <w:gridAfter w:val="1"/>
          <w:wAfter w:w="12" w:type="dxa"/>
          <w:jc w:val="center"/>
        </w:trPr>
        <w:tc>
          <w:tcPr>
            <w:tcW w:w="971" w:type="dxa"/>
            <w:vMerge/>
          </w:tcPr>
          <w:p w14:paraId="0C467B19" w14:textId="77777777" w:rsidR="00102599" w:rsidRPr="006C177E" w:rsidRDefault="00102599" w:rsidP="00345E3A">
            <w:pPr>
              <w:jc w:val="center"/>
              <w:rPr>
                <w:rFonts w:eastAsiaTheme="minorEastAsia"/>
                <w:sz w:val="21"/>
              </w:rPr>
            </w:pPr>
          </w:p>
        </w:tc>
        <w:tc>
          <w:tcPr>
            <w:tcW w:w="2975" w:type="dxa"/>
          </w:tcPr>
          <w:p w14:paraId="06ED25E8" w14:textId="77777777" w:rsidR="00102599" w:rsidRPr="006C177E" w:rsidRDefault="00987F3C">
            <w:pPr>
              <w:jc w:val="left"/>
              <w:rPr>
                <w:rFonts w:eastAsiaTheme="minorEastAsia"/>
                <w:sz w:val="21"/>
              </w:rPr>
            </w:pPr>
            <w:r w:rsidRPr="006C177E">
              <w:rPr>
                <w:rFonts w:eastAsiaTheme="minorEastAsia"/>
                <w:sz w:val="21"/>
              </w:rPr>
              <w:t>制度执行过程记录留存</w:t>
            </w:r>
          </w:p>
        </w:tc>
        <w:tc>
          <w:tcPr>
            <w:tcW w:w="567" w:type="dxa"/>
          </w:tcPr>
          <w:p w14:paraId="52D3F51F" w14:textId="77777777" w:rsidR="00102599" w:rsidRPr="006C177E" w:rsidRDefault="00102599">
            <w:pPr>
              <w:rPr>
                <w:rFonts w:eastAsiaTheme="minorEastAsia"/>
                <w:sz w:val="21"/>
              </w:rPr>
            </w:pPr>
          </w:p>
        </w:tc>
        <w:tc>
          <w:tcPr>
            <w:tcW w:w="567" w:type="dxa"/>
          </w:tcPr>
          <w:p w14:paraId="286F76D0" w14:textId="77777777" w:rsidR="00102599" w:rsidRPr="006C177E" w:rsidRDefault="00102599">
            <w:pPr>
              <w:rPr>
                <w:rFonts w:eastAsiaTheme="minorEastAsia"/>
                <w:sz w:val="21"/>
              </w:rPr>
            </w:pPr>
          </w:p>
        </w:tc>
        <w:tc>
          <w:tcPr>
            <w:tcW w:w="567" w:type="dxa"/>
          </w:tcPr>
          <w:p w14:paraId="572DC727" w14:textId="77777777" w:rsidR="00102599" w:rsidRPr="006C177E" w:rsidRDefault="00102599">
            <w:pPr>
              <w:rPr>
                <w:rFonts w:eastAsiaTheme="minorEastAsia"/>
                <w:sz w:val="21"/>
              </w:rPr>
            </w:pPr>
          </w:p>
        </w:tc>
        <w:tc>
          <w:tcPr>
            <w:tcW w:w="567" w:type="dxa"/>
          </w:tcPr>
          <w:p w14:paraId="123E08D9" w14:textId="77777777" w:rsidR="00102599" w:rsidRPr="006C177E" w:rsidRDefault="00102599">
            <w:pPr>
              <w:rPr>
                <w:rFonts w:eastAsiaTheme="minorEastAsia"/>
                <w:sz w:val="21"/>
              </w:rPr>
            </w:pPr>
          </w:p>
        </w:tc>
        <w:tc>
          <w:tcPr>
            <w:tcW w:w="1170" w:type="dxa"/>
          </w:tcPr>
          <w:p w14:paraId="70E632F6" w14:textId="77777777" w:rsidR="00102599" w:rsidRPr="006C177E" w:rsidRDefault="00102599">
            <w:pPr>
              <w:rPr>
                <w:rFonts w:eastAsiaTheme="minorEastAsia"/>
                <w:sz w:val="21"/>
              </w:rPr>
            </w:pPr>
          </w:p>
        </w:tc>
        <w:tc>
          <w:tcPr>
            <w:tcW w:w="1690" w:type="dxa"/>
            <w:vMerge/>
          </w:tcPr>
          <w:p w14:paraId="4A3E082B" w14:textId="77777777" w:rsidR="00102599" w:rsidRPr="006C177E" w:rsidRDefault="00102599">
            <w:pPr>
              <w:rPr>
                <w:rFonts w:eastAsiaTheme="minorEastAsia"/>
                <w:sz w:val="21"/>
              </w:rPr>
            </w:pPr>
          </w:p>
        </w:tc>
      </w:tr>
      <w:tr w:rsidR="00102599" w:rsidRPr="006C177E" w14:paraId="6B6A903E" w14:textId="77777777">
        <w:trPr>
          <w:gridAfter w:val="1"/>
          <w:wAfter w:w="12" w:type="dxa"/>
          <w:jc w:val="center"/>
        </w:trPr>
        <w:tc>
          <w:tcPr>
            <w:tcW w:w="971" w:type="dxa"/>
            <w:vMerge w:val="restart"/>
          </w:tcPr>
          <w:p w14:paraId="1251E286" w14:textId="77777777" w:rsidR="00A6788A" w:rsidRDefault="00987F3C" w:rsidP="00345E3A">
            <w:pPr>
              <w:jc w:val="center"/>
              <w:rPr>
                <w:rFonts w:eastAsiaTheme="minorEastAsia"/>
                <w:sz w:val="21"/>
              </w:rPr>
            </w:pPr>
            <w:r w:rsidRPr="006C177E">
              <w:rPr>
                <w:rFonts w:eastAsiaTheme="minorEastAsia"/>
                <w:sz w:val="21"/>
              </w:rPr>
              <w:t>人员</w:t>
            </w:r>
          </w:p>
          <w:p w14:paraId="5E437780" w14:textId="7696CD60" w:rsidR="00102599" w:rsidRPr="006C177E" w:rsidRDefault="00987F3C" w:rsidP="00345E3A">
            <w:pPr>
              <w:jc w:val="center"/>
              <w:rPr>
                <w:rFonts w:eastAsiaTheme="minorEastAsia"/>
                <w:sz w:val="21"/>
              </w:rPr>
            </w:pPr>
            <w:r w:rsidRPr="006C177E">
              <w:rPr>
                <w:rFonts w:eastAsiaTheme="minorEastAsia"/>
                <w:sz w:val="21"/>
              </w:rPr>
              <w:t>管理</w:t>
            </w:r>
          </w:p>
        </w:tc>
        <w:tc>
          <w:tcPr>
            <w:tcW w:w="2975" w:type="dxa"/>
          </w:tcPr>
          <w:p w14:paraId="5D4C5CF7" w14:textId="77777777" w:rsidR="00102599" w:rsidRPr="006C177E" w:rsidRDefault="00987F3C">
            <w:pPr>
              <w:jc w:val="left"/>
              <w:rPr>
                <w:rFonts w:eastAsiaTheme="minorEastAsia"/>
                <w:sz w:val="21"/>
              </w:rPr>
            </w:pPr>
            <w:r w:rsidRPr="006C177E">
              <w:rPr>
                <w:rFonts w:eastAsiaTheme="minorEastAsia"/>
                <w:sz w:val="21"/>
              </w:rPr>
              <w:t>了解并遵守密码相关法律法规和密码管理制度</w:t>
            </w:r>
          </w:p>
        </w:tc>
        <w:tc>
          <w:tcPr>
            <w:tcW w:w="567" w:type="dxa"/>
          </w:tcPr>
          <w:p w14:paraId="5597460C" w14:textId="77777777" w:rsidR="00102599" w:rsidRPr="006C177E" w:rsidRDefault="00102599">
            <w:pPr>
              <w:rPr>
                <w:rFonts w:eastAsiaTheme="minorEastAsia"/>
                <w:sz w:val="21"/>
              </w:rPr>
            </w:pPr>
          </w:p>
        </w:tc>
        <w:tc>
          <w:tcPr>
            <w:tcW w:w="567" w:type="dxa"/>
          </w:tcPr>
          <w:p w14:paraId="27671DCB" w14:textId="77777777" w:rsidR="00102599" w:rsidRPr="006C177E" w:rsidRDefault="00102599">
            <w:pPr>
              <w:rPr>
                <w:rFonts w:eastAsiaTheme="minorEastAsia"/>
                <w:sz w:val="21"/>
              </w:rPr>
            </w:pPr>
          </w:p>
        </w:tc>
        <w:tc>
          <w:tcPr>
            <w:tcW w:w="567" w:type="dxa"/>
          </w:tcPr>
          <w:p w14:paraId="39EEA9A5" w14:textId="77777777" w:rsidR="00102599" w:rsidRPr="006C177E" w:rsidRDefault="00102599">
            <w:pPr>
              <w:rPr>
                <w:rFonts w:eastAsiaTheme="minorEastAsia"/>
                <w:sz w:val="21"/>
              </w:rPr>
            </w:pPr>
          </w:p>
        </w:tc>
        <w:tc>
          <w:tcPr>
            <w:tcW w:w="567" w:type="dxa"/>
          </w:tcPr>
          <w:p w14:paraId="13EF01ED" w14:textId="77777777" w:rsidR="00102599" w:rsidRPr="006C177E" w:rsidRDefault="00102599">
            <w:pPr>
              <w:rPr>
                <w:rFonts w:eastAsiaTheme="minorEastAsia"/>
                <w:sz w:val="21"/>
              </w:rPr>
            </w:pPr>
          </w:p>
        </w:tc>
        <w:tc>
          <w:tcPr>
            <w:tcW w:w="1170" w:type="dxa"/>
          </w:tcPr>
          <w:p w14:paraId="5329928D" w14:textId="77777777" w:rsidR="00102599" w:rsidRPr="006C177E" w:rsidRDefault="00102599">
            <w:pPr>
              <w:rPr>
                <w:rFonts w:eastAsiaTheme="minorEastAsia"/>
                <w:sz w:val="21"/>
              </w:rPr>
            </w:pPr>
          </w:p>
        </w:tc>
        <w:tc>
          <w:tcPr>
            <w:tcW w:w="1690" w:type="dxa"/>
            <w:vMerge w:val="restart"/>
          </w:tcPr>
          <w:p w14:paraId="7CE80090" w14:textId="77777777" w:rsidR="00102599" w:rsidRPr="006C177E" w:rsidRDefault="00102599">
            <w:pPr>
              <w:rPr>
                <w:rFonts w:eastAsiaTheme="minorEastAsia"/>
                <w:sz w:val="21"/>
              </w:rPr>
            </w:pPr>
          </w:p>
        </w:tc>
      </w:tr>
      <w:tr w:rsidR="00102599" w:rsidRPr="006C177E" w14:paraId="1A329972" w14:textId="77777777">
        <w:trPr>
          <w:gridAfter w:val="1"/>
          <w:wAfter w:w="12" w:type="dxa"/>
          <w:jc w:val="center"/>
        </w:trPr>
        <w:tc>
          <w:tcPr>
            <w:tcW w:w="971" w:type="dxa"/>
            <w:vMerge/>
          </w:tcPr>
          <w:p w14:paraId="722C8525" w14:textId="77777777" w:rsidR="00102599" w:rsidRPr="006C177E" w:rsidRDefault="00102599" w:rsidP="00345E3A">
            <w:pPr>
              <w:jc w:val="center"/>
              <w:rPr>
                <w:rFonts w:eastAsiaTheme="minorEastAsia"/>
                <w:sz w:val="21"/>
              </w:rPr>
            </w:pPr>
          </w:p>
        </w:tc>
        <w:tc>
          <w:tcPr>
            <w:tcW w:w="2975" w:type="dxa"/>
          </w:tcPr>
          <w:p w14:paraId="30FCC890" w14:textId="77777777" w:rsidR="00102599" w:rsidRPr="006C177E" w:rsidRDefault="00987F3C">
            <w:pPr>
              <w:jc w:val="left"/>
              <w:rPr>
                <w:rFonts w:eastAsiaTheme="minorEastAsia"/>
                <w:sz w:val="21"/>
              </w:rPr>
            </w:pPr>
            <w:r w:rsidRPr="006C177E">
              <w:rPr>
                <w:rFonts w:eastAsiaTheme="minorEastAsia"/>
                <w:sz w:val="21"/>
              </w:rPr>
              <w:t>建立密码应用岗位责任制度</w:t>
            </w:r>
          </w:p>
        </w:tc>
        <w:tc>
          <w:tcPr>
            <w:tcW w:w="567" w:type="dxa"/>
          </w:tcPr>
          <w:p w14:paraId="6CA71A58" w14:textId="77777777" w:rsidR="00102599" w:rsidRPr="006C177E" w:rsidRDefault="00102599">
            <w:pPr>
              <w:rPr>
                <w:rFonts w:eastAsiaTheme="minorEastAsia"/>
                <w:sz w:val="21"/>
              </w:rPr>
            </w:pPr>
          </w:p>
        </w:tc>
        <w:tc>
          <w:tcPr>
            <w:tcW w:w="567" w:type="dxa"/>
          </w:tcPr>
          <w:p w14:paraId="61AAA099" w14:textId="77777777" w:rsidR="00102599" w:rsidRPr="006C177E" w:rsidRDefault="00102599">
            <w:pPr>
              <w:rPr>
                <w:rFonts w:eastAsiaTheme="minorEastAsia"/>
                <w:sz w:val="21"/>
              </w:rPr>
            </w:pPr>
          </w:p>
        </w:tc>
        <w:tc>
          <w:tcPr>
            <w:tcW w:w="567" w:type="dxa"/>
          </w:tcPr>
          <w:p w14:paraId="69DFE685" w14:textId="77777777" w:rsidR="00102599" w:rsidRPr="006C177E" w:rsidRDefault="00102599">
            <w:pPr>
              <w:rPr>
                <w:rFonts w:eastAsiaTheme="minorEastAsia"/>
                <w:sz w:val="21"/>
              </w:rPr>
            </w:pPr>
          </w:p>
        </w:tc>
        <w:tc>
          <w:tcPr>
            <w:tcW w:w="567" w:type="dxa"/>
          </w:tcPr>
          <w:p w14:paraId="4D9B6D75" w14:textId="77777777" w:rsidR="00102599" w:rsidRPr="006C177E" w:rsidRDefault="00102599">
            <w:pPr>
              <w:rPr>
                <w:rFonts w:eastAsiaTheme="minorEastAsia"/>
                <w:sz w:val="21"/>
              </w:rPr>
            </w:pPr>
          </w:p>
        </w:tc>
        <w:tc>
          <w:tcPr>
            <w:tcW w:w="1170" w:type="dxa"/>
          </w:tcPr>
          <w:p w14:paraId="5EC305FB" w14:textId="77777777" w:rsidR="00102599" w:rsidRPr="006C177E" w:rsidRDefault="00102599">
            <w:pPr>
              <w:rPr>
                <w:rFonts w:eastAsiaTheme="minorEastAsia"/>
                <w:sz w:val="21"/>
              </w:rPr>
            </w:pPr>
          </w:p>
        </w:tc>
        <w:tc>
          <w:tcPr>
            <w:tcW w:w="1690" w:type="dxa"/>
            <w:vMerge/>
          </w:tcPr>
          <w:p w14:paraId="7AC95E46" w14:textId="77777777" w:rsidR="00102599" w:rsidRPr="006C177E" w:rsidRDefault="00102599">
            <w:pPr>
              <w:rPr>
                <w:rFonts w:eastAsiaTheme="minorEastAsia"/>
                <w:sz w:val="21"/>
              </w:rPr>
            </w:pPr>
          </w:p>
        </w:tc>
      </w:tr>
      <w:tr w:rsidR="00102599" w:rsidRPr="006C177E" w14:paraId="3174F2D4" w14:textId="77777777">
        <w:trPr>
          <w:gridAfter w:val="1"/>
          <w:wAfter w:w="12" w:type="dxa"/>
          <w:jc w:val="center"/>
        </w:trPr>
        <w:tc>
          <w:tcPr>
            <w:tcW w:w="971" w:type="dxa"/>
            <w:vMerge/>
          </w:tcPr>
          <w:p w14:paraId="22356130" w14:textId="77777777" w:rsidR="00102599" w:rsidRPr="006C177E" w:rsidRDefault="00102599" w:rsidP="00345E3A">
            <w:pPr>
              <w:jc w:val="center"/>
              <w:rPr>
                <w:rFonts w:eastAsiaTheme="minorEastAsia"/>
                <w:sz w:val="21"/>
              </w:rPr>
            </w:pPr>
          </w:p>
        </w:tc>
        <w:tc>
          <w:tcPr>
            <w:tcW w:w="2975" w:type="dxa"/>
          </w:tcPr>
          <w:p w14:paraId="74DE3FCF" w14:textId="77777777" w:rsidR="00102599" w:rsidRPr="006C177E" w:rsidRDefault="00987F3C">
            <w:pPr>
              <w:jc w:val="left"/>
              <w:rPr>
                <w:rFonts w:eastAsiaTheme="minorEastAsia"/>
                <w:sz w:val="21"/>
              </w:rPr>
            </w:pPr>
            <w:r w:rsidRPr="006C177E">
              <w:rPr>
                <w:rFonts w:eastAsiaTheme="minorEastAsia"/>
                <w:sz w:val="21"/>
              </w:rPr>
              <w:t>建立上岗人员培训制度</w:t>
            </w:r>
          </w:p>
        </w:tc>
        <w:tc>
          <w:tcPr>
            <w:tcW w:w="567" w:type="dxa"/>
          </w:tcPr>
          <w:p w14:paraId="0D42CC15" w14:textId="77777777" w:rsidR="00102599" w:rsidRPr="006C177E" w:rsidRDefault="00102599">
            <w:pPr>
              <w:rPr>
                <w:rFonts w:eastAsiaTheme="minorEastAsia"/>
                <w:sz w:val="21"/>
              </w:rPr>
            </w:pPr>
          </w:p>
        </w:tc>
        <w:tc>
          <w:tcPr>
            <w:tcW w:w="567" w:type="dxa"/>
          </w:tcPr>
          <w:p w14:paraId="569BFA0D" w14:textId="77777777" w:rsidR="00102599" w:rsidRPr="006C177E" w:rsidRDefault="00102599">
            <w:pPr>
              <w:rPr>
                <w:rFonts w:eastAsiaTheme="minorEastAsia"/>
                <w:sz w:val="21"/>
              </w:rPr>
            </w:pPr>
          </w:p>
        </w:tc>
        <w:tc>
          <w:tcPr>
            <w:tcW w:w="567" w:type="dxa"/>
          </w:tcPr>
          <w:p w14:paraId="38D495F2" w14:textId="77777777" w:rsidR="00102599" w:rsidRPr="006C177E" w:rsidRDefault="00102599">
            <w:pPr>
              <w:rPr>
                <w:rFonts w:eastAsiaTheme="minorEastAsia"/>
                <w:sz w:val="21"/>
              </w:rPr>
            </w:pPr>
          </w:p>
        </w:tc>
        <w:tc>
          <w:tcPr>
            <w:tcW w:w="567" w:type="dxa"/>
          </w:tcPr>
          <w:p w14:paraId="4E893ADB" w14:textId="77777777" w:rsidR="00102599" w:rsidRPr="006C177E" w:rsidRDefault="00102599">
            <w:pPr>
              <w:rPr>
                <w:rFonts w:eastAsiaTheme="minorEastAsia"/>
                <w:sz w:val="21"/>
              </w:rPr>
            </w:pPr>
          </w:p>
        </w:tc>
        <w:tc>
          <w:tcPr>
            <w:tcW w:w="1170" w:type="dxa"/>
          </w:tcPr>
          <w:p w14:paraId="01A3CA84" w14:textId="77777777" w:rsidR="00102599" w:rsidRPr="006C177E" w:rsidRDefault="00102599">
            <w:pPr>
              <w:rPr>
                <w:rFonts w:eastAsiaTheme="minorEastAsia"/>
                <w:sz w:val="21"/>
              </w:rPr>
            </w:pPr>
          </w:p>
        </w:tc>
        <w:tc>
          <w:tcPr>
            <w:tcW w:w="1690" w:type="dxa"/>
            <w:vMerge/>
          </w:tcPr>
          <w:p w14:paraId="039CCD19" w14:textId="77777777" w:rsidR="00102599" w:rsidRPr="006C177E" w:rsidRDefault="00102599">
            <w:pPr>
              <w:rPr>
                <w:rFonts w:eastAsiaTheme="minorEastAsia"/>
                <w:sz w:val="21"/>
              </w:rPr>
            </w:pPr>
          </w:p>
        </w:tc>
      </w:tr>
      <w:tr w:rsidR="00102599" w:rsidRPr="006C177E" w14:paraId="4CB17713" w14:textId="77777777">
        <w:trPr>
          <w:gridAfter w:val="1"/>
          <w:wAfter w:w="12" w:type="dxa"/>
          <w:jc w:val="center"/>
        </w:trPr>
        <w:tc>
          <w:tcPr>
            <w:tcW w:w="971" w:type="dxa"/>
            <w:vMerge/>
          </w:tcPr>
          <w:p w14:paraId="6E947D92" w14:textId="77777777" w:rsidR="00102599" w:rsidRPr="006C177E" w:rsidRDefault="00102599" w:rsidP="00345E3A">
            <w:pPr>
              <w:jc w:val="center"/>
              <w:rPr>
                <w:rFonts w:eastAsiaTheme="minorEastAsia"/>
                <w:sz w:val="21"/>
              </w:rPr>
            </w:pPr>
          </w:p>
        </w:tc>
        <w:tc>
          <w:tcPr>
            <w:tcW w:w="2975" w:type="dxa"/>
          </w:tcPr>
          <w:p w14:paraId="51A240B0" w14:textId="77777777" w:rsidR="00102599" w:rsidRPr="006C177E" w:rsidRDefault="00987F3C">
            <w:pPr>
              <w:jc w:val="left"/>
              <w:rPr>
                <w:rFonts w:eastAsiaTheme="minorEastAsia"/>
                <w:sz w:val="21"/>
              </w:rPr>
            </w:pPr>
            <w:r w:rsidRPr="006C177E">
              <w:rPr>
                <w:rFonts w:eastAsiaTheme="minorEastAsia"/>
                <w:sz w:val="21"/>
              </w:rPr>
              <w:t>定期进行安全岗位人员考核</w:t>
            </w:r>
          </w:p>
        </w:tc>
        <w:tc>
          <w:tcPr>
            <w:tcW w:w="567" w:type="dxa"/>
          </w:tcPr>
          <w:p w14:paraId="58987EB8" w14:textId="77777777" w:rsidR="00102599" w:rsidRPr="006C177E" w:rsidRDefault="00102599">
            <w:pPr>
              <w:rPr>
                <w:rFonts w:eastAsiaTheme="minorEastAsia"/>
                <w:sz w:val="21"/>
              </w:rPr>
            </w:pPr>
          </w:p>
        </w:tc>
        <w:tc>
          <w:tcPr>
            <w:tcW w:w="567" w:type="dxa"/>
          </w:tcPr>
          <w:p w14:paraId="6D42506D" w14:textId="77777777" w:rsidR="00102599" w:rsidRPr="006C177E" w:rsidRDefault="00102599">
            <w:pPr>
              <w:rPr>
                <w:rFonts w:eastAsiaTheme="minorEastAsia"/>
                <w:sz w:val="21"/>
              </w:rPr>
            </w:pPr>
          </w:p>
        </w:tc>
        <w:tc>
          <w:tcPr>
            <w:tcW w:w="567" w:type="dxa"/>
          </w:tcPr>
          <w:p w14:paraId="241461E8" w14:textId="77777777" w:rsidR="00102599" w:rsidRPr="006C177E" w:rsidRDefault="00102599">
            <w:pPr>
              <w:rPr>
                <w:rFonts w:eastAsiaTheme="minorEastAsia"/>
                <w:sz w:val="21"/>
              </w:rPr>
            </w:pPr>
          </w:p>
        </w:tc>
        <w:tc>
          <w:tcPr>
            <w:tcW w:w="567" w:type="dxa"/>
          </w:tcPr>
          <w:p w14:paraId="3CFCC1F2" w14:textId="77777777" w:rsidR="00102599" w:rsidRPr="006C177E" w:rsidRDefault="00102599">
            <w:pPr>
              <w:rPr>
                <w:rFonts w:eastAsiaTheme="minorEastAsia"/>
                <w:sz w:val="21"/>
              </w:rPr>
            </w:pPr>
          </w:p>
        </w:tc>
        <w:tc>
          <w:tcPr>
            <w:tcW w:w="1170" w:type="dxa"/>
          </w:tcPr>
          <w:p w14:paraId="47A93163" w14:textId="77777777" w:rsidR="00102599" w:rsidRPr="006C177E" w:rsidRDefault="00102599">
            <w:pPr>
              <w:rPr>
                <w:rFonts w:eastAsiaTheme="minorEastAsia"/>
                <w:sz w:val="21"/>
              </w:rPr>
            </w:pPr>
          </w:p>
        </w:tc>
        <w:tc>
          <w:tcPr>
            <w:tcW w:w="1690" w:type="dxa"/>
            <w:vMerge/>
          </w:tcPr>
          <w:p w14:paraId="40D87FF3" w14:textId="77777777" w:rsidR="00102599" w:rsidRPr="006C177E" w:rsidRDefault="00102599">
            <w:pPr>
              <w:rPr>
                <w:rFonts w:eastAsiaTheme="minorEastAsia"/>
                <w:sz w:val="21"/>
              </w:rPr>
            </w:pPr>
          </w:p>
        </w:tc>
      </w:tr>
      <w:tr w:rsidR="00102599" w:rsidRPr="006C177E" w14:paraId="3EA29F96" w14:textId="77777777">
        <w:trPr>
          <w:gridAfter w:val="1"/>
          <w:wAfter w:w="12" w:type="dxa"/>
          <w:jc w:val="center"/>
        </w:trPr>
        <w:tc>
          <w:tcPr>
            <w:tcW w:w="971" w:type="dxa"/>
            <w:vMerge/>
          </w:tcPr>
          <w:p w14:paraId="4F320006" w14:textId="77777777" w:rsidR="00102599" w:rsidRPr="006C177E" w:rsidRDefault="00102599" w:rsidP="00345E3A">
            <w:pPr>
              <w:jc w:val="center"/>
              <w:rPr>
                <w:rFonts w:eastAsiaTheme="minorEastAsia"/>
                <w:sz w:val="21"/>
              </w:rPr>
            </w:pPr>
          </w:p>
        </w:tc>
        <w:tc>
          <w:tcPr>
            <w:tcW w:w="2975" w:type="dxa"/>
          </w:tcPr>
          <w:p w14:paraId="4C37C424" w14:textId="77777777" w:rsidR="00102599" w:rsidRPr="006C177E" w:rsidRDefault="00987F3C">
            <w:pPr>
              <w:jc w:val="left"/>
              <w:rPr>
                <w:rFonts w:eastAsiaTheme="minorEastAsia"/>
                <w:sz w:val="21"/>
              </w:rPr>
            </w:pPr>
            <w:r w:rsidRPr="006C177E">
              <w:rPr>
                <w:rFonts w:eastAsiaTheme="minorEastAsia"/>
                <w:sz w:val="21"/>
              </w:rPr>
              <w:t>建立关键岗位人员保密制度和调离制度</w:t>
            </w:r>
          </w:p>
        </w:tc>
        <w:tc>
          <w:tcPr>
            <w:tcW w:w="567" w:type="dxa"/>
          </w:tcPr>
          <w:p w14:paraId="126C6A61" w14:textId="77777777" w:rsidR="00102599" w:rsidRPr="006C177E" w:rsidRDefault="00102599">
            <w:pPr>
              <w:rPr>
                <w:rFonts w:eastAsiaTheme="minorEastAsia"/>
                <w:sz w:val="21"/>
              </w:rPr>
            </w:pPr>
          </w:p>
        </w:tc>
        <w:tc>
          <w:tcPr>
            <w:tcW w:w="567" w:type="dxa"/>
          </w:tcPr>
          <w:p w14:paraId="6439C1C9" w14:textId="77777777" w:rsidR="00102599" w:rsidRPr="006C177E" w:rsidRDefault="00102599">
            <w:pPr>
              <w:rPr>
                <w:rFonts w:eastAsiaTheme="minorEastAsia"/>
                <w:sz w:val="21"/>
              </w:rPr>
            </w:pPr>
          </w:p>
        </w:tc>
        <w:tc>
          <w:tcPr>
            <w:tcW w:w="567" w:type="dxa"/>
          </w:tcPr>
          <w:p w14:paraId="16CC1EDA" w14:textId="77777777" w:rsidR="00102599" w:rsidRPr="006C177E" w:rsidRDefault="00102599">
            <w:pPr>
              <w:rPr>
                <w:rFonts w:eastAsiaTheme="minorEastAsia"/>
                <w:sz w:val="21"/>
              </w:rPr>
            </w:pPr>
          </w:p>
        </w:tc>
        <w:tc>
          <w:tcPr>
            <w:tcW w:w="567" w:type="dxa"/>
          </w:tcPr>
          <w:p w14:paraId="2FC85B13" w14:textId="77777777" w:rsidR="00102599" w:rsidRPr="006C177E" w:rsidRDefault="00102599">
            <w:pPr>
              <w:rPr>
                <w:rFonts w:eastAsiaTheme="minorEastAsia"/>
                <w:sz w:val="21"/>
              </w:rPr>
            </w:pPr>
          </w:p>
        </w:tc>
        <w:tc>
          <w:tcPr>
            <w:tcW w:w="1170" w:type="dxa"/>
          </w:tcPr>
          <w:p w14:paraId="345AC57D" w14:textId="77777777" w:rsidR="00102599" w:rsidRPr="006C177E" w:rsidRDefault="00102599">
            <w:pPr>
              <w:rPr>
                <w:rFonts w:eastAsiaTheme="minorEastAsia"/>
                <w:sz w:val="21"/>
              </w:rPr>
            </w:pPr>
          </w:p>
        </w:tc>
        <w:tc>
          <w:tcPr>
            <w:tcW w:w="1690" w:type="dxa"/>
            <w:vMerge/>
          </w:tcPr>
          <w:p w14:paraId="1957213B" w14:textId="77777777" w:rsidR="00102599" w:rsidRPr="006C177E" w:rsidRDefault="00102599">
            <w:pPr>
              <w:rPr>
                <w:rFonts w:eastAsiaTheme="minorEastAsia"/>
                <w:sz w:val="21"/>
              </w:rPr>
            </w:pPr>
          </w:p>
        </w:tc>
      </w:tr>
      <w:tr w:rsidR="00102599" w:rsidRPr="006C177E" w14:paraId="29552FD5" w14:textId="77777777">
        <w:trPr>
          <w:gridAfter w:val="1"/>
          <w:wAfter w:w="12" w:type="dxa"/>
          <w:jc w:val="center"/>
        </w:trPr>
        <w:tc>
          <w:tcPr>
            <w:tcW w:w="971" w:type="dxa"/>
            <w:vMerge w:val="restart"/>
          </w:tcPr>
          <w:p w14:paraId="0C99F941" w14:textId="77777777" w:rsidR="00A6788A" w:rsidRDefault="00987F3C" w:rsidP="00345E3A">
            <w:pPr>
              <w:jc w:val="center"/>
              <w:rPr>
                <w:rFonts w:eastAsiaTheme="minorEastAsia"/>
                <w:sz w:val="21"/>
              </w:rPr>
            </w:pPr>
            <w:r w:rsidRPr="006C177E">
              <w:rPr>
                <w:rFonts w:eastAsiaTheme="minorEastAsia"/>
                <w:sz w:val="21"/>
              </w:rPr>
              <w:t>建设</w:t>
            </w:r>
          </w:p>
          <w:p w14:paraId="7FD11E72" w14:textId="375D2D27" w:rsidR="00102599" w:rsidRPr="006C177E" w:rsidRDefault="00987F3C" w:rsidP="00345E3A">
            <w:pPr>
              <w:jc w:val="center"/>
              <w:rPr>
                <w:rFonts w:eastAsiaTheme="minorEastAsia"/>
                <w:sz w:val="21"/>
              </w:rPr>
            </w:pPr>
            <w:r w:rsidRPr="006C177E">
              <w:rPr>
                <w:rFonts w:eastAsiaTheme="minorEastAsia"/>
                <w:sz w:val="21"/>
              </w:rPr>
              <w:t>运行</w:t>
            </w:r>
          </w:p>
        </w:tc>
        <w:tc>
          <w:tcPr>
            <w:tcW w:w="2975" w:type="dxa"/>
          </w:tcPr>
          <w:p w14:paraId="1489FD45" w14:textId="77777777" w:rsidR="00102599" w:rsidRPr="006C177E" w:rsidRDefault="00987F3C">
            <w:pPr>
              <w:jc w:val="left"/>
              <w:rPr>
                <w:rFonts w:eastAsiaTheme="minorEastAsia"/>
                <w:sz w:val="21"/>
              </w:rPr>
            </w:pPr>
            <w:r w:rsidRPr="006C177E">
              <w:rPr>
                <w:rFonts w:eastAsiaTheme="minorEastAsia"/>
                <w:sz w:val="21"/>
              </w:rPr>
              <w:t>制定密码应用方案</w:t>
            </w:r>
          </w:p>
        </w:tc>
        <w:tc>
          <w:tcPr>
            <w:tcW w:w="567" w:type="dxa"/>
          </w:tcPr>
          <w:p w14:paraId="0CC5EB4E" w14:textId="77777777" w:rsidR="00102599" w:rsidRPr="006C177E" w:rsidRDefault="00102599">
            <w:pPr>
              <w:rPr>
                <w:rFonts w:eastAsiaTheme="minorEastAsia"/>
                <w:sz w:val="21"/>
              </w:rPr>
            </w:pPr>
          </w:p>
        </w:tc>
        <w:tc>
          <w:tcPr>
            <w:tcW w:w="567" w:type="dxa"/>
          </w:tcPr>
          <w:p w14:paraId="1FE0BB65" w14:textId="77777777" w:rsidR="00102599" w:rsidRPr="006C177E" w:rsidRDefault="00102599">
            <w:pPr>
              <w:rPr>
                <w:rFonts w:eastAsiaTheme="minorEastAsia"/>
                <w:sz w:val="21"/>
              </w:rPr>
            </w:pPr>
          </w:p>
        </w:tc>
        <w:tc>
          <w:tcPr>
            <w:tcW w:w="567" w:type="dxa"/>
          </w:tcPr>
          <w:p w14:paraId="0B81E40B" w14:textId="77777777" w:rsidR="00102599" w:rsidRPr="006C177E" w:rsidRDefault="00102599">
            <w:pPr>
              <w:rPr>
                <w:rFonts w:eastAsiaTheme="minorEastAsia"/>
                <w:sz w:val="21"/>
              </w:rPr>
            </w:pPr>
          </w:p>
        </w:tc>
        <w:tc>
          <w:tcPr>
            <w:tcW w:w="567" w:type="dxa"/>
          </w:tcPr>
          <w:p w14:paraId="11161F04" w14:textId="77777777" w:rsidR="00102599" w:rsidRPr="006C177E" w:rsidRDefault="00102599">
            <w:pPr>
              <w:rPr>
                <w:rFonts w:eastAsiaTheme="minorEastAsia"/>
                <w:sz w:val="21"/>
              </w:rPr>
            </w:pPr>
          </w:p>
        </w:tc>
        <w:tc>
          <w:tcPr>
            <w:tcW w:w="1170" w:type="dxa"/>
          </w:tcPr>
          <w:p w14:paraId="18B08597" w14:textId="77777777" w:rsidR="00102599" w:rsidRPr="006C177E" w:rsidRDefault="00102599">
            <w:pPr>
              <w:rPr>
                <w:rFonts w:eastAsiaTheme="minorEastAsia"/>
                <w:sz w:val="21"/>
              </w:rPr>
            </w:pPr>
          </w:p>
        </w:tc>
        <w:tc>
          <w:tcPr>
            <w:tcW w:w="1690" w:type="dxa"/>
            <w:vMerge w:val="restart"/>
          </w:tcPr>
          <w:p w14:paraId="4701C0FB" w14:textId="77777777" w:rsidR="00102599" w:rsidRPr="006C177E" w:rsidRDefault="00102599">
            <w:pPr>
              <w:rPr>
                <w:rFonts w:eastAsiaTheme="minorEastAsia"/>
                <w:sz w:val="21"/>
              </w:rPr>
            </w:pPr>
          </w:p>
        </w:tc>
      </w:tr>
      <w:tr w:rsidR="00102599" w:rsidRPr="006C177E" w14:paraId="69017EDB" w14:textId="77777777">
        <w:trPr>
          <w:gridAfter w:val="1"/>
          <w:wAfter w:w="12" w:type="dxa"/>
          <w:jc w:val="center"/>
        </w:trPr>
        <w:tc>
          <w:tcPr>
            <w:tcW w:w="971" w:type="dxa"/>
            <w:vMerge/>
          </w:tcPr>
          <w:p w14:paraId="4418BF44" w14:textId="77777777" w:rsidR="00102599" w:rsidRPr="006C177E" w:rsidRDefault="00102599" w:rsidP="00345E3A">
            <w:pPr>
              <w:jc w:val="center"/>
              <w:rPr>
                <w:rFonts w:eastAsiaTheme="minorEastAsia"/>
                <w:sz w:val="21"/>
              </w:rPr>
            </w:pPr>
          </w:p>
        </w:tc>
        <w:tc>
          <w:tcPr>
            <w:tcW w:w="2975" w:type="dxa"/>
          </w:tcPr>
          <w:p w14:paraId="046E7916" w14:textId="77777777" w:rsidR="00102599" w:rsidRPr="006C177E" w:rsidRDefault="00987F3C">
            <w:pPr>
              <w:jc w:val="left"/>
              <w:rPr>
                <w:rFonts w:eastAsiaTheme="minorEastAsia"/>
                <w:sz w:val="21"/>
              </w:rPr>
            </w:pPr>
            <w:r w:rsidRPr="006C177E">
              <w:rPr>
                <w:rFonts w:eastAsiaTheme="minorEastAsia"/>
                <w:sz w:val="21"/>
              </w:rPr>
              <w:t>制定密钥安全管理策略</w:t>
            </w:r>
          </w:p>
        </w:tc>
        <w:tc>
          <w:tcPr>
            <w:tcW w:w="567" w:type="dxa"/>
          </w:tcPr>
          <w:p w14:paraId="1D27EB41" w14:textId="77777777" w:rsidR="00102599" w:rsidRPr="006C177E" w:rsidRDefault="00102599">
            <w:pPr>
              <w:rPr>
                <w:rFonts w:eastAsiaTheme="minorEastAsia"/>
                <w:sz w:val="21"/>
              </w:rPr>
            </w:pPr>
          </w:p>
        </w:tc>
        <w:tc>
          <w:tcPr>
            <w:tcW w:w="567" w:type="dxa"/>
          </w:tcPr>
          <w:p w14:paraId="1F78E12D" w14:textId="77777777" w:rsidR="00102599" w:rsidRPr="006C177E" w:rsidRDefault="00102599">
            <w:pPr>
              <w:rPr>
                <w:rFonts w:eastAsiaTheme="minorEastAsia"/>
                <w:sz w:val="21"/>
              </w:rPr>
            </w:pPr>
          </w:p>
        </w:tc>
        <w:tc>
          <w:tcPr>
            <w:tcW w:w="567" w:type="dxa"/>
          </w:tcPr>
          <w:p w14:paraId="7B63368A" w14:textId="77777777" w:rsidR="00102599" w:rsidRPr="006C177E" w:rsidRDefault="00102599">
            <w:pPr>
              <w:rPr>
                <w:rFonts w:eastAsiaTheme="minorEastAsia"/>
                <w:sz w:val="21"/>
              </w:rPr>
            </w:pPr>
          </w:p>
        </w:tc>
        <w:tc>
          <w:tcPr>
            <w:tcW w:w="567" w:type="dxa"/>
          </w:tcPr>
          <w:p w14:paraId="28303901" w14:textId="77777777" w:rsidR="00102599" w:rsidRPr="006C177E" w:rsidRDefault="00102599">
            <w:pPr>
              <w:rPr>
                <w:rFonts w:eastAsiaTheme="minorEastAsia"/>
                <w:sz w:val="21"/>
              </w:rPr>
            </w:pPr>
          </w:p>
        </w:tc>
        <w:tc>
          <w:tcPr>
            <w:tcW w:w="1170" w:type="dxa"/>
          </w:tcPr>
          <w:p w14:paraId="5D07B25B" w14:textId="77777777" w:rsidR="00102599" w:rsidRPr="006C177E" w:rsidRDefault="00102599">
            <w:pPr>
              <w:rPr>
                <w:rFonts w:eastAsiaTheme="minorEastAsia"/>
                <w:sz w:val="21"/>
              </w:rPr>
            </w:pPr>
          </w:p>
        </w:tc>
        <w:tc>
          <w:tcPr>
            <w:tcW w:w="1690" w:type="dxa"/>
            <w:vMerge/>
          </w:tcPr>
          <w:p w14:paraId="0B52227B" w14:textId="77777777" w:rsidR="00102599" w:rsidRPr="006C177E" w:rsidRDefault="00102599">
            <w:pPr>
              <w:rPr>
                <w:rFonts w:eastAsiaTheme="minorEastAsia"/>
                <w:sz w:val="21"/>
              </w:rPr>
            </w:pPr>
          </w:p>
        </w:tc>
      </w:tr>
      <w:tr w:rsidR="00102599" w:rsidRPr="006C177E" w14:paraId="7110CDF6" w14:textId="77777777">
        <w:trPr>
          <w:gridAfter w:val="1"/>
          <w:wAfter w:w="12" w:type="dxa"/>
          <w:jc w:val="center"/>
        </w:trPr>
        <w:tc>
          <w:tcPr>
            <w:tcW w:w="971" w:type="dxa"/>
            <w:vMerge/>
          </w:tcPr>
          <w:p w14:paraId="796C7DE8" w14:textId="77777777" w:rsidR="00102599" w:rsidRPr="006C177E" w:rsidRDefault="00102599" w:rsidP="00345E3A">
            <w:pPr>
              <w:jc w:val="center"/>
              <w:rPr>
                <w:rFonts w:eastAsiaTheme="minorEastAsia"/>
                <w:sz w:val="21"/>
              </w:rPr>
            </w:pPr>
          </w:p>
        </w:tc>
        <w:tc>
          <w:tcPr>
            <w:tcW w:w="2975" w:type="dxa"/>
          </w:tcPr>
          <w:p w14:paraId="52273221" w14:textId="77777777" w:rsidR="00102599" w:rsidRPr="006C177E" w:rsidRDefault="00987F3C">
            <w:pPr>
              <w:jc w:val="left"/>
              <w:rPr>
                <w:rFonts w:eastAsiaTheme="minorEastAsia"/>
                <w:sz w:val="21"/>
              </w:rPr>
            </w:pPr>
            <w:r w:rsidRPr="006C177E">
              <w:rPr>
                <w:rFonts w:eastAsiaTheme="minorEastAsia"/>
                <w:sz w:val="21"/>
              </w:rPr>
              <w:t>制定实施方案</w:t>
            </w:r>
          </w:p>
        </w:tc>
        <w:tc>
          <w:tcPr>
            <w:tcW w:w="567" w:type="dxa"/>
          </w:tcPr>
          <w:p w14:paraId="44BAF7C7" w14:textId="77777777" w:rsidR="00102599" w:rsidRPr="006C177E" w:rsidRDefault="00102599">
            <w:pPr>
              <w:rPr>
                <w:rFonts w:eastAsiaTheme="minorEastAsia"/>
                <w:sz w:val="21"/>
              </w:rPr>
            </w:pPr>
          </w:p>
        </w:tc>
        <w:tc>
          <w:tcPr>
            <w:tcW w:w="567" w:type="dxa"/>
          </w:tcPr>
          <w:p w14:paraId="53C05453" w14:textId="77777777" w:rsidR="00102599" w:rsidRPr="006C177E" w:rsidRDefault="00102599">
            <w:pPr>
              <w:rPr>
                <w:rFonts w:eastAsiaTheme="minorEastAsia"/>
                <w:sz w:val="21"/>
              </w:rPr>
            </w:pPr>
          </w:p>
        </w:tc>
        <w:tc>
          <w:tcPr>
            <w:tcW w:w="567" w:type="dxa"/>
          </w:tcPr>
          <w:p w14:paraId="146FD57D" w14:textId="77777777" w:rsidR="00102599" w:rsidRPr="006C177E" w:rsidRDefault="00102599">
            <w:pPr>
              <w:rPr>
                <w:rFonts w:eastAsiaTheme="minorEastAsia"/>
                <w:sz w:val="21"/>
              </w:rPr>
            </w:pPr>
          </w:p>
        </w:tc>
        <w:tc>
          <w:tcPr>
            <w:tcW w:w="567" w:type="dxa"/>
          </w:tcPr>
          <w:p w14:paraId="215DCE04" w14:textId="77777777" w:rsidR="00102599" w:rsidRPr="006C177E" w:rsidRDefault="00102599">
            <w:pPr>
              <w:rPr>
                <w:rFonts w:eastAsiaTheme="minorEastAsia"/>
                <w:sz w:val="21"/>
              </w:rPr>
            </w:pPr>
          </w:p>
        </w:tc>
        <w:tc>
          <w:tcPr>
            <w:tcW w:w="1170" w:type="dxa"/>
          </w:tcPr>
          <w:p w14:paraId="26B52C5F" w14:textId="77777777" w:rsidR="00102599" w:rsidRPr="006C177E" w:rsidRDefault="00102599">
            <w:pPr>
              <w:rPr>
                <w:rFonts w:eastAsiaTheme="minorEastAsia"/>
                <w:sz w:val="21"/>
              </w:rPr>
            </w:pPr>
          </w:p>
        </w:tc>
        <w:tc>
          <w:tcPr>
            <w:tcW w:w="1690" w:type="dxa"/>
            <w:vMerge/>
          </w:tcPr>
          <w:p w14:paraId="0F7405D7" w14:textId="77777777" w:rsidR="00102599" w:rsidRPr="006C177E" w:rsidRDefault="00102599">
            <w:pPr>
              <w:rPr>
                <w:rFonts w:eastAsiaTheme="minorEastAsia"/>
                <w:sz w:val="21"/>
              </w:rPr>
            </w:pPr>
          </w:p>
        </w:tc>
      </w:tr>
      <w:tr w:rsidR="00102599" w:rsidRPr="006C177E" w14:paraId="1D18EAA4" w14:textId="77777777">
        <w:trPr>
          <w:gridAfter w:val="1"/>
          <w:wAfter w:w="12" w:type="dxa"/>
          <w:jc w:val="center"/>
        </w:trPr>
        <w:tc>
          <w:tcPr>
            <w:tcW w:w="971" w:type="dxa"/>
            <w:vMerge/>
          </w:tcPr>
          <w:p w14:paraId="2CBA53CC" w14:textId="77777777" w:rsidR="00102599" w:rsidRPr="006C177E" w:rsidRDefault="00102599" w:rsidP="00345E3A">
            <w:pPr>
              <w:jc w:val="center"/>
              <w:rPr>
                <w:rFonts w:eastAsiaTheme="minorEastAsia"/>
                <w:sz w:val="21"/>
              </w:rPr>
            </w:pPr>
          </w:p>
        </w:tc>
        <w:tc>
          <w:tcPr>
            <w:tcW w:w="2975" w:type="dxa"/>
          </w:tcPr>
          <w:p w14:paraId="032D95A6" w14:textId="77777777" w:rsidR="00102599" w:rsidRPr="006C177E" w:rsidRDefault="00987F3C">
            <w:pPr>
              <w:jc w:val="left"/>
              <w:rPr>
                <w:rFonts w:eastAsiaTheme="minorEastAsia"/>
                <w:sz w:val="21"/>
              </w:rPr>
            </w:pPr>
            <w:r w:rsidRPr="006C177E">
              <w:rPr>
                <w:rFonts w:eastAsiaTheme="minorEastAsia"/>
                <w:sz w:val="21"/>
              </w:rPr>
              <w:t>投入运行前进行密码应用安全性评估</w:t>
            </w:r>
          </w:p>
        </w:tc>
        <w:tc>
          <w:tcPr>
            <w:tcW w:w="567" w:type="dxa"/>
          </w:tcPr>
          <w:p w14:paraId="06D2C14C" w14:textId="77777777" w:rsidR="00102599" w:rsidRPr="006C177E" w:rsidRDefault="00102599">
            <w:pPr>
              <w:rPr>
                <w:rFonts w:eastAsiaTheme="minorEastAsia"/>
                <w:sz w:val="21"/>
              </w:rPr>
            </w:pPr>
          </w:p>
        </w:tc>
        <w:tc>
          <w:tcPr>
            <w:tcW w:w="567" w:type="dxa"/>
          </w:tcPr>
          <w:p w14:paraId="5E4E38BB" w14:textId="77777777" w:rsidR="00102599" w:rsidRPr="006C177E" w:rsidRDefault="00102599">
            <w:pPr>
              <w:rPr>
                <w:rFonts w:eastAsiaTheme="minorEastAsia"/>
                <w:sz w:val="21"/>
              </w:rPr>
            </w:pPr>
          </w:p>
        </w:tc>
        <w:tc>
          <w:tcPr>
            <w:tcW w:w="567" w:type="dxa"/>
          </w:tcPr>
          <w:p w14:paraId="79E350A3" w14:textId="77777777" w:rsidR="00102599" w:rsidRPr="006C177E" w:rsidRDefault="00102599">
            <w:pPr>
              <w:rPr>
                <w:rFonts w:eastAsiaTheme="minorEastAsia"/>
                <w:sz w:val="21"/>
              </w:rPr>
            </w:pPr>
          </w:p>
        </w:tc>
        <w:tc>
          <w:tcPr>
            <w:tcW w:w="567" w:type="dxa"/>
          </w:tcPr>
          <w:p w14:paraId="209971A8" w14:textId="77777777" w:rsidR="00102599" w:rsidRPr="006C177E" w:rsidRDefault="00102599">
            <w:pPr>
              <w:rPr>
                <w:rFonts w:eastAsiaTheme="minorEastAsia"/>
                <w:sz w:val="21"/>
              </w:rPr>
            </w:pPr>
          </w:p>
        </w:tc>
        <w:tc>
          <w:tcPr>
            <w:tcW w:w="1170" w:type="dxa"/>
          </w:tcPr>
          <w:p w14:paraId="39A9F7FF" w14:textId="77777777" w:rsidR="00102599" w:rsidRPr="006C177E" w:rsidRDefault="00102599">
            <w:pPr>
              <w:rPr>
                <w:rFonts w:eastAsiaTheme="minorEastAsia"/>
                <w:sz w:val="21"/>
              </w:rPr>
            </w:pPr>
          </w:p>
        </w:tc>
        <w:tc>
          <w:tcPr>
            <w:tcW w:w="1690" w:type="dxa"/>
            <w:vMerge/>
          </w:tcPr>
          <w:p w14:paraId="489BD3CB" w14:textId="77777777" w:rsidR="00102599" w:rsidRPr="006C177E" w:rsidRDefault="00102599">
            <w:pPr>
              <w:rPr>
                <w:rFonts w:eastAsiaTheme="minorEastAsia"/>
                <w:sz w:val="21"/>
              </w:rPr>
            </w:pPr>
          </w:p>
        </w:tc>
      </w:tr>
      <w:tr w:rsidR="00102599" w:rsidRPr="006C177E" w14:paraId="0C622590" w14:textId="77777777">
        <w:trPr>
          <w:gridAfter w:val="1"/>
          <w:wAfter w:w="12" w:type="dxa"/>
          <w:jc w:val="center"/>
        </w:trPr>
        <w:tc>
          <w:tcPr>
            <w:tcW w:w="971" w:type="dxa"/>
            <w:vMerge/>
          </w:tcPr>
          <w:p w14:paraId="5FEE4B86" w14:textId="77777777" w:rsidR="00102599" w:rsidRPr="006C177E" w:rsidRDefault="00102599" w:rsidP="00345E3A">
            <w:pPr>
              <w:jc w:val="center"/>
              <w:rPr>
                <w:rFonts w:eastAsiaTheme="minorEastAsia"/>
                <w:sz w:val="21"/>
              </w:rPr>
            </w:pPr>
          </w:p>
        </w:tc>
        <w:tc>
          <w:tcPr>
            <w:tcW w:w="2975" w:type="dxa"/>
          </w:tcPr>
          <w:p w14:paraId="53D44B7D" w14:textId="77777777" w:rsidR="00102599" w:rsidRPr="006C177E" w:rsidRDefault="00987F3C">
            <w:pPr>
              <w:jc w:val="left"/>
              <w:rPr>
                <w:rFonts w:eastAsiaTheme="minorEastAsia"/>
                <w:sz w:val="21"/>
              </w:rPr>
            </w:pPr>
            <w:r w:rsidRPr="006C177E">
              <w:rPr>
                <w:rFonts w:eastAsiaTheme="minorEastAsia"/>
                <w:sz w:val="21"/>
              </w:rPr>
              <w:t>定期开展密码应用安全性评估及攻防对抗演习</w:t>
            </w:r>
          </w:p>
        </w:tc>
        <w:tc>
          <w:tcPr>
            <w:tcW w:w="567" w:type="dxa"/>
          </w:tcPr>
          <w:p w14:paraId="1260E543" w14:textId="77777777" w:rsidR="00102599" w:rsidRPr="006C177E" w:rsidRDefault="00102599">
            <w:pPr>
              <w:rPr>
                <w:rFonts w:eastAsiaTheme="minorEastAsia"/>
                <w:sz w:val="21"/>
              </w:rPr>
            </w:pPr>
          </w:p>
        </w:tc>
        <w:tc>
          <w:tcPr>
            <w:tcW w:w="567" w:type="dxa"/>
          </w:tcPr>
          <w:p w14:paraId="2A47EF91" w14:textId="77777777" w:rsidR="00102599" w:rsidRPr="006C177E" w:rsidRDefault="00102599">
            <w:pPr>
              <w:rPr>
                <w:rFonts w:eastAsiaTheme="minorEastAsia"/>
                <w:sz w:val="21"/>
              </w:rPr>
            </w:pPr>
          </w:p>
        </w:tc>
        <w:tc>
          <w:tcPr>
            <w:tcW w:w="567" w:type="dxa"/>
          </w:tcPr>
          <w:p w14:paraId="24BE584E" w14:textId="77777777" w:rsidR="00102599" w:rsidRPr="006C177E" w:rsidRDefault="00102599">
            <w:pPr>
              <w:rPr>
                <w:rFonts w:eastAsiaTheme="minorEastAsia"/>
                <w:sz w:val="21"/>
              </w:rPr>
            </w:pPr>
          </w:p>
        </w:tc>
        <w:tc>
          <w:tcPr>
            <w:tcW w:w="567" w:type="dxa"/>
          </w:tcPr>
          <w:p w14:paraId="354E7EE1" w14:textId="77777777" w:rsidR="00102599" w:rsidRPr="006C177E" w:rsidRDefault="00102599">
            <w:pPr>
              <w:rPr>
                <w:rFonts w:eastAsiaTheme="minorEastAsia"/>
                <w:sz w:val="21"/>
              </w:rPr>
            </w:pPr>
          </w:p>
        </w:tc>
        <w:tc>
          <w:tcPr>
            <w:tcW w:w="1170" w:type="dxa"/>
          </w:tcPr>
          <w:p w14:paraId="1F664FB6" w14:textId="77777777" w:rsidR="00102599" w:rsidRPr="006C177E" w:rsidRDefault="00102599">
            <w:pPr>
              <w:rPr>
                <w:rFonts w:eastAsiaTheme="minorEastAsia"/>
                <w:sz w:val="21"/>
              </w:rPr>
            </w:pPr>
          </w:p>
        </w:tc>
        <w:tc>
          <w:tcPr>
            <w:tcW w:w="1690" w:type="dxa"/>
            <w:vMerge/>
          </w:tcPr>
          <w:p w14:paraId="330CC805" w14:textId="77777777" w:rsidR="00102599" w:rsidRPr="006C177E" w:rsidRDefault="00102599">
            <w:pPr>
              <w:rPr>
                <w:rFonts w:eastAsiaTheme="minorEastAsia"/>
                <w:sz w:val="21"/>
              </w:rPr>
            </w:pPr>
          </w:p>
        </w:tc>
      </w:tr>
      <w:tr w:rsidR="00102599" w:rsidRPr="006C177E" w14:paraId="5A94A27B" w14:textId="77777777">
        <w:trPr>
          <w:gridAfter w:val="1"/>
          <w:wAfter w:w="12" w:type="dxa"/>
          <w:jc w:val="center"/>
        </w:trPr>
        <w:tc>
          <w:tcPr>
            <w:tcW w:w="971" w:type="dxa"/>
            <w:vMerge w:val="restart"/>
          </w:tcPr>
          <w:p w14:paraId="6FC0C4BC" w14:textId="77777777" w:rsidR="00A6788A" w:rsidRDefault="00987F3C" w:rsidP="00345E3A">
            <w:pPr>
              <w:jc w:val="center"/>
              <w:rPr>
                <w:rFonts w:eastAsiaTheme="minorEastAsia"/>
                <w:sz w:val="21"/>
              </w:rPr>
            </w:pPr>
            <w:r w:rsidRPr="006C177E">
              <w:rPr>
                <w:rFonts w:eastAsiaTheme="minorEastAsia"/>
                <w:sz w:val="21"/>
              </w:rPr>
              <w:t>应急</w:t>
            </w:r>
          </w:p>
          <w:p w14:paraId="2C47AC34" w14:textId="17C15AB0" w:rsidR="00102599" w:rsidRPr="006C177E" w:rsidRDefault="00987F3C" w:rsidP="00345E3A">
            <w:pPr>
              <w:jc w:val="center"/>
              <w:rPr>
                <w:rFonts w:eastAsiaTheme="minorEastAsia"/>
                <w:sz w:val="21"/>
              </w:rPr>
            </w:pPr>
            <w:r w:rsidRPr="006C177E">
              <w:rPr>
                <w:rFonts w:eastAsiaTheme="minorEastAsia"/>
                <w:sz w:val="21"/>
              </w:rPr>
              <w:t>处置</w:t>
            </w:r>
          </w:p>
        </w:tc>
        <w:tc>
          <w:tcPr>
            <w:tcW w:w="2975" w:type="dxa"/>
          </w:tcPr>
          <w:p w14:paraId="54A604C8" w14:textId="77777777" w:rsidR="00102599" w:rsidRPr="006C177E" w:rsidRDefault="00987F3C">
            <w:pPr>
              <w:jc w:val="left"/>
              <w:rPr>
                <w:rFonts w:eastAsiaTheme="minorEastAsia"/>
                <w:sz w:val="21"/>
              </w:rPr>
            </w:pPr>
            <w:r w:rsidRPr="006C177E">
              <w:rPr>
                <w:rFonts w:eastAsiaTheme="minorEastAsia"/>
                <w:sz w:val="21"/>
              </w:rPr>
              <w:t>应急策略</w:t>
            </w:r>
          </w:p>
        </w:tc>
        <w:tc>
          <w:tcPr>
            <w:tcW w:w="567" w:type="dxa"/>
          </w:tcPr>
          <w:p w14:paraId="001247D9" w14:textId="77777777" w:rsidR="00102599" w:rsidRPr="006C177E" w:rsidRDefault="00102599">
            <w:pPr>
              <w:rPr>
                <w:rFonts w:eastAsiaTheme="minorEastAsia"/>
                <w:sz w:val="21"/>
              </w:rPr>
            </w:pPr>
          </w:p>
        </w:tc>
        <w:tc>
          <w:tcPr>
            <w:tcW w:w="567" w:type="dxa"/>
          </w:tcPr>
          <w:p w14:paraId="585B057B" w14:textId="77777777" w:rsidR="00102599" w:rsidRPr="006C177E" w:rsidRDefault="00102599">
            <w:pPr>
              <w:rPr>
                <w:rFonts w:eastAsiaTheme="minorEastAsia"/>
                <w:sz w:val="21"/>
              </w:rPr>
            </w:pPr>
          </w:p>
        </w:tc>
        <w:tc>
          <w:tcPr>
            <w:tcW w:w="567" w:type="dxa"/>
          </w:tcPr>
          <w:p w14:paraId="36EE1B9F" w14:textId="77777777" w:rsidR="00102599" w:rsidRPr="006C177E" w:rsidRDefault="00102599">
            <w:pPr>
              <w:rPr>
                <w:rFonts w:eastAsiaTheme="minorEastAsia"/>
                <w:sz w:val="21"/>
              </w:rPr>
            </w:pPr>
          </w:p>
        </w:tc>
        <w:tc>
          <w:tcPr>
            <w:tcW w:w="567" w:type="dxa"/>
          </w:tcPr>
          <w:p w14:paraId="67A6855E" w14:textId="77777777" w:rsidR="00102599" w:rsidRPr="006C177E" w:rsidRDefault="00102599">
            <w:pPr>
              <w:rPr>
                <w:rFonts w:eastAsiaTheme="minorEastAsia"/>
                <w:sz w:val="21"/>
              </w:rPr>
            </w:pPr>
          </w:p>
        </w:tc>
        <w:tc>
          <w:tcPr>
            <w:tcW w:w="1170" w:type="dxa"/>
          </w:tcPr>
          <w:p w14:paraId="7A57427C" w14:textId="77777777" w:rsidR="00102599" w:rsidRPr="006C177E" w:rsidRDefault="00102599">
            <w:pPr>
              <w:rPr>
                <w:rFonts w:eastAsiaTheme="minorEastAsia"/>
                <w:sz w:val="21"/>
              </w:rPr>
            </w:pPr>
          </w:p>
        </w:tc>
        <w:tc>
          <w:tcPr>
            <w:tcW w:w="1690" w:type="dxa"/>
            <w:vMerge w:val="restart"/>
          </w:tcPr>
          <w:p w14:paraId="009E7900" w14:textId="77777777" w:rsidR="00102599" w:rsidRPr="006C177E" w:rsidRDefault="00102599">
            <w:pPr>
              <w:rPr>
                <w:rFonts w:eastAsiaTheme="minorEastAsia"/>
                <w:sz w:val="21"/>
              </w:rPr>
            </w:pPr>
          </w:p>
        </w:tc>
      </w:tr>
      <w:tr w:rsidR="00102599" w:rsidRPr="006C177E" w14:paraId="1A75CBA7" w14:textId="77777777">
        <w:trPr>
          <w:gridAfter w:val="1"/>
          <w:wAfter w:w="12" w:type="dxa"/>
          <w:jc w:val="center"/>
        </w:trPr>
        <w:tc>
          <w:tcPr>
            <w:tcW w:w="971" w:type="dxa"/>
            <w:vMerge/>
          </w:tcPr>
          <w:p w14:paraId="132A2C58" w14:textId="77777777" w:rsidR="00102599" w:rsidRPr="006C177E" w:rsidRDefault="00102599">
            <w:pPr>
              <w:rPr>
                <w:rFonts w:eastAsiaTheme="minorEastAsia"/>
                <w:sz w:val="21"/>
              </w:rPr>
            </w:pPr>
          </w:p>
        </w:tc>
        <w:tc>
          <w:tcPr>
            <w:tcW w:w="2975" w:type="dxa"/>
          </w:tcPr>
          <w:p w14:paraId="53F3DADF" w14:textId="77777777" w:rsidR="00102599" w:rsidRPr="006C177E" w:rsidRDefault="00987F3C">
            <w:pPr>
              <w:jc w:val="left"/>
              <w:rPr>
                <w:rFonts w:eastAsiaTheme="minorEastAsia"/>
                <w:sz w:val="21"/>
              </w:rPr>
            </w:pPr>
            <w:r w:rsidRPr="006C177E">
              <w:rPr>
                <w:rFonts w:eastAsiaTheme="minorEastAsia"/>
                <w:sz w:val="21"/>
              </w:rPr>
              <w:t>事件处置</w:t>
            </w:r>
          </w:p>
        </w:tc>
        <w:tc>
          <w:tcPr>
            <w:tcW w:w="567" w:type="dxa"/>
          </w:tcPr>
          <w:p w14:paraId="4D2091F9" w14:textId="77777777" w:rsidR="00102599" w:rsidRPr="006C177E" w:rsidRDefault="00102599">
            <w:pPr>
              <w:rPr>
                <w:rFonts w:eastAsiaTheme="minorEastAsia"/>
                <w:sz w:val="21"/>
              </w:rPr>
            </w:pPr>
          </w:p>
        </w:tc>
        <w:tc>
          <w:tcPr>
            <w:tcW w:w="567" w:type="dxa"/>
          </w:tcPr>
          <w:p w14:paraId="758CEC0C" w14:textId="77777777" w:rsidR="00102599" w:rsidRPr="006C177E" w:rsidRDefault="00102599">
            <w:pPr>
              <w:rPr>
                <w:rFonts w:eastAsiaTheme="minorEastAsia"/>
                <w:sz w:val="21"/>
              </w:rPr>
            </w:pPr>
          </w:p>
        </w:tc>
        <w:tc>
          <w:tcPr>
            <w:tcW w:w="567" w:type="dxa"/>
          </w:tcPr>
          <w:p w14:paraId="3A488C75" w14:textId="77777777" w:rsidR="00102599" w:rsidRPr="006C177E" w:rsidRDefault="00102599">
            <w:pPr>
              <w:rPr>
                <w:rFonts w:eastAsiaTheme="minorEastAsia"/>
                <w:sz w:val="21"/>
              </w:rPr>
            </w:pPr>
          </w:p>
        </w:tc>
        <w:tc>
          <w:tcPr>
            <w:tcW w:w="567" w:type="dxa"/>
          </w:tcPr>
          <w:p w14:paraId="0C414756" w14:textId="77777777" w:rsidR="00102599" w:rsidRPr="006C177E" w:rsidRDefault="00102599">
            <w:pPr>
              <w:rPr>
                <w:rFonts w:eastAsiaTheme="minorEastAsia"/>
                <w:sz w:val="21"/>
              </w:rPr>
            </w:pPr>
          </w:p>
        </w:tc>
        <w:tc>
          <w:tcPr>
            <w:tcW w:w="1170" w:type="dxa"/>
          </w:tcPr>
          <w:p w14:paraId="3F5A781F" w14:textId="77777777" w:rsidR="00102599" w:rsidRPr="006C177E" w:rsidRDefault="00102599">
            <w:pPr>
              <w:rPr>
                <w:rFonts w:eastAsiaTheme="minorEastAsia"/>
                <w:sz w:val="21"/>
              </w:rPr>
            </w:pPr>
          </w:p>
        </w:tc>
        <w:tc>
          <w:tcPr>
            <w:tcW w:w="1690" w:type="dxa"/>
            <w:vMerge/>
          </w:tcPr>
          <w:p w14:paraId="0CBF1ADA" w14:textId="77777777" w:rsidR="00102599" w:rsidRPr="006C177E" w:rsidRDefault="00102599">
            <w:pPr>
              <w:rPr>
                <w:rFonts w:eastAsiaTheme="minorEastAsia"/>
                <w:sz w:val="21"/>
              </w:rPr>
            </w:pPr>
          </w:p>
        </w:tc>
      </w:tr>
      <w:tr w:rsidR="00102599" w:rsidRPr="006C177E" w14:paraId="60FB8EE6" w14:textId="77777777">
        <w:trPr>
          <w:gridAfter w:val="1"/>
          <w:wAfter w:w="12" w:type="dxa"/>
          <w:jc w:val="center"/>
        </w:trPr>
        <w:tc>
          <w:tcPr>
            <w:tcW w:w="971" w:type="dxa"/>
            <w:vMerge/>
          </w:tcPr>
          <w:p w14:paraId="341290D2" w14:textId="77777777" w:rsidR="00102599" w:rsidRPr="006C177E" w:rsidRDefault="00102599">
            <w:pPr>
              <w:rPr>
                <w:rFonts w:eastAsiaTheme="minorEastAsia"/>
                <w:sz w:val="21"/>
              </w:rPr>
            </w:pPr>
          </w:p>
        </w:tc>
        <w:tc>
          <w:tcPr>
            <w:tcW w:w="2975" w:type="dxa"/>
          </w:tcPr>
          <w:p w14:paraId="474AA93F" w14:textId="77777777" w:rsidR="00102599" w:rsidRPr="006C177E" w:rsidRDefault="00987F3C">
            <w:pPr>
              <w:jc w:val="left"/>
              <w:rPr>
                <w:rFonts w:eastAsiaTheme="minorEastAsia"/>
                <w:sz w:val="21"/>
              </w:rPr>
            </w:pPr>
            <w:r w:rsidRPr="006C177E">
              <w:rPr>
                <w:rFonts w:eastAsiaTheme="minorEastAsia"/>
                <w:sz w:val="21"/>
              </w:rPr>
              <w:t>向有关主管部门上报处置情况</w:t>
            </w:r>
          </w:p>
        </w:tc>
        <w:tc>
          <w:tcPr>
            <w:tcW w:w="567" w:type="dxa"/>
          </w:tcPr>
          <w:p w14:paraId="164BB161" w14:textId="77777777" w:rsidR="00102599" w:rsidRPr="006C177E" w:rsidRDefault="00102599">
            <w:pPr>
              <w:rPr>
                <w:rFonts w:eastAsiaTheme="minorEastAsia"/>
                <w:sz w:val="21"/>
              </w:rPr>
            </w:pPr>
          </w:p>
        </w:tc>
        <w:tc>
          <w:tcPr>
            <w:tcW w:w="567" w:type="dxa"/>
          </w:tcPr>
          <w:p w14:paraId="70E08165" w14:textId="77777777" w:rsidR="00102599" w:rsidRPr="006C177E" w:rsidRDefault="00102599">
            <w:pPr>
              <w:rPr>
                <w:rFonts w:eastAsiaTheme="minorEastAsia"/>
                <w:sz w:val="21"/>
              </w:rPr>
            </w:pPr>
          </w:p>
        </w:tc>
        <w:tc>
          <w:tcPr>
            <w:tcW w:w="567" w:type="dxa"/>
          </w:tcPr>
          <w:p w14:paraId="6FD0F181" w14:textId="77777777" w:rsidR="00102599" w:rsidRPr="006C177E" w:rsidRDefault="00102599">
            <w:pPr>
              <w:rPr>
                <w:rFonts w:eastAsiaTheme="minorEastAsia"/>
                <w:sz w:val="21"/>
              </w:rPr>
            </w:pPr>
          </w:p>
        </w:tc>
        <w:tc>
          <w:tcPr>
            <w:tcW w:w="567" w:type="dxa"/>
          </w:tcPr>
          <w:p w14:paraId="3DCDDEC5" w14:textId="77777777" w:rsidR="00102599" w:rsidRPr="006C177E" w:rsidRDefault="00102599">
            <w:pPr>
              <w:rPr>
                <w:rFonts w:eastAsiaTheme="minorEastAsia"/>
                <w:sz w:val="21"/>
              </w:rPr>
            </w:pPr>
          </w:p>
        </w:tc>
        <w:tc>
          <w:tcPr>
            <w:tcW w:w="1170" w:type="dxa"/>
          </w:tcPr>
          <w:p w14:paraId="1DE7FD9E" w14:textId="77777777" w:rsidR="00102599" w:rsidRPr="006C177E" w:rsidRDefault="00102599">
            <w:pPr>
              <w:rPr>
                <w:rFonts w:eastAsiaTheme="minorEastAsia"/>
                <w:sz w:val="21"/>
              </w:rPr>
            </w:pPr>
          </w:p>
        </w:tc>
        <w:tc>
          <w:tcPr>
            <w:tcW w:w="1690" w:type="dxa"/>
            <w:vMerge/>
          </w:tcPr>
          <w:p w14:paraId="67F945E7" w14:textId="77777777" w:rsidR="00102599" w:rsidRPr="006C177E" w:rsidRDefault="00102599">
            <w:pPr>
              <w:rPr>
                <w:rFonts w:eastAsiaTheme="minorEastAsia"/>
                <w:sz w:val="21"/>
              </w:rPr>
            </w:pPr>
          </w:p>
        </w:tc>
      </w:tr>
      <w:tr w:rsidR="00102599" w:rsidRPr="006C177E" w14:paraId="6BCBA703" w14:textId="77777777">
        <w:trPr>
          <w:jc w:val="center"/>
        </w:trPr>
        <w:tc>
          <w:tcPr>
            <w:tcW w:w="3946" w:type="dxa"/>
            <w:gridSpan w:val="2"/>
          </w:tcPr>
          <w:p w14:paraId="2DA6018C" w14:textId="77777777" w:rsidR="00102599" w:rsidRPr="006C177E" w:rsidRDefault="00987F3C" w:rsidP="00345E3A">
            <w:pPr>
              <w:jc w:val="center"/>
              <w:rPr>
                <w:rFonts w:eastAsiaTheme="minorEastAsia"/>
                <w:b/>
                <w:sz w:val="21"/>
              </w:rPr>
            </w:pPr>
            <w:r w:rsidRPr="006C177E">
              <w:rPr>
                <w:rFonts w:eastAsiaTheme="minorEastAsia"/>
                <w:b/>
                <w:sz w:val="21"/>
              </w:rPr>
              <w:t>合计</w:t>
            </w:r>
          </w:p>
        </w:tc>
        <w:tc>
          <w:tcPr>
            <w:tcW w:w="567" w:type="dxa"/>
          </w:tcPr>
          <w:p w14:paraId="5496123A" w14:textId="77777777" w:rsidR="00102599" w:rsidRPr="006C177E" w:rsidRDefault="00102599">
            <w:pPr>
              <w:rPr>
                <w:rFonts w:eastAsiaTheme="minorEastAsia"/>
                <w:sz w:val="21"/>
              </w:rPr>
            </w:pPr>
          </w:p>
        </w:tc>
        <w:tc>
          <w:tcPr>
            <w:tcW w:w="567" w:type="dxa"/>
          </w:tcPr>
          <w:p w14:paraId="1C462805" w14:textId="77777777" w:rsidR="00102599" w:rsidRPr="006C177E" w:rsidRDefault="00102599">
            <w:pPr>
              <w:rPr>
                <w:rFonts w:eastAsiaTheme="minorEastAsia"/>
                <w:sz w:val="21"/>
              </w:rPr>
            </w:pPr>
          </w:p>
        </w:tc>
        <w:tc>
          <w:tcPr>
            <w:tcW w:w="567" w:type="dxa"/>
          </w:tcPr>
          <w:p w14:paraId="4A79FF57" w14:textId="77777777" w:rsidR="00102599" w:rsidRPr="006C177E" w:rsidRDefault="00102599">
            <w:pPr>
              <w:rPr>
                <w:rFonts w:eastAsiaTheme="minorEastAsia"/>
                <w:sz w:val="21"/>
              </w:rPr>
            </w:pPr>
          </w:p>
        </w:tc>
        <w:tc>
          <w:tcPr>
            <w:tcW w:w="567" w:type="dxa"/>
          </w:tcPr>
          <w:p w14:paraId="454576EF" w14:textId="77777777" w:rsidR="00102599" w:rsidRPr="006C177E" w:rsidRDefault="00102599">
            <w:pPr>
              <w:rPr>
                <w:rFonts w:eastAsiaTheme="minorEastAsia"/>
                <w:sz w:val="21"/>
              </w:rPr>
            </w:pPr>
          </w:p>
        </w:tc>
        <w:tc>
          <w:tcPr>
            <w:tcW w:w="2872" w:type="dxa"/>
            <w:gridSpan w:val="3"/>
          </w:tcPr>
          <w:p w14:paraId="14F08FDC" w14:textId="77777777" w:rsidR="00102599" w:rsidRPr="006C177E" w:rsidRDefault="00102599">
            <w:pPr>
              <w:rPr>
                <w:rFonts w:eastAsiaTheme="minorEastAsia"/>
                <w:sz w:val="21"/>
              </w:rPr>
            </w:pPr>
          </w:p>
        </w:tc>
      </w:tr>
      <w:tr w:rsidR="00102599" w:rsidRPr="006C177E" w14:paraId="0FCE1BB7" w14:textId="77777777">
        <w:trPr>
          <w:jc w:val="center"/>
        </w:trPr>
        <w:tc>
          <w:tcPr>
            <w:tcW w:w="3946" w:type="dxa"/>
            <w:gridSpan w:val="2"/>
          </w:tcPr>
          <w:p w14:paraId="7ED311DA" w14:textId="77777777" w:rsidR="00102599" w:rsidRPr="006C177E" w:rsidRDefault="00987F3C" w:rsidP="00345E3A">
            <w:pPr>
              <w:jc w:val="center"/>
              <w:rPr>
                <w:rFonts w:eastAsiaTheme="minorEastAsia"/>
                <w:b/>
                <w:sz w:val="21"/>
              </w:rPr>
            </w:pPr>
            <w:r w:rsidRPr="006C177E">
              <w:rPr>
                <w:rFonts w:eastAsiaTheme="minorEastAsia"/>
                <w:b/>
                <w:sz w:val="21"/>
              </w:rPr>
              <w:t>符合情况</w:t>
            </w:r>
          </w:p>
        </w:tc>
        <w:tc>
          <w:tcPr>
            <w:tcW w:w="567" w:type="dxa"/>
          </w:tcPr>
          <w:p w14:paraId="0260CA77" w14:textId="77777777" w:rsidR="00102599" w:rsidRPr="006C177E" w:rsidRDefault="00987F3C">
            <w:pPr>
              <w:rPr>
                <w:rFonts w:eastAsiaTheme="minorEastAsia"/>
                <w:sz w:val="21"/>
              </w:rPr>
            </w:pPr>
            <w:r w:rsidRPr="006C177E">
              <w:rPr>
                <w:rFonts w:eastAsiaTheme="minorEastAsia"/>
                <w:b/>
                <w:sz w:val="21"/>
              </w:rPr>
              <w:t>符合</w:t>
            </w:r>
          </w:p>
        </w:tc>
        <w:tc>
          <w:tcPr>
            <w:tcW w:w="567" w:type="dxa"/>
          </w:tcPr>
          <w:p w14:paraId="5643EADB" w14:textId="77777777" w:rsidR="00102599" w:rsidRPr="006C177E" w:rsidRDefault="00987F3C">
            <w:pPr>
              <w:rPr>
                <w:rFonts w:eastAsiaTheme="minorEastAsia"/>
                <w:b/>
                <w:sz w:val="21"/>
              </w:rPr>
            </w:pPr>
            <w:r w:rsidRPr="006C177E">
              <w:rPr>
                <w:rFonts w:eastAsiaTheme="minorEastAsia"/>
                <w:b/>
                <w:sz w:val="21"/>
              </w:rPr>
              <w:t>部分</w:t>
            </w:r>
          </w:p>
          <w:p w14:paraId="0695B32C" w14:textId="77777777" w:rsidR="00102599" w:rsidRPr="006C177E" w:rsidRDefault="00987F3C">
            <w:pPr>
              <w:rPr>
                <w:rFonts w:eastAsiaTheme="minorEastAsia"/>
                <w:sz w:val="21"/>
              </w:rPr>
            </w:pPr>
            <w:r w:rsidRPr="006C177E">
              <w:rPr>
                <w:rFonts w:eastAsiaTheme="minorEastAsia"/>
                <w:b/>
                <w:sz w:val="21"/>
              </w:rPr>
              <w:t>符合</w:t>
            </w:r>
          </w:p>
        </w:tc>
        <w:tc>
          <w:tcPr>
            <w:tcW w:w="567" w:type="dxa"/>
          </w:tcPr>
          <w:p w14:paraId="380760C6" w14:textId="77777777" w:rsidR="00102599" w:rsidRPr="006C177E" w:rsidRDefault="00987F3C">
            <w:pPr>
              <w:rPr>
                <w:rFonts w:eastAsiaTheme="minorEastAsia"/>
                <w:sz w:val="21"/>
              </w:rPr>
            </w:pPr>
            <w:r w:rsidRPr="006C177E">
              <w:rPr>
                <w:rFonts w:eastAsiaTheme="minorEastAsia"/>
                <w:b/>
                <w:sz w:val="21"/>
              </w:rPr>
              <w:t>不符合</w:t>
            </w:r>
          </w:p>
        </w:tc>
        <w:tc>
          <w:tcPr>
            <w:tcW w:w="567" w:type="dxa"/>
          </w:tcPr>
          <w:p w14:paraId="0E1851D7" w14:textId="77777777" w:rsidR="00102599" w:rsidRPr="006C177E" w:rsidRDefault="00987F3C">
            <w:pPr>
              <w:rPr>
                <w:rFonts w:eastAsiaTheme="minorEastAsia"/>
                <w:sz w:val="21"/>
              </w:rPr>
            </w:pPr>
            <w:r w:rsidRPr="006C177E">
              <w:rPr>
                <w:rFonts w:eastAsiaTheme="minorEastAsia"/>
                <w:b/>
                <w:sz w:val="21"/>
              </w:rPr>
              <w:t>不适用</w:t>
            </w:r>
          </w:p>
        </w:tc>
        <w:tc>
          <w:tcPr>
            <w:tcW w:w="2872" w:type="dxa"/>
            <w:gridSpan w:val="3"/>
          </w:tcPr>
          <w:p w14:paraId="56086AA3" w14:textId="77777777" w:rsidR="00102599" w:rsidRPr="006C177E" w:rsidRDefault="00987F3C" w:rsidP="00345E3A">
            <w:pPr>
              <w:jc w:val="center"/>
              <w:rPr>
                <w:rFonts w:eastAsiaTheme="minorEastAsia"/>
                <w:b/>
                <w:sz w:val="21"/>
              </w:rPr>
            </w:pPr>
            <w:r w:rsidRPr="006C177E">
              <w:rPr>
                <w:rFonts w:eastAsiaTheme="minorEastAsia"/>
                <w:b/>
                <w:sz w:val="21"/>
              </w:rPr>
              <w:t>综合得分</w:t>
            </w:r>
          </w:p>
          <w:p w14:paraId="1BEFDEA3" w14:textId="77777777" w:rsidR="00102599" w:rsidRPr="006C177E" w:rsidRDefault="00002912">
            <w:pPr>
              <w:rPr>
                <w:rFonts w:eastAsiaTheme="minorEastAsia"/>
                <w:b/>
                <w:sz w:val="21"/>
              </w:rPr>
            </w:pPr>
            <m:oMathPara>
              <m:oMath>
                <m:f>
                  <m:fPr>
                    <m:ctrlPr>
                      <w:rPr>
                        <w:rFonts w:ascii="Cambria Math" w:eastAsiaTheme="minorEastAsia" w:hAnsi="Cambria Math"/>
                        <w:i/>
                        <w:sz w:val="21"/>
                      </w:rPr>
                    </m:ctrlPr>
                  </m:fPr>
                  <m:num>
                    <m:nary>
                      <m:naryPr>
                        <m:chr m:val="∑"/>
                        <m:limLoc m:val="undOvr"/>
                        <m:supHide m:val="1"/>
                        <m:ctrlPr>
                          <w:rPr>
                            <w:rFonts w:ascii="Cambria Math" w:eastAsiaTheme="minorEastAsia" w:hAnsi="Cambria Math"/>
                            <w:i/>
                            <w:sz w:val="21"/>
                          </w:rPr>
                        </m:ctrlPr>
                      </m:naryPr>
                      <m:sub>
                        <m:r>
                          <w:rPr>
                            <w:rFonts w:ascii="Cambria Math" w:eastAsiaTheme="minorEastAsia" w:hAnsi="Cambria Math"/>
                            <w:sz w:val="21"/>
                          </w:rPr>
                          <m:t>1≤i≤n</m:t>
                        </m:r>
                      </m:sub>
                      <m:sup/>
                      <m:e>
                        <m:sSub>
                          <m:sSubPr>
                            <m:ctrlPr>
                              <w:rPr>
                                <w:rFonts w:ascii="Cambria Math" w:eastAsiaTheme="minorEastAsia" w:hAnsi="Cambria Math"/>
                                <w:i/>
                                <w:sz w:val="21"/>
                              </w:rPr>
                            </m:ctrlPr>
                          </m:sSubPr>
                          <m:e>
                            <m:r>
                              <w:rPr>
                                <w:rFonts w:ascii="Cambria Math" w:eastAsiaTheme="minorEastAsia" w:hAnsi="Cambria Math"/>
                                <w:sz w:val="21"/>
                              </w:rPr>
                              <m:t>w</m:t>
                            </m:r>
                          </m:e>
                          <m:sub>
                            <m:r>
                              <w:rPr>
                                <w:rFonts w:ascii="Cambria Math" w:eastAsiaTheme="minorEastAsia" w:hAnsi="Cambria Math"/>
                                <w:sz w:val="21"/>
                              </w:rPr>
                              <m:t>i</m:t>
                            </m:r>
                          </m:sub>
                        </m:sSub>
                        <m:r>
                          <w:rPr>
                            <w:rFonts w:ascii="Cambria Math" w:eastAsiaTheme="minorEastAsia" w:hAnsi="Cambria Math"/>
                            <w:sz w:val="21"/>
                          </w:rPr>
                          <m:t>∙</m:t>
                        </m:r>
                        <m:sSub>
                          <m:sSubPr>
                            <m:ctrlPr>
                              <w:rPr>
                                <w:rFonts w:ascii="Cambria Math" w:eastAsiaTheme="minorEastAsia" w:hAnsi="Cambria Math"/>
                                <w:i/>
                                <w:sz w:val="21"/>
                              </w:rPr>
                            </m:ctrlPr>
                          </m:sSubPr>
                          <m:e>
                            <m:r>
                              <w:rPr>
                                <w:rFonts w:ascii="Cambria Math" w:eastAsiaTheme="minorEastAsia" w:hAnsi="Cambria Math"/>
                                <w:sz w:val="21"/>
                              </w:rPr>
                              <m:t>S</m:t>
                            </m:r>
                          </m:e>
                          <m:sub>
                            <m:r>
                              <w:rPr>
                                <w:rFonts w:ascii="Cambria Math" w:eastAsiaTheme="minorEastAsia" w:hAnsi="Cambria Math"/>
                                <w:sz w:val="21"/>
                              </w:rPr>
                              <m:t>i</m:t>
                            </m:r>
                          </m:sub>
                        </m:sSub>
                      </m:e>
                    </m:nary>
                  </m:num>
                  <m:den>
                    <m:nary>
                      <m:naryPr>
                        <m:chr m:val="∑"/>
                        <m:limLoc m:val="undOvr"/>
                        <m:supHide m:val="1"/>
                        <m:ctrlPr>
                          <w:rPr>
                            <w:rFonts w:ascii="Cambria Math" w:eastAsiaTheme="minorEastAsia" w:hAnsi="Cambria Math"/>
                            <w:i/>
                            <w:sz w:val="21"/>
                          </w:rPr>
                        </m:ctrlPr>
                      </m:naryPr>
                      <m:sub>
                        <m:r>
                          <w:rPr>
                            <w:rFonts w:ascii="Cambria Math" w:eastAsiaTheme="minorEastAsia" w:hAnsi="Cambria Math"/>
                            <w:sz w:val="21"/>
                          </w:rPr>
                          <m:t>1≤i≤n</m:t>
                        </m:r>
                      </m:sub>
                      <m:sup/>
                      <m:e>
                        <m:sSub>
                          <m:sSubPr>
                            <m:ctrlPr>
                              <w:rPr>
                                <w:rFonts w:ascii="Cambria Math" w:eastAsiaTheme="minorEastAsia" w:hAnsi="Cambria Math"/>
                                <w:i/>
                                <w:sz w:val="21"/>
                              </w:rPr>
                            </m:ctrlPr>
                          </m:sSubPr>
                          <m:e>
                            <m:r>
                              <w:rPr>
                                <w:rFonts w:ascii="Cambria Math" w:eastAsiaTheme="minorEastAsia" w:hAnsi="Cambria Math"/>
                                <w:sz w:val="21"/>
                              </w:rPr>
                              <m:t>w</m:t>
                            </m:r>
                          </m:e>
                          <m:sub>
                            <m:r>
                              <w:rPr>
                                <w:rFonts w:ascii="Cambria Math" w:eastAsiaTheme="minorEastAsia" w:hAnsi="Cambria Math"/>
                                <w:sz w:val="21"/>
                              </w:rPr>
                              <m:t>i</m:t>
                            </m:r>
                          </m:sub>
                        </m:sSub>
                      </m:e>
                    </m:nary>
                  </m:den>
                </m:f>
                <m:r>
                  <w:rPr>
                    <w:rFonts w:ascii="Cambria Math" w:eastAsiaTheme="minorEastAsia" w:hAnsi="Cambria Math"/>
                    <w:sz w:val="21"/>
                  </w:rPr>
                  <m:t>×100</m:t>
                </m:r>
              </m:oMath>
            </m:oMathPara>
          </w:p>
        </w:tc>
      </w:tr>
    </w:tbl>
    <w:p w14:paraId="7109EE94" w14:textId="77777777" w:rsidR="00102599" w:rsidRDefault="00987F3C">
      <w:bookmarkStart w:id="549" w:name="_Toc533093499"/>
      <w:bookmarkStart w:id="550" w:name="_Toc533106405"/>
      <w:bookmarkStart w:id="551" w:name="_Toc432435998"/>
      <w:bookmarkStart w:id="552" w:name="_Toc184093669"/>
      <w:bookmarkStart w:id="553" w:name="_Toc165460479"/>
      <w:bookmarkStart w:id="554" w:name="_Toc184434327"/>
      <w:bookmarkStart w:id="555" w:name="_Toc193011193"/>
      <w:bookmarkStart w:id="556" w:name="_Toc229389956"/>
      <w:bookmarkEnd w:id="548"/>
      <w:bookmarkEnd w:id="549"/>
      <w:bookmarkEnd w:id="550"/>
      <w:r>
        <w:br w:type="page"/>
      </w:r>
    </w:p>
    <w:p w14:paraId="25129F53" w14:textId="77777777" w:rsidR="00102599" w:rsidRDefault="00987F3C">
      <w:pPr>
        <w:pStyle w:val="1"/>
        <w:rPr>
          <w:rFonts w:ascii="黑体" w:eastAsia="黑体" w:hAnsi="黑体"/>
          <w:b/>
        </w:rPr>
      </w:pPr>
      <w:bookmarkStart w:id="557" w:name="_Toc124461149"/>
      <w:r>
        <w:rPr>
          <w:rFonts w:ascii="黑体" w:eastAsia="黑体" w:hAnsi="黑体"/>
          <w:b/>
        </w:rPr>
        <w:lastRenderedPageBreak/>
        <w:t>风险分析</w:t>
      </w:r>
      <w:bookmarkEnd w:id="557"/>
    </w:p>
    <w:p w14:paraId="5676FADC" w14:textId="77777777" w:rsidR="00102599" w:rsidRDefault="00987F3C">
      <w:pPr>
        <w:spacing w:line="276" w:lineRule="auto"/>
        <w:ind w:firstLineChars="200" w:firstLine="480"/>
      </w:pPr>
      <w:bookmarkStart w:id="558" w:name="_Toc393225291"/>
      <w:bookmarkStart w:id="559" w:name="_Toc393379508"/>
      <w:bookmarkStart w:id="560" w:name="_Toc394304444"/>
      <w:bookmarkStart w:id="561" w:name="_Toc394906960"/>
      <w:bookmarkEnd w:id="558"/>
      <w:bookmarkEnd w:id="559"/>
      <w:bookmarkEnd w:id="560"/>
      <w:bookmarkEnd w:id="561"/>
      <w:r>
        <w:rPr>
          <w:rFonts w:hint="eastAsia"/>
        </w:rPr>
        <w:t>具体地，根据威胁类型和威胁发生频率，判断测评结果汇总中部分符合项或不符合项所产生的安全问题被威胁利用的可能性，可能性的取值范围为高、中和低。根据资产价值的高低，判断测评结果汇总中部分符合项或不符合项所产生的安全问题被威胁利用后，对被测系统的业务信息安全造成的影响程度，影响程度取值范围为高、中和低。综合以上的结果，密评机构根据自身经验和相关国家标准要求，对被测系统面临的安全风险进行赋值，风险值的取值范围为高、中和低。结合被测系统的安全保护等级对风险分析结果进行评价，即对国家安全、社会秩序、公共利益以及公民、法人和其他组织的合法权益造成的风险。如果存在高风险项，则认为信息系统面临高风险；同时也需要考虑多个中低风险叠加可能导致的高风险问题。</w:t>
      </w:r>
    </w:p>
    <w:p w14:paraId="2D829D3E" w14:textId="2472F871" w:rsidR="00102599" w:rsidRDefault="00987F3C">
      <w:pPr>
        <w:spacing w:line="276" w:lineRule="auto"/>
        <w:ind w:firstLineChars="200" w:firstLine="480"/>
      </w:pPr>
      <w:r>
        <w:t>{</w:t>
      </w:r>
      <w:r>
        <w:rPr>
          <w:rFonts w:hint="eastAsia"/>
          <w:i/>
          <w:iCs/>
        </w:rPr>
        <w:t>根据《商用密码应用安全性评估高风险判定指引》判定系统是否存在高风险。经风险分析，系统存在高风险</w:t>
      </w:r>
      <w:r>
        <w:rPr>
          <w:i/>
          <w:iCs/>
        </w:rPr>
        <w:t>X</w:t>
      </w:r>
      <w:r>
        <w:rPr>
          <w:rFonts w:hint="eastAsia"/>
          <w:i/>
          <w:iCs/>
        </w:rPr>
        <w:t>项，中风险</w:t>
      </w:r>
      <w:r>
        <w:rPr>
          <w:i/>
          <w:iCs/>
        </w:rPr>
        <w:t>X</w:t>
      </w:r>
      <w:r>
        <w:rPr>
          <w:rFonts w:hint="eastAsia"/>
          <w:i/>
          <w:iCs/>
        </w:rPr>
        <w:t>项，低风险</w:t>
      </w:r>
      <w:r>
        <w:rPr>
          <w:i/>
          <w:iCs/>
        </w:rPr>
        <w:t>X</w:t>
      </w:r>
      <w:r>
        <w:rPr>
          <w:rFonts w:hint="eastAsia"/>
          <w:i/>
          <w:iCs/>
        </w:rPr>
        <w:t>项，具体见</w:t>
      </w:r>
      <w:r>
        <w:fldChar w:fldCharType="begin"/>
      </w:r>
      <w:r>
        <w:instrText xml:space="preserve"> REF _Ref54276704 \h  \* MERGEFORMAT </w:instrText>
      </w:r>
      <w:r>
        <w:fldChar w:fldCharType="separate"/>
      </w:r>
      <w:r w:rsidR="002B367A" w:rsidRPr="002B367A">
        <w:rPr>
          <w:rFonts w:hint="eastAsia"/>
          <w:i/>
          <w:iCs/>
        </w:rPr>
        <w:t>表</w:t>
      </w:r>
      <w:r w:rsidR="002B367A" w:rsidRPr="002B367A">
        <w:rPr>
          <w:i/>
          <w:iCs/>
        </w:rPr>
        <w:t>6</w:t>
      </w:r>
      <w:r w:rsidR="002B367A" w:rsidRPr="002B367A">
        <w:rPr>
          <w:i/>
          <w:iCs/>
        </w:rPr>
        <w:noBreakHyphen/>
        <w:t>1</w:t>
      </w:r>
      <w:r>
        <w:fldChar w:fldCharType="end"/>
      </w:r>
      <w:r>
        <w:rPr>
          <w:rFonts w:hint="eastAsia"/>
          <w:i/>
          <w:iCs/>
        </w:rPr>
        <w:t>：</w:t>
      </w:r>
      <w:r>
        <w:t>}</w:t>
      </w:r>
    </w:p>
    <w:p w14:paraId="06D72CC4" w14:textId="13C6D336" w:rsidR="00102599" w:rsidRDefault="00987F3C">
      <w:pPr>
        <w:pStyle w:val="af2"/>
        <w:spacing w:beforeLines="50" w:before="163" w:after="80"/>
        <w:jc w:val="center"/>
        <w:rPr>
          <w:rFonts w:ascii="Times New Roman" w:eastAsia="黑体" w:hAnsi="Times New Roman"/>
          <w:b/>
          <w:bCs/>
          <w:sz w:val="24"/>
          <w:szCs w:val="24"/>
        </w:rPr>
      </w:pPr>
      <w:bookmarkStart w:id="562" w:name="_Ref54276704"/>
      <w:r>
        <w:rPr>
          <w:rFonts w:ascii="Times New Roman" w:eastAsia="黑体" w:hAnsi="Times New Roman" w:hint="eastAsia"/>
          <w:b/>
          <w:bCs/>
          <w:sz w:val="24"/>
          <w:szCs w:val="24"/>
        </w:rPr>
        <w:t>表</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STYLEREF 1 \s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6</w:t>
      </w:r>
      <w:r>
        <w:rPr>
          <w:rFonts w:ascii="Times New Roman" w:eastAsia="黑体" w:hAnsi="Times New Roman"/>
          <w:b/>
          <w:bCs/>
          <w:sz w:val="24"/>
          <w:szCs w:val="24"/>
        </w:rPr>
        <w:fldChar w:fldCharType="end"/>
      </w:r>
      <w:r>
        <w:rPr>
          <w:rFonts w:ascii="Times New Roman" w:eastAsia="黑体" w:hAnsi="Times New Roman"/>
          <w:b/>
          <w:bCs/>
          <w:sz w:val="24"/>
          <w:szCs w:val="24"/>
        </w:rPr>
        <w:noBreakHyphen/>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 \* ARABIC \s 1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w:t>
      </w:r>
      <w:r>
        <w:rPr>
          <w:rFonts w:ascii="Times New Roman" w:eastAsia="黑体" w:hAnsi="Times New Roman"/>
          <w:b/>
          <w:bCs/>
          <w:sz w:val="24"/>
          <w:szCs w:val="24"/>
        </w:rPr>
        <w:fldChar w:fldCharType="end"/>
      </w:r>
      <w:bookmarkEnd w:id="562"/>
      <w:r>
        <w:rPr>
          <w:rFonts w:ascii="Times New Roman" w:eastAsia="黑体" w:hAnsi="Times New Roman" w:hint="eastAsia"/>
          <w:b/>
          <w:bCs/>
          <w:sz w:val="24"/>
          <w:szCs w:val="24"/>
        </w:rPr>
        <w:t>风险分析</w:t>
      </w:r>
    </w:p>
    <w:tbl>
      <w:tblPr>
        <w:tblStyle w:val="92"/>
        <w:tblW w:w="5500" w:type="pct"/>
        <w:jc w:val="center"/>
        <w:tblLayout w:type="fixed"/>
        <w:tblLook w:val="04A0" w:firstRow="1" w:lastRow="0" w:firstColumn="1" w:lastColumn="0" w:noHBand="0" w:noVBand="1"/>
      </w:tblPr>
      <w:tblGrid>
        <w:gridCol w:w="544"/>
        <w:gridCol w:w="709"/>
        <w:gridCol w:w="3402"/>
        <w:gridCol w:w="1134"/>
        <w:gridCol w:w="1883"/>
        <w:gridCol w:w="471"/>
        <w:gridCol w:w="472"/>
        <w:gridCol w:w="471"/>
      </w:tblGrid>
      <w:tr w:rsidR="00102599" w:rsidRPr="006C177E" w14:paraId="0B9931A7" w14:textId="77777777" w:rsidTr="003B7B0E">
        <w:trPr>
          <w:cnfStyle w:val="100000000000" w:firstRow="1" w:lastRow="0" w:firstColumn="0" w:lastColumn="0" w:oddVBand="0" w:evenVBand="0" w:oddHBand="0" w:evenHBand="0" w:firstRowFirstColumn="0" w:firstRowLastColumn="0" w:lastRowFirstColumn="0" w:lastRowLastColumn="0"/>
          <w:trHeight w:val="840"/>
          <w:jc w:val="center"/>
        </w:trPr>
        <w:tc>
          <w:tcPr>
            <w:tcW w:w="544" w:type="dxa"/>
            <w:vMerge w:val="restart"/>
            <w:shd w:val="clear" w:color="auto" w:fill="D9D9D9" w:themeFill="background1" w:themeFillShade="D9"/>
          </w:tcPr>
          <w:p w14:paraId="07DD1B7F" w14:textId="77777777" w:rsidR="00102599" w:rsidRPr="006C177E" w:rsidRDefault="00987F3C" w:rsidP="00345E3A">
            <w:pPr>
              <w:jc w:val="center"/>
              <w:rPr>
                <w:rFonts w:eastAsiaTheme="majorEastAsia"/>
                <w:sz w:val="21"/>
              </w:rPr>
            </w:pPr>
            <w:r w:rsidRPr="006C177E">
              <w:rPr>
                <w:rFonts w:eastAsiaTheme="majorEastAsia"/>
                <w:sz w:val="21"/>
              </w:rPr>
              <w:t>序号</w:t>
            </w:r>
          </w:p>
        </w:tc>
        <w:tc>
          <w:tcPr>
            <w:tcW w:w="709" w:type="dxa"/>
            <w:vMerge w:val="restart"/>
            <w:shd w:val="clear" w:color="auto" w:fill="D9D9D9" w:themeFill="background1" w:themeFillShade="D9"/>
          </w:tcPr>
          <w:p w14:paraId="487484C5" w14:textId="77777777" w:rsidR="00102599" w:rsidRPr="006C177E" w:rsidRDefault="00987F3C" w:rsidP="00345E3A">
            <w:pPr>
              <w:jc w:val="center"/>
              <w:rPr>
                <w:rFonts w:eastAsiaTheme="majorEastAsia"/>
                <w:sz w:val="21"/>
              </w:rPr>
            </w:pPr>
            <w:r w:rsidRPr="006C177E">
              <w:rPr>
                <w:rFonts w:eastAsiaTheme="majorEastAsia"/>
                <w:sz w:val="21"/>
              </w:rPr>
              <w:t>安全层面</w:t>
            </w:r>
          </w:p>
        </w:tc>
        <w:tc>
          <w:tcPr>
            <w:tcW w:w="3402" w:type="dxa"/>
            <w:vMerge w:val="restart"/>
            <w:shd w:val="clear" w:color="auto" w:fill="D9D9D9" w:themeFill="background1" w:themeFillShade="D9"/>
          </w:tcPr>
          <w:p w14:paraId="391644CC" w14:textId="77777777" w:rsidR="00102599" w:rsidRPr="006C177E" w:rsidRDefault="00987F3C" w:rsidP="00345E3A">
            <w:pPr>
              <w:jc w:val="center"/>
              <w:rPr>
                <w:rFonts w:eastAsiaTheme="majorEastAsia"/>
                <w:sz w:val="21"/>
              </w:rPr>
            </w:pPr>
            <w:r w:rsidRPr="006C177E">
              <w:rPr>
                <w:rFonts w:eastAsiaTheme="majorEastAsia"/>
                <w:sz w:val="21"/>
              </w:rPr>
              <w:t>问题描述</w:t>
            </w:r>
          </w:p>
        </w:tc>
        <w:tc>
          <w:tcPr>
            <w:tcW w:w="1134" w:type="dxa"/>
            <w:vMerge w:val="restart"/>
            <w:shd w:val="clear" w:color="auto" w:fill="D9D9D9" w:themeFill="background1" w:themeFillShade="D9"/>
          </w:tcPr>
          <w:p w14:paraId="265A07AC" w14:textId="77777777" w:rsidR="00102599" w:rsidRPr="006C177E" w:rsidRDefault="00987F3C" w:rsidP="00345E3A">
            <w:pPr>
              <w:jc w:val="center"/>
              <w:rPr>
                <w:rFonts w:eastAsiaTheme="majorEastAsia"/>
                <w:sz w:val="21"/>
              </w:rPr>
            </w:pPr>
            <w:r w:rsidRPr="006C177E">
              <w:rPr>
                <w:rFonts w:eastAsiaTheme="majorEastAsia"/>
                <w:sz w:val="21"/>
              </w:rPr>
              <w:t>关联威胁</w:t>
            </w:r>
          </w:p>
        </w:tc>
        <w:tc>
          <w:tcPr>
            <w:tcW w:w="1883" w:type="dxa"/>
            <w:vMerge w:val="restart"/>
            <w:shd w:val="clear" w:color="auto" w:fill="D9D9D9" w:themeFill="background1" w:themeFillShade="D9"/>
          </w:tcPr>
          <w:p w14:paraId="66E528D9" w14:textId="77777777" w:rsidR="00102599" w:rsidRPr="006C177E" w:rsidRDefault="00987F3C" w:rsidP="00345E3A">
            <w:pPr>
              <w:jc w:val="center"/>
              <w:rPr>
                <w:rFonts w:eastAsiaTheme="majorEastAsia"/>
                <w:sz w:val="21"/>
              </w:rPr>
            </w:pPr>
            <w:r w:rsidRPr="006C177E">
              <w:rPr>
                <w:rFonts w:eastAsiaTheme="majorEastAsia"/>
                <w:sz w:val="21"/>
              </w:rPr>
              <w:t>风险分析</w:t>
            </w:r>
          </w:p>
        </w:tc>
        <w:tc>
          <w:tcPr>
            <w:tcW w:w="1414" w:type="dxa"/>
            <w:gridSpan w:val="3"/>
            <w:shd w:val="clear" w:color="auto" w:fill="D9D9D9" w:themeFill="background1" w:themeFillShade="D9"/>
          </w:tcPr>
          <w:p w14:paraId="005D0519" w14:textId="77777777" w:rsidR="00102599" w:rsidRPr="006C177E" w:rsidRDefault="00987F3C" w:rsidP="00345E3A">
            <w:pPr>
              <w:jc w:val="center"/>
              <w:rPr>
                <w:rFonts w:eastAsiaTheme="majorEastAsia"/>
                <w:sz w:val="21"/>
              </w:rPr>
            </w:pPr>
            <w:r w:rsidRPr="006C177E">
              <w:rPr>
                <w:rFonts w:eastAsiaTheme="majorEastAsia"/>
                <w:sz w:val="21"/>
              </w:rPr>
              <w:t>风险等级</w:t>
            </w:r>
          </w:p>
        </w:tc>
      </w:tr>
      <w:tr w:rsidR="00102599" w:rsidRPr="006C177E" w14:paraId="468AC240" w14:textId="77777777" w:rsidTr="003B7B0E">
        <w:trPr>
          <w:trHeight w:hRule="exact" w:val="840"/>
          <w:jc w:val="center"/>
        </w:trPr>
        <w:tc>
          <w:tcPr>
            <w:tcW w:w="544" w:type="dxa"/>
            <w:vMerge/>
            <w:shd w:val="clear" w:color="auto" w:fill="BFBFBF" w:themeFill="background1" w:themeFillShade="BF"/>
          </w:tcPr>
          <w:p w14:paraId="0F129589" w14:textId="77777777" w:rsidR="00102599" w:rsidRPr="006C177E" w:rsidRDefault="00102599">
            <w:pPr>
              <w:rPr>
                <w:rFonts w:eastAsiaTheme="majorEastAsia"/>
                <w:sz w:val="21"/>
              </w:rPr>
            </w:pPr>
          </w:p>
        </w:tc>
        <w:tc>
          <w:tcPr>
            <w:tcW w:w="709" w:type="dxa"/>
            <w:vMerge/>
            <w:shd w:val="clear" w:color="auto" w:fill="BFBFBF" w:themeFill="background1" w:themeFillShade="BF"/>
          </w:tcPr>
          <w:p w14:paraId="56FF5DA9" w14:textId="77777777" w:rsidR="00102599" w:rsidRPr="006C177E" w:rsidRDefault="00102599">
            <w:pPr>
              <w:rPr>
                <w:rFonts w:eastAsiaTheme="majorEastAsia"/>
                <w:sz w:val="21"/>
              </w:rPr>
            </w:pPr>
          </w:p>
        </w:tc>
        <w:tc>
          <w:tcPr>
            <w:tcW w:w="3402" w:type="dxa"/>
            <w:vMerge/>
            <w:shd w:val="clear" w:color="auto" w:fill="BFBFBF" w:themeFill="background1" w:themeFillShade="BF"/>
          </w:tcPr>
          <w:p w14:paraId="1DB8F021" w14:textId="77777777" w:rsidR="00102599" w:rsidRPr="006C177E" w:rsidRDefault="00102599">
            <w:pPr>
              <w:rPr>
                <w:rFonts w:eastAsiaTheme="majorEastAsia"/>
                <w:sz w:val="21"/>
              </w:rPr>
            </w:pPr>
          </w:p>
        </w:tc>
        <w:tc>
          <w:tcPr>
            <w:tcW w:w="1134" w:type="dxa"/>
            <w:vMerge/>
            <w:shd w:val="clear" w:color="auto" w:fill="BFBFBF" w:themeFill="background1" w:themeFillShade="BF"/>
          </w:tcPr>
          <w:p w14:paraId="5AE0E7F8" w14:textId="77777777" w:rsidR="00102599" w:rsidRPr="006C177E" w:rsidRDefault="00102599">
            <w:pPr>
              <w:rPr>
                <w:rFonts w:eastAsiaTheme="majorEastAsia"/>
                <w:sz w:val="21"/>
              </w:rPr>
            </w:pPr>
          </w:p>
        </w:tc>
        <w:tc>
          <w:tcPr>
            <w:tcW w:w="1883" w:type="dxa"/>
            <w:vMerge/>
            <w:shd w:val="clear" w:color="auto" w:fill="BFBFBF" w:themeFill="background1" w:themeFillShade="BF"/>
          </w:tcPr>
          <w:p w14:paraId="013007F7" w14:textId="77777777" w:rsidR="00102599" w:rsidRPr="006C177E" w:rsidRDefault="00102599">
            <w:pPr>
              <w:rPr>
                <w:rFonts w:eastAsiaTheme="majorEastAsia"/>
                <w:b/>
                <w:sz w:val="21"/>
              </w:rPr>
            </w:pPr>
          </w:p>
        </w:tc>
        <w:tc>
          <w:tcPr>
            <w:tcW w:w="471" w:type="dxa"/>
            <w:shd w:val="clear" w:color="auto" w:fill="BFBFBF" w:themeFill="background1" w:themeFillShade="BF"/>
          </w:tcPr>
          <w:p w14:paraId="2AAE2D4E" w14:textId="77777777" w:rsidR="00102599" w:rsidRPr="006C177E" w:rsidRDefault="00987F3C">
            <w:pPr>
              <w:rPr>
                <w:rFonts w:eastAsiaTheme="majorEastAsia"/>
                <w:b/>
                <w:sz w:val="21"/>
              </w:rPr>
            </w:pPr>
            <w:r w:rsidRPr="006C177E">
              <w:rPr>
                <w:rFonts w:eastAsiaTheme="majorEastAsia"/>
                <w:b/>
                <w:sz w:val="21"/>
              </w:rPr>
              <w:t>高</w:t>
            </w:r>
          </w:p>
        </w:tc>
        <w:tc>
          <w:tcPr>
            <w:tcW w:w="472" w:type="dxa"/>
            <w:shd w:val="clear" w:color="auto" w:fill="BFBFBF" w:themeFill="background1" w:themeFillShade="BF"/>
          </w:tcPr>
          <w:p w14:paraId="770CC101" w14:textId="77777777" w:rsidR="00102599" w:rsidRPr="006C177E" w:rsidRDefault="00987F3C">
            <w:pPr>
              <w:rPr>
                <w:rFonts w:eastAsiaTheme="majorEastAsia"/>
                <w:b/>
                <w:sz w:val="21"/>
              </w:rPr>
            </w:pPr>
            <w:r w:rsidRPr="006C177E">
              <w:rPr>
                <w:rFonts w:eastAsiaTheme="majorEastAsia"/>
                <w:b/>
                <w:sz w:val="21"/>
              </w:rPr>
              <w:t>中</w:t>
            </w:r>
          </w:p>
        </w:tc>
        <w:tc>
          <w:tcPr>
            <w:tcW w:w="471" w:type="dxa"/>
            <w:shd w:val="clear" w:color="auto" w:fill="BFBFBF" w:themeFill="background1" w:themeFillShade="BF"/>
          </w:tcPr>
          <w:p w14:paraId="3F554D7E" w14:textId="77777777" w:rsidR="00102599" w:rsidRPr="006C177E" w:rsidRDefault="00987F3C">
            <w:pPr>
              <w:rPr>
                <w:rFonts w:eastAsiaTheme="majorEastAsia"/>
                <w:b/>
                <w:sz w:val="21"/>
              </w:rPr>
            </w:pPr>
            <w:r w:rsidRPr="006C177E">
              <w:rPr>
                <w:rFonts w:eastAsiaTheme="majorEastAsia"/>
                <w:b/>
                <w:sz w:val="21"/>
              </w:rPr>
              <w:t>低</w:t>
            </w:r>
          </w:p>
        </w:tc>
      </w:tr>
      <w:tr w:rsidR="00A73786" w:rsidRPr="006C177E" w14:paraId="26D81BDD" w14:textId="77777777" w:rsidTr="003B7B0E">
        <w:trPr>
          <w:jc w:val="center"/>
        </w:trPr>
        <w:tc>
          <w:tcPr>
            <w:tcW w:w="544" w:type="dxa"/>
          </w:tcPr>
          <w:p w14:paraId="544AE52B" w14:textId="77777777" w:rsidR="00A73786" w:rsidRPr="006C177E" w:rsidRDefault="00A73786" w:rsidP="00345E3A">
            <w:pPr>
              <w:jc w:val="center"/>
              <w:rPr>
                <w:rFonts w:eastAsiaTheme="majorEastAsia"/>
                <w:sz w:val="21"/>
              </w:rPr>
            </w:pPr>
            <w:r w:rsidRPr="006C177E">
              <w:rPr>
                <w:rFonts w:eastAsiaTheme="majorEastAsia"/>
                <w:sz w:val="21"/>
              </w:rPr>
              <w:t>1</w:t>
            </w:r>
          </w:p>
        </w:tc>
        <w:tc>
          <w:tcPr>
            <w:tcW w:w="709" w:type="dxa"/>
            <w:vMerge w:val="restart"/>
          </w:tcPr>
          <w:p w14:paraId="58468D3E" w14:textId="67671625" w:rsidR="00A73786" w:rsidRPr="006C177E" w:rsidRDefault="00A73786" w:rsidP="003B7B0E">
            <w:pPr>
              <w:jc w:val="center"/>
              <w:rPr>
                <w:rFonts w:eastAsiaTheme="majorEastAsia"/>
                <w:sz w:val="21"/>
              </w:rPr>
            </w:pPr>
            <w:r w:rsidRPr="006C177E">
              <w:rPr>
                <w:rFonts w:eastAsiaTheme="majorEastAsia"/>
                <w:sz w:val="21"/>
              </w:rPr>
              <w:t>物理和环境安全</w:t>
            </w:r>
          </w:p>
        </w:tc>
        <w:tc>
          <w:tcPr>
            <w:tcW w:w="3402" w:type="dxa"/>
          </w:tcPr>
          <w:p w14:paraId="25A56F92" w14:textId="12E8942C" w:rsidR="00A73786" w:rsidRPr="006C177E" w:rsidRDefault="00A73786" w:rsidP="003B7B0E">
            <w:pPr>
              <w:jc w:val="left"/>
              <w:rPr>
                <w:rFonts w:eastAsiaTheme="majorEastAsia"/>
                <w:sz w:val="21"/>
              </w:rPr>
            </w:pPr>
            <w:r w:rsidRPr="006C177E">
              <w:rPr>
                <w:rFonts w:eastAsiaTheme="majorEastAsia"/>
                <w:sz w:val="21"/>
              </w:rPr>
              <w:t>身份鉴别：</w:t>
            </w:r>
            <w:r w:rsidRPr="006C177E">
              <w:rPr>
                <w:rFonts w:eastAsiaTheme="majorEastAsia"/>
                <w:sz w:val="21"/>
              </w:rPr>
              <w:t>……</w:t>
            </w:r>
            <w:r w:rsidRPr="006C177E">
              <w:rPr>
                <w:rFonts w:eastAsiaTheme="majorEastAsia"/>
                <w:sz w:val="21"/>
              </w:rPr>
              <w:t>。</w:t>
            </w:r>
          </w:p>
        </w:tc>
        <w:tc>
          <w:tcPr>
            <w:tcW w:w="1134" w:type="dxa"/>
          </w:tcPr>
          <w:p w14:paraId="56B60B08" w14:textId="77777777" w:rsidR="00A73786" w:rsidRPr="006C177E" w:rsidRDefault="00A73786">
            <w:pPr>
              <w:rPr>
                <w:rFonts w:eastAsiaTheme="majorEastAsia"/>
                <w:sz w:val="21"/>
              </w:rPr>
            </w:pPr>
          </w:p>
        </w:tc>
        <w:tc>
          <w:tcPr>
            <w:tcW w:w="1883" w:type="dxa"/>
          </w:tcPr>
          <w:p w14:paraId="20D20754" w14:textId="77777777" w:rsidR="00A73786" w:rsidRPr="006C177E" w:rsidRDefault="00A73786">
            <w:pPr>
              <w:rPr>
                <w:rFonts w:eastAsiaTheme="majorEastAsia"/>
                <w:sz w:val="21"/>
              </w:rPr>
            </w:pPr>
          </w:p>
        </w:tc>
        <w:tc>
          <w:tcPr>
            <w:tcW w:w="471" w:type="dxa"/>
          </w:tcPr>
          <w:p w14:paraId="346FD7B1" w14:textId="77777777" w:rsidR="00A73786" w:rsidRPr="006C177E" w:rsidRDefault="00A73786">
            <w:pPr>
              <w:rPr>
                <w:rFonts w:eastAsiaTheme="majorEastAsia"/>
                <w:sz w:val="21"/>
              </w:rPr>
            </w:pPr>
            <w:r w:rsidRPr="006C177E">
              <w:rPr>
                <w:rFonts w:eastAsiaTheme="majorEastAsia"/>
                <w:sz w:val="21"/>
              </w:rPr>
              <w:t>1</w:t>
            </w:r>
          </w:p>
        </w:tc>
        <w:tc>
          <w:tcPr>
            <w:tcW w:w="472" w:type="dxa"/>
          </w:tcPr>
          <w:p w14:paraId="41B2614A" w14:textId="77777777" w:rsidR="00A73786" w:rsidRPr="006C177E" w:rsidRDefault="00A73786">
            <w:pPr>
              <w:rPr>
                <w:rFonts w:eastAsiaTheme="majorEastAsia"/>
                <w:sz w:val="21"/>
              </w:rPr>
            </w:pPr>
            <w:r w:rsidRPr="006C177E">
              <w:rPr>
                <w:rFonts w:eastAsiaTheme="majorEastAsia"/>
                <w:sz w:val="21"/>
              </w:rPr>
              <w:t>0</w:t>
            </w:r>
          </w:p>
        </w:tc>
        <w:tc>
          <w:tcPr>
            <w:tcW w:w="471" w:type="dxa"/>
          </w:tcPr>
          <w:p w14:paraId="734B325D" w14:textId="77777777" w:rsidR="00A73786" w:rsidRPr="006C177E" w:rsidRDefault="00A73786">
            <w:pPr>
              <w:rPr>
                <w:rFonts w:eastAsiaTheme="majorEastAsia"/>
                <w:sz w:val="21"/>
              </w:rPr>
            </w:pPr>
            <w:r w:rsidRPr="006C177E">
              <w:rPr>
                <w:rFonts w:eastAsiaTheme="majorEastAsia"/>
                <w:sz w:val="21"/>
              </w:rPr>
              <w:t>0</w:t>
            </w:r>
          </w:p>
        </w:tc>
      </w:tr>
      <w:tr w:rsidR="00A73786" w:rsidRPr="006C177E" w14:paraId="309DCED0" w14:textId="77777777" w:rsidTr="003B7B0E">
        <w:trPr>
          <w:jc w:val="center"/>
        </w:trPr>
        <w:tc>
          <w:tcPr>
            <w:tcW w:w="544" w:type="dxa"/>
          </w:tcPr>
          <w:p w14:paraId="1B0CE362" w14:textId="2AB0DE48" w:rsidR="00A73786" w:rsidRPr="006C177E" w:rsidRDefault="00A73786" w:rsidP="00345E3A">
            <w:pPr>
              <w:jc w:val="center"/>
              <w:rPr>
                <w:rFonts w:eastAsiaTheme="majorEastAsia"/>
                <w:sz w:val="21"/>
              </w:rPr>
            </w:pPr>
            <w:r w:rsidRPr="006C177E">
              <w:rPr>
                <w:rFonts w:eastAsiaTheme="majorEastAsia"/>
                <w:sz w:val="21"/>
              </w:rPr>
              <w:t>2</w:t>
            </w:r>
          </w:p>
        </w:tc>
        <w:tc>
          <w:tcPr>
            <w:tcW w:w="709" w:type="dxa"/>
            <w:vMerge/>
          </w:tcPr>
          <w:p w14:paraId="587BE20E" w14:textId="77777777" w:rsidR="00A73786" w:rsidRPr="006C177E" w:rsidRDefault="00A73786" w:rsidP="00A73786">
            <w:pPr>
              <w:jc w:val="center"/>
              <w:rPr>
                <w:rFonts w:eastAsiaTheme="majorEastAsia"/>
                <w:sz w:val="21"/>
              </w:rPr>
            </w:pPr>
          </w:p>
        </w:tc>
        <w:tc>
          <w:tcPr>
            <w:tcW w:w="3402" w:type="dxa"/>
          </w:tcPr>
          <w:p w14:paraId="239C252B" w14:textId="452731FA" w:rsidR="00A73786" w:rsidRPr="006C177E" w:rsidRDefault="00AB0AC1" w:rsidP="003B7B0E">
            <w:pPr>
              <w:jc w:val="left"/>
              <w:rPr>
                <w:rFonts w:eastAsiaTheme="majorEastAsia"/>
                <w:sz w:val="21"/>
              </w:rPr>
            </w:pPr>
            <w:r>
              <w:rPr>
                <w:rFonts w:eastAsiaTheme="majorEastAsia" w:hint="eastAsia"/>
                <w:sz w:val="21"/>
              </w:rPr>
              <w:t>电子</w:t>
            </w:r>
            <w:r w:rsidR="00A73786" w:rsidRPr="006C177E">
              <w:rPr>
                <w:rFonts w:eastAsiaTheme="majorEastAsia"/>
                <w:sz w:val="21"/>
              </w:rPr>
              <w:t>门禁记录</w:t>
            </w:r>
            <w:r>
              <w:rPr>
                <w:rFonts w:eastAsiaTheme="majorEastAsia" w:hint="eastAsia"/>
                <w:sz w:val="21"/>
              </w:rPr>
              <w:t>数据</w:t>
            </w:r>
            <w:r w:rsidR="00A73786" w:rsidRPr="006C177E">
              <w:rPr>
                <w:rFonts w:eastAsiaTheme="majorEastAsia"/>
                <w:sz w:val="21"/>
              </w:rPr>
              <w:t>存储完整性：</w:t>
            </w:r>
            <w:r w:rsidR="00A73786" w:rsidRPr="006C177E">
              <w:rPr>
                <w:rFonts w:eastAsiaTheme="majorEastAsia"/>
                <w:sz w:val="21"/>
              </w:rPr>
              <w:t>……</w:t>
            </w:r>
            <w:r w:rsidR="00A73786" w:rsidRPr="006C177E">
              <w:rPr>
                <w:rFonts w:eastAsiaTheme="majorEastAsia"/>
                <w:sz w:val="21"/>
              </w:rPr>
              <w:t>。</w:t>
            </w:r>
          </w:p>
        </w:tc>
        <w:tc>
          <w:tcPr>
            <w:tcW w:w="1134" w:type="dxa"/>
          </w:tcPr>
          <w:p w14:paraId="384A97F9" w14:textId="77777777" w:rsidR="00A73786" w:rsidRPr="006C177E" w:rsidRDefault="00A73786">
            <w:pPr>
              <w:rPr>
                <w:rFonts w:eastAsiaTheme="majorEastAsia"/>
                <w:sz w:val="21"/>
              </w:rPr>
            </w:pPr>
          </w:p>
        </w:tc>
        <w:tc>
          <w:tcPr>
            <w:tcW w:w="1883" w:type="dxa"/>
          </w:tcPr>
          <w:p w14:paraId="20B4EB86" w14:textId="77777777" w:rsidR="00A73786" w:rsidRPr="006C177E" w:rsidRDefault="00A73786">
            <w:pPr>
              <w:rPr>
                <w:rFonts w:eastAsiaTheme="majorEastAsia"/>
                <w:sz w:val="21"/>
              </w:rPr>
            </w:pPr>
          </w:p>
        </w:tc>
        <w:tc>
          <w:tcPr>
            <w:tcW w:w="471" w:type="dxa"/>
          </w:tcPr>
          <w:p w14:paraId="57BC32C5" w14:textId="77777777" w:rsidR="00A73786" w:rsidRPr="006C177E" w:rsidRDefault="00A73786">
            <w:pPr>
              <w:rPr>
                <w:rFonts w:eastAsiaTheme="majorEastAsia"/>
                <w:sz w:val="21"/>
              </w:rPr>
            </w:pPr>
          </w:p>
        </w:tc>
        <w:tc>
          <w:tcPr>
            <w:tcW w:w="472" w:type="dxa"/>
          </w:tcPr>
          <w:p w14:paraId="69F48728" w14:textId="77777777" w:rsidR="00A73786" w:rsidRPr="006C177E" w:rsidRDefault="00A73786">
            <w:pPr>
              <w:rPr>
                <w:rFonts w:eastAsiaTheme="majorEastAsia"/>
                <w:sz w:val="21"/>
              </w:rPr>
            </w:pPr>
          </w:p>
        </w:tc>
        <w:tc>
          <w:tcPr>
            <w:tcW w:w="471" w:type="dxa"/>
          </w:tcPr>
          <w:p w14:paraId="64F1F055" w14:textId="77777777" w:rsidR="00A73786" w:rsidRPr="006C177E" w:rsidRDefault="00A73786">
            <w:pPr>
              <w:rPr>
                <w:rFonts w:eastAsiaTheme="majorEastAsia"/>
                <w:sz w:val="21"/>
              </w:rPr>
            </w:pPr>
          </w:p>
        </w:tc>
      </w:tr>
      <w:tr w:rsidR="00A73786" w:rsidRPr="006C177E" w14:paraId="1AA81D9F" w14:textId="77777777" w:rsidTr="003B7B0E">
        <w:trPr>
          <w:jc w:val="center"/>
        </w:trPr>
        <w:tc>
          <w:tcPr>
            <w:tcW w:w="544" w:type="dxa"/>
          </w:tcPr>
          <w:p w14:paraId="71CF9746" w14:textId="62CB46ED" w:rsidR="00A73786" w:rsidRPr="006C177E" w:rsidRDefault="00A73786" w:rsidP="00345E3A">
            <w:pPr>
              <w:jc w:val="center"/>
              <w:rPr>
                <w:rFonts w:eastAsiaTheme="majorEastAsia"/>
                <w:sz w:val="21"/>
              </w:rPr>
            </w:pPr>
            <w:r w:rsidRPr="006C177E">
              <w:rPr>
                <w:rFonts w:eastAsiaTheme="majorEastAsia"/>
                <w:sz w:val="21"/>
              </w:rPr>
              <w:t>3</w:t>
            </w:r>
          </w:p>
        </w:tc>
        <w:tc>
          <w:tcPr>
            <w:tcW w:w="709" w:type="dxa"/>
            <w:vMerge/>
          </w:tcPr>
          <w:p w14:paraId="43EB58B5" w14:textId="77777777" w:rsidR="00A73786" w:rsidRPr="006C177E" w:rsidRDefault="00A73786" w:rsidP="00A73786">
            <w:pPr>
              <w:jc w:val="center"/>
              <w:rPr>
                <w:rFonts w:eastAsiaTheme="majorEastAsia"/>
                <w:sz w:val="21"/>
              </w:rPr>
            </w:pPr>
          </w:p>
        </w:tc>
        <w:tc>
          <w:tcPr>
            <w:tcW w:w="3402" w:type="dxa"/>
          </w:tcPr>
          <w:p w14:paraId="36B6F065" w14:textId="1C0509E8" w:rsidR="00A73786" w:rsidRPr="006C177E" w:rsidRDefault="00A73786" w:rsidP="003B7B0E">
            <w:pPr>
              <w:jc w:val="left"/>
              <w:rPr>
                <w:rFonts w:eastAsiaTheme="majorEastAsia"/>
                <w:sz w:val="21"/>
              </w:rPr>
            </w:pPr>
            <w:r w:rsidRPr="006C177E">
              <w:rPr>
                <w:rFonts w:eastAsiaTheme="majorEastAsia"/>
                <w:sz w:val="21"/>
              </w:rPr>
              <w:t>视频监控记录</w:t>
            </w:r>
            <w:r w:rsidR="00AB0AC1">
              <w:rPr>
                <w:rFonts w:eastAsiaTheme="majorEastAsia" w:hint="eastAsia"/>
                <w:sz w:val="21"/>
              </w:rPr>
              <w:t>数据</w:t>
            </w:r>
            <w:r w:rsidRPr="006C177E">
              <w:rPr>
                <w:rFonts w:eastAsiaTheme="majorEastAsia"/>
                <w:sz w:val="21"/>
              </w:rPr>
              <w:t>存储完整性：</w:t>
            </w:r>
            <w:r w:rsidRPr="006C177E">
              <w:rPr>
                <w:rFonts w:eastAsiaTheme="majorEastAsia"/>
                <w:sz w:val="21"/>
              </w:rPr>
              <w:t>……</w:t>
            </w:r>
            <w:r w:rsidRPr="006C177E">
              <w:rPr>
                <w:rFonts w:eastAsiaTheme="majorEastAsia"/>
                <w:sz w:val="21"/>
              </w:rPr>
              <w:t>。</w:t>
            </w:r>
          </w:p>
        </w:tc>
        <w:tc>
          <w:tcPr>
            <w:tcW w:w="1134" w:type="dxa"/>
          </w:tcPr>
          <w:p w14:paraId="233127F6" w14:textId="77777777" w:rsidR="00A73786" w:rsidRPr="006C177E" w:rsidRDefault="00A73786">
            <w:pPr>
              <w:rPr>
                <w:rFonts w:eastAsiaTheme="majorEastAsia"/>
                <w:sz w:val="21"/>
              </w:rPr>
            </w:pPr>
          </w:p>
        </w:tc>
        <w:tc>
          <w:tcPr>
            <w:tcW w:w="1883" w:type="dxa"/>
          </w:tcPr>
          <w:p w14:paraId="2FD6D6F8" w14:textId="77777777" w:rsidR="00A73786" w:rsidRPr="006C177E" w:rsidRDefault="00A73786">
            <w:pPr>
              <w:rPr>
                <w:rFonts w:eastAsiaTheme="majorEastAsia"/>
                <w:sz w:val="21"/>
              </w:rPr>
            </w:pPr>
          </w:p>
        </w:tc>
        <w:tc>
          <w:tcPr>
            <w:tcW w:w="471" w:type="dxa"/>
          </w:tcPr>
          <w:p w14:paraId="6001B053" w14:textId="77777777" w:rsidR="00A73786" w:rsidRPr="006C177E" w:rsidRDefault="00A73786">
            <w:pPr>
              <w:rPr>
                <w:rFonts w:eastAsiaTheme="majorEastAsia"/>
                <w:sz w:val="21"/>
              </w:rPr>
            </w:pPr>
          </w:p>
        </w:tc>
        <w:tc>
          <w:tcPr>
            <w:tcW w:w="472" w:type="dxa"/>
          </w:tcPr>
          <w:p w14:paraId="3BD63DE3" w14:textId="77777777" w:rsidR="00A73786" w:rsidRPr="006C177E" w:rsidRDefault="00A73786">
            <w:pPr>
              <w:rPr>
                <w:rFonts w:eastAsiaTheme="majorEastAsia"/>
                <w:sz w:val="21"/>
              </w:rPr>
            </w:pPr>
          </w:p>
        </w:tc>
        <w:tc>
          <w:tcPr>
            <w:tcW w:w="471" w:type="dxa"/>
          </w:tcPr>
          <w:p w14:paraId="25111039" w14:textId="77777777" w:rsidR="00A73786" w:rsidRPr="006C177E" w:rsidRDefault="00A73786">
            <w:pPr>
              <w:rPr>
                <w:rFonts w:eastAsiaTheme="majorEastAsia"/>
                <w:sz w:val="21"/>
              </w:rPr>
            </w:pPr>
          </w:p>
        </w:tc>
      </w:tr>
      <w:tr w:rsidR="00102599" w:rsidRPr="006C177E" w14:paraId="1CD3E1E5" w14:textId="77777777" w:rsidTr="003B7B0E">
        <w:trPr>
          <w:jc w:val="center"/>
        </w:trPr>
        <w:tc>
          <w:tcPr>
            <w:tcW w:w="544" w:type="dxa"/>
          </w:tcPr>
          <w:p w14:paraId="4BB1AD59" w14:textId="650BBD99" w:rsidR="00102599" w:rsidRPr="006C177E" w:rsidRDefault="00A73786" w:rsidP="00345E3A">
            <w:pPr>
              <w:jc w:val="center"/>
              <w:rPr>
                <w:rFonts w:eastAsiaTheme="majorEastAsia"/>
                <w:sz w:val="21"/>
              </w:rPr>
            </w:pPr>
            <w:r w:rsidRPr="006C177E">
              <w:rPr>
                <w:rFonts w:eastAsiaTheme="majorEastAsia"/>
                <w:sz w:val="21"/>
              </w:rPr>
              <w:t>4</w:t>
            </w:r>
          </w:p>
        </w:tc>
        <w:tc>
          <w:tcPr>
            <w:tcW w:w="709" w:type="dxa"/>
          </w:tcPr>
          <w:p w14:paraId="7A5414C8" w14:textId="1A668EF8" w:rsidR="00102599" w:rsidRPr="006C177E" w:rsidRDefault="00EF4370" w:rsidP="003B7B0E">
            <w:pPr>
              <w:jc w:val="center"/>
              <w:rPr>
                <w:rFonts w:eastAsiaTheme="majorEastAsia"/>
                <w:sz w:val="21"/>
              </w:rPr>
            </w:pPr>
            <w:r w:rsidRPr="006C177E">
              <w:rPr>
                <w:rFonts w:eastAsiaTheme="majorEastAsia"/>
                <w:sz w:val="21"/>
              </w:rPr>
              <w:t>……</w:t>
            </w:r>
          </w:p>
        </w:tc>
        <w:tc>
          <w:tcPr>
            <w:tcW w:w="3402" w:type="dxa"/>
          </w:tcPr>
          <w:p w14:paraId="06AE3A9D" w14:textId="5DCBF11F" w:rsidR="00102599" w:rsidRPr="006C177E" w:rsidRDefault="00EF4370" w:rsidP="003B7B0E">
            <w:pPr>
              <w:jc w:val="center"/>
              <w:rPr>
                <w:rFonts w:eastAsiaTheme="majorEastAsia"/>
                <w:sz w:val="21"/>
              </w:rPr>
            </w:pPr>
            <w:r w:rsidRPr="006C177E">
              <w:rPr>
                <w:rFonts w:eastAsiaTheme="majorEastAsia"/>
                <w:sz w:val="21"/>
              </w:rPr>
              <w:t>……</w:t>
            </w:r>
          </w:p>
        </w:tc>
        <w:tc>
          <w:tcPr>
            <w:tcW w:w="1134" w:type="dxa"/>
          </w:tcPr>
          <w:p w14:paraId="650B598C" w14:textId="77777777" w:rsidR="00102599" w:rsidRPr="006C177E" w:rsidRDefault="00102599" w:rsidP="003B7B0E">
            <w:pPr>
              <w:jc w:val="center"/>
              <w:rPr>
                <w:rFonts w:eastAsiaTheme="majorEastAsia"/>
                <w:sz w:val="21"/>
              </w:rPr>
            </w:pPr>
          </w:p>
        </w:tc>
        <w:tc>
          <w:tcPr>
            <w:tcW w:w="1883" w:type="dxa"/>
          </w:tcPr>
          <w:p w14:paraId="7F7738C1" w14:textId="77777777" w:rsidR="00102599" w:rsidRPr="006C177E" w:rsidRDefault="00102599" w:rsidP="003B7B0E">
            <w:pPr>
              <w:jc w:val="center"/>
              <w:rPr>
                <w:rFonts w:eastAsiaTheme="majorEastAsia"/>
                <w:sz w:val="21"/>
              </w:rPr>
            </w:pPr>
          </w:p>
        </w:tc>
        <w:tc>
          <w:tcPr>
            <w:tcW w:w="471" w:type="dxa"/>
          </w:tcPr>
          <w:p w14:paraId="1BC94FB5" w14:textId="77777777" w:rsidR="00102599" w:rsidRPr="006C177E" w:rsidRDefault="00102599">
            <w:pPr>
              <w:rPr>
                <w:rFonts w:eastAsiaTheme="majorEastAsia"/>
                <w:sz w:val="21"/>
              </w:rPr>
            </w:pPr>
          </w:p>
        </w:tc>
        <w:tc>
          <w:tcPr>
            <w:tcW w:w="472" w:type="dxa"/>
          </w:tcPr>
          <w:p w14:paraId="15039585" w14:textId="77777777" w:rsidR="00102599" w:rsidRPr="006C177E" w:rsidRDefault="00102599">
            <w:pPr>
              <w:rPr>
                <w:rFonts w:eastAsiaTheme="majorEastAsia"/>
                <w:sz w:val="21"/>
              </w:rPr>
            </w:pPr>
          </w:p>
        </w:tc>
        <w:tc>
          <w:tcPr>
            <w:tcW w:w="471" w:type="dxa"/>
          </w:tcPr>
          <w:p w14:paraId="458BBCB9" w14:textId="77777777" w:rsidR="00102599" w:rsidRPr="006C177E" w:rsidRDefault="00102599">
            <w:pPr>
              <w:rPr>
                <w:rFonts w:eastAsiaTheme="majorEastAsia"/>
                <w:sz w:val="21"/>
              </w:rPr>
            </w:pPr>
          </w:p>
        </w:tc>
      </w:tr>
      <w:tr w:rsidR="00102599" w:rsidRPr="006C177E" w14:paraId="580E1649" w14:textId="77777777" w:rsidTr="003B7B0E">
        <w:trPr>
          <w:jc w:val="center"/>
        </w:trPr>
        <w:tc>
          <w:tcPr>
            <w:tcW w:w="5789" w:type="dxa"/>
            <w:gridSpan w:val="4"/>
          </w:tcPr>
          <w:p w14:paraId="078DDC1F" w14:textId="77777777" w:rsidR="00102599" w:rsidRPr="006C177E" w:rsidRDefault="00987F3C" w:rsidP="00345E3A">
            <w:pPr>
              <w:jc w:val="center"/>
              <w:rPr>
                <w:rFonts w:eastAsiaTheme="majorEastAsia"/>
                <w:b/>
                <w:sz w:val="21"/>
              </w:rPr>
            </w:pPr>
            <w:r w:rsidRPr="006C177E">
              <w:rPr>
                <w:rFonts w:eastAsiaTheme="majorEastAsia"/>
                <w:b/>
                <w:sz w:val="21"/>
              </w:rPr>
              <w:t>统计</w:t>
            </w:r>
          </w:p>
        </w:tc>
        <w:tc>
          <w:tcPr>
            <w:tcW w:w="1883" w:type="dxa"/>
          </w:tcPr>
          <w:p w14:paraId="68424124" w14:textId="77777777" w:rsidR="00102599" w:rsidRPr="006C177E" w:rsidRDefault="00102599" w:rsidP="00345E3A">
            <w:pPr>
              <w:jc w:val="center"/>
              <w:rPr>
                <w:rFonts w:eastAsiaTheme="majorEastAsia"/>
                <w:sz w:val="21"/>
              </w:rPr>
            </w:pPr>
          </w:p>
        </w:tc>
        <w:tc>
          <w:tcPr>
            <w:tcW w:w="471" w:type="dxa"/>
          </w:tcPr>
          <w:p w14:paraId="50C9DE8A" w14:textId="77777777" w:rsidR="00102599" w:rsidRPr="006C177E" w:rsidRDefault="00102599" w:rsidP="00345E3A">
            <w:pPr>
              <w:jc w:val="center"/>
              <w:rPr>
                <w:rFonts w:eastAsiaTheme="majorEastAsia"/>
                <w:sz w:val="21"/>
              </w:rPr>
            </w:pPr>
          </w:p>
        </w:tc>
        <w:tc>
          <w:tcPr>
            <w:tcW w:w="472" w:type="dxa"/>
          </w:tcPr>
          <w:p w14:paraId="6B6B3384" w14:textId="77777777" w:rsidR="00102599" w:rsidRPr="006C177E" w:rsidRDefault="00102599" w:rsidP="00345E3A">
            <w:pPr>
              <w:jc w:val="center"/>
              <w:rPr>
                <w:rFonts w:eastAsiaTheme="majorEastAsia"/>
                <w:sz w:val="21"/>
              </w:rPr>
            </w:pPr>
          </w:p>
        </w:tc>
        <w:tc>
          <w:tcPr>
            <w:tcW w:w="471" w:type="dxa"/>
          </w:tcPr>
          <w:p w14:paraId="0AA43190" w14:textId="77777777" w:rsidR="00102599" w:rsidRPr="006C177E" w:rsidRDefault="00102599" w:rsidP="00345E3A">
            <w:pPr>
              <w:jc w:val="center"/>
              <w:rPr>
                <w:rFonts w:eastAsiaTheme="majorEastAsia"/>
                <w:sz w:val="21"/>
              </w:rPr>
            </w:pPr>
          </w:p>
        </w:tc>
      </w:tr>
    </w:tbl>
    <w:p w14:paraId="2F79D878" w14:textId="77777777" w:rsidR="00102599" w:rsidRDefault="00987F3C">
      <w:pPr>
        <w:spacing w:line="276" w:lineRule="auto"/>
        <w:ind w:firstLineChars="200" w:firstLine="480"/>
      </w:pPr>
      <w:r>
        <w:br w:type="page"/>
      </w:r>
    </w:p>
    <w:p w14:paraId="70724749" w14:textId="77777777" w:rsidR="00102599" w:rsidRDefault="00987F3C">
      <w:pPr>
        <w:pStyle w:val="1"/>
        <w:rPr>
          <w:rFonts w:ascii="黑体" w:eastAsia="黑体" w:hAnsi="黑体"/>
          <w:b/>
        </w:rPr>
      </w:pPr>
      <w:bookmarkStart w:id="563" w:name="_Toc124461150"/>
      <w:commentRangeStart w:id="564"/>
      <w:r>
        <w:rPr>
          <w:rFonts w:ascii="黑体" w:eastAsia="黑体" w:hAnsi="黑体" w:hint="eastAsia"/>
          <w:b/>
        </w:rPr>
        <w:lastRenderedPageBreak/>
        <w:t>评估</w:t>
      </w:r>
      <w:r>
        <w:rPr>
          <w:rFonts w:ascii="黑体" w:eastAsia="黑体" w:hAnsi="黑体"/>
          <w:b/>
        </w:rPr>
        <w:t>结论</w:t>
      </w:r>
      <w:bookmarkEnd w:id="551"/>
      <w:commentRangeEnd w:id="564"/>
      <w:r>
        <w:rPr>
          <w:rStyle w:val="affffb"/>
          <w:smallCaps w:val="0"/>
          <w:spacing w:val="0"/>
        </w:rPr>
        <w:commentReference w:id="564"/>
      </w:r>
      <w:bookmarkEnd w:id="563"/>
    </w:p>
    <w:bookmarkEnd w:id="552"/>
    <w:bookmarkEnd w:id="553"/>
    <w:bookmarkEnd w:id="554"/>
    <w:bookmarkEnd w:id="555"/>
    <w:bookmarkEnd w:id="556"/>
    <w:p w14:paraId="210160FE" w14:textId="77777777" w:rsidR="00102599" w:rsidRDefault="00987F3C">
      <w:pPr>
        <w:pStyle w:val="afffd"/>
        <w:spacing w:after="0" w:line="276" w:lineRule="auto"/>
        <w:ind w:firstLine="480"/>
        <w:jc w:val="both"/>
        <w:rPr>
          <w:rFonts w:ascii="Times New Roman" w:hAnsi="Times New Roman"/>
          <w:szCs w:val="24"/>
        </w:rPr>
      </w:pPr>
      <w:r>
        <w:rPr>
          <w:rFonts w:ascii="Times New Roman" w:hAnsi="Times New Roman"/>
          <w:szCs w:val="24"/>
        </w:rPr>
        <w:t>{</w:t>
      </w:r>
      <w:r>
        <w:rPr>
          <w:rFonts w:ascii="Times New Roman" w:hAnsi="Times New Roman"/>
          <w:i/>
          <w:iCs/>
          <w:szCs w:val="24"/>
        </w:rPr>
        <w:t>综合上述几章节的测评与风险分析结果，根据符合性判定依据给出</w:t>
      </w:r>
      <w:r>
        <w:rPr>
          <w:rFonts w:ascii="Times New Roman" w:hAnsi="Times New Roman" w:hint="eastAsia"/>
          <w:i/>
          <w:iCs/>
          <w:szCs w:val="24"/>
        </w:rPr>
        <w:t>商用</w:t>
      </w:r>
      <w:r>
        <w:rPr>
          <w:rFonts w:ascii="Times New Roman" w:hAnsi="Times New Roman"/>
          <w:i/>
          <w:iCs/>
          <w:szCs w:val="24"/>
        </w:rPr>
        <w:t>密码应用安全性评估结论。</w:t>
      </w:r>
      <w:r>
        <w:rPr>
          <w:rFonts w:ascii="Times New Roman" w:hAnsi="Times New Roman"/>
          <w:szCs w:val="24"/>
        </w:rPr>
        <w:t>}</w:t>
      </w:r>
    </w:p>
    <w:p w14:paraId="4CF2C637" w14:textId="136D2502" w:rsidR="00102599" w:rsidRDefault="00987F3C">
      <w:pPr>
        <w:pStyle w:val="afffd"/>
        <w:spacing w:after="0" w:line="276" w:lineRule="auto"/>
        <w:ind w:firstLine="480"/>
        <w:jc w:val="both"/>
        <w:rPr>
          <w:rFonts w:ascii="Times New Roman" w:hAnsi="Times New Roman"/>
          <w:szCs w:val="24"/>
        </w:rPr>
      </w:pPr>
      <w:r>
        <w:rPr>
          <w:rFonts w:ascii="Times New Roman" w:hAnsi="Times New Roman"/>
          <w:szCs w:val="24"/>
        </w:rPr>
        <w:t>通过对</w:t>
      </w:r>
      <w:r>
        <w:rPr>
          <w:rFonts w:ascii="Times New Roman" w:hAnsi="Times New Roman"/>
          <w:szCs w:val="24"/>
        </w:rPr>
        <w:t>{</w:t>
      </w:r>
      <w:r>
        <w:rPr>
          <w:rFonts w:ascii="Times New Roman" w:hAnsi="Times New Roman"/>
          <w:i/>
          <w:iCs/>
          <w:szCs w:val="24"/>
        </w:rPr>
        <w:t>被测单位</w:t>
      </w:r>
      <w:r>
        <w:rPr>
          <w:rFonts w:ascii="Times New Roman" w:hAnsi="Times New Roman"/>
          <w:szCs w:val="24"/>
        </w:rPr>
        <w:t>}{</w:t>
      </w:r>
      <w:r>
        <w:rPr>
          <w:rFonts w:ascii="Times New Roman" w:hAnsi="Times New Roman"/>
          <w:i/>
          <w:iCs/>
          <w:szCs w:val="24"/>
        </w:rPr>
        <w:t>被测系统</w:t>
      </w:r>
      <w:r>
        <w:rPr>
          <w:rFonts w:ascii="Times New Roman" w:hAnsi="Times New Roman"/>
          <w:szCs w:val="24"/>
        </w:rPr>
        <w:t>}</w:t>
      </w:r>
      <w:r>
        <w:rPr>
          <w:rFonts w:ascii="Times New Roman" w:hAnsi="Times New Roman"/>
          <w:szCs w:val="24"/>
        </w:rPr>
        <w:t>的物理和环境安全、网络和通信安全、设备和计算安全、应用和数据安全、</w:t>
      </w:r>
      <w:r>
        <w:rPr>
          <w:rFonts w:ascii="Times New Roman" w:hAnsi="Times New Roman" w:hint="eastAsia"/>
          <w:szCs w:val="24"/>
        </w:rPr>
        <w:t>管理制度、人员管理、建设运行和应急处置</w:t>
      </w:r>
      <w:r>
        <w:rPr>
          <w:rFonts w:ascii="Times New Roman" w:hAnsi="Times New Roman"/>
          <w:szCs w:val="24"/>
        </w:rPr>
        <w:t>等方面的测评，该系统</w:t>
      </w:r>
      <w:r>
        <w:rPr>
          <w:rFonts w:ascii="Times New Roman" w:hAnsi="Times New Roman" w:hint="eastAsia"/>
          <w:szCs w:val="24"/>
        </w:rPr>
        <w:t>综合得分为</w:t>
      </w:r>
      <w:r>
        <w:rPr>
          <w:rFonts w:ascii="Times New Roman" w:hAnsi="Times New Roman"/>
          <w:i/>
          <w:szCs w:val="24"/>
        </w:rPr>
        <w:t>{XX}</w:t>
      </w:r>
      <w:r>
        <w:rPr>
          <w:rFonts w:ascii="Times New Roman" w:hAnsi="Times New Roman" w:hint="eastAsia"/>
          <w:szCs w:val="24"/>
        </w:rPr>
        <w:t>分，系统密码应用面临</w:t>
      </w:r>
      <w:r>
        <w:rPr>
          <w:rFonts w:ascii="Times New Roman" w:hAnsi="Times New Roman"/>
          <w:i/>
          <w:szCs w:val="24"/>
        </w:rPr>
        <w:t>{</w:t>
      </w:r>
      <w:r>
        <w:rPr>
          <w:rFonts w:ascii="Times New Roman" w:hAnsi="Times New Roman" w:hint="eastAsia"/>
          <w:i/>
          <w:szCs w:val="24"/>
        </w:rPr>
        <w:t>高</w:t>
      </w:r>
      <w:r>
        <w:rPr>
          <w:rFonts w:ascii="Times New Roman" w:hAnsi="Times New Roman"/>
          <w:i/>
          <w:szCs w:val="24"/>
        </w:rPr>
        <w:t>/</w:t>
      </w:r>
      <w:r>
        <w:rPr>
          <w:rFonts w:ascii="Times New Roman" w:hAnsi="Times New Roman" w:hint="eastAsia"/>
          <w:i/>
          <w:szCs w:val="24"/>
        </w:rPr>
        <w:t>中</w:t>
      </w:r>
      <w:r>
        <w:rPr>
          <w:rFonts w:ascii="Times New Roman" w:hAnsi="Times New Roman"/>
          <w:i/>
          <w:szCs w:val="24"/>
        </w:rPr>
        <w:t>/</w:t>
      </w:r>
      <w:r>
        <w:rPr>
          <w:rFonts w:ascii="Times New Roman" w:hAnsi="Times New Roman" w:hint="eastAsia"/>
          <w:i/>
          <w:szCs w:val="24"/>
        </w:rPr>
        <w:t>低</w:t>
      </w:r>
      <w:r>
        <w:rPr>
          <w:rFonts w:ascii="Times New Roman" w:hAnsi="Times New Roman"/>
          <w:i/>
          <w:szCs w:val="24"/>
        </w:rPr>
        <w:t>}</w:t>
      </w:r>
      <w:r>
        <w:rPr>
          <w:rFonts w:ascii="Times New Roman" w:hAnsi="Times New Roman" w:hint="eastAsia"/>
          <w:szCs w:val="24"/>
        </w:rPr>
        <w:t>风险，</w:t>
      </w:r>
      <w:r>
        <w:rPr>
          <w:rFonts w:ascii="Times New Roman" w:hAnsi="Times New Roman"/>
          <w:szCs w:val="24"/>
        </w:rPr>
        <w:t>{</w:t>
      </w:r>
      <w:r>
        <w:rPr>
          <w:rFonts w:ascii="Times New Roman" w:hAnsi="Times New Roman" w:hint="eastAsia"/>
          <w:i/>
          <w:iCs/>
          <w:szCs w:val="24"/>
        </w:rPr>
        <w:t>符合</w:t>
      </w:r>
      <w:r>
        <w:rPr>
          <w:rFonts w:ascii="Times New Roman" w:hAnsi="Times New Roman"/>
          <w:i/>
          <w:iCs/>
          <w:szCs w:val="24"/>
        </w:rPr>
        <w:t>/</w:t>
      </w:r>
      <w:r>
        <w:rPr>
          <w:rFonts w:ascii="Times New Roman" w:hAnsi="Times New Roman" w:hint="eastAsia"/>
          <w:i/>
          <w:iCs/>
          <w:szCs w:val="24"/>
        </w:rPr>
        <w:t>基本符合</w:t>
      </w:r>
      <w:r>
        <w:rPr>
          <w:rFonts w:ascii="Times New Roman" w:hAnsi="Times New Roman"/>
          <w:i/>
          <w:iCs/>
          <w:szCs w:val="24"/>
        </w:rPr>
        <w:t>/</w:t>
      </w:r>
      <w:r>
        <w:rPr>
          <w:rFonts w:ascii="Times New Roman" w:hAnsi="Times New Roman" w:hint="eastAsia"/>
          <w:i/>
          <w:iCs/>
          <w:szCs w:val="24"/>
        </w:rPr>
        <w:t>不符合</w:t>
      </w:r>
      <w:r>
        <w:rPr>
          <w:rFonts w:ascii="Times New Roman" w:hAnsi="Times New Roman"/>
          <w:szCs w:val="24"/>
        </w:rPr>
        <w:t>}</w:t>
      </w:r>
      <w:r>
        <w:rPr>
          <w:rFonts w:ascii="Times New Roman" w:hAnsi="Times New Roman" w:hint="eastAsia"/>
          <w:szCs w:val="24"/>
        </w:rPr>
        <w:t>GB/T</w:t>
      </w:r>
      <w:r>
        <w:rPr>
          <w:rFonts w:ascii="Times New Roman" w:hAnsi="Times New Roman"/>
          <w:szCs w:val="24"/>
        </w:rPr>
        <w:t xml:space="preserve"> 39786</w:t>
      </w:r>
      <w:r w:rsidR="00971B73">
        <w:rPr>
          <w:sz w:val="21"/>
        </w:rPr>
        <w:t>—</w:t>
      </w:r>
      <w:r>
        <w:rPr>
          <w:rFonts w:ascii="Times New Roman" w:hAnsi="Times New Roman"/>
          <w:szCs w:val="24"/>
        </w:rPr>
        <w:t>2021</w:t>
      </w:r>
      <w:r>
        <w:rPr>
          <w:rFonts w:ascii="Times New Roman" w:hAnsi="Times New Roman" w:hint="eastAsia"/>
          <w:color w:val="000000" w:themeColor="text1"/>
          <w:szCs w:val="24"/>
        </w:rPr>
        <w:t>《信息安全技术</w:t>
      </w:r>
      <w:r>
        <w:rPr>
          <w:rFonts w:ascii="Times New Roman" w:hAnsi="Times New Roman" w:hint="eastAsia"/>
          <w:color w:val="000000" w:themeColor="text1"/>
          <w:szCs w:val="24"/>
        </w:rPr>
        <w:t xml:space="preserve"> </w:t>
      </w:r>
      <w:r>
        <w:rPr>
          <w:rFonts w:ascii="Times New Roman" w:hAnsi="Times New Roman" w:hint="eastAsia"/>
          <w:color w:val="000000" w:themeColor="text1"/>
          <w:szCs w:val="24"/>
        </w:rPr>
        <w:t>信息系统密码应用基本要求》</w:t>
      </w:r>
      <w:r>
        <w:rPr>
          <w:rFonts w:ascii="Times New Roman" w:hAnsi="Times New Roman"/>
          <w:szCs w:val="24"/>
        </w:rPr>
        <w:t>的第</w:t>
      </w:r>
      <w:r>
        <w:rPr>
          <w:rFonts w:ascii="Times New Roman" w:hAnsi="Times New Roman"/>
          <w:i/>
          <w:iCs/>
          <w:szCs w:val="24"/>
        </w:rPr>
        <w:t>{X}</w:t>
      </w:r>
      <w:r>
        <w:rPr>
          <w:rFonts w:ascii="Times New Roman" w:hAnsi="Times New Roman"/>
          <w:szCs w:val="24"/>
        </w:rPr>
        <w:t>三级别要求</w:t>
      </w:r>
      <w:r>
        <w:rPr>
          <w:rStyle w:val="affffc"/>
          <w:rFonts w:ascii="Times New Roman" w:hAnsi="Times New Roman"/>
          <w:szCs w:val="24"/>
        </w:rPr>
        <w:footnoteReference w:id="5"/>
      </w:r>
      <w:r>
        <w:rPr>
          <w:rFonts w:ascii="Times New Roman" w:hAnsi="Times New Roman" w:hint="eastAsia"/>
          <w:szCs w:val="24"/>
        </w:rPr>
        <w:t>。</w:t>
      </w:r>
    </w:p>
    <w:p w14:paraId="76022453" w14:textId="77777777" w:rsidR="00102599" w:rsidRDefault="00102599">
      <w:pPr>
        <w:pStyle w:val="afffd"/>
        <w:spacing w:after="0" w:line="276" w:lineRule="auto"/>
        <w:ind w:firstLineChars="0" w:firstLine="0"/>
        <w:jc w:val="both"/>
        <w:rPr>
          <w:rFonts w:ascii="Times New Roman" w:hAnsi="Times New Roman"/>
          <w:i/>
          <w:szCs w:val="24"/>
        </w:rPr>
      </w:pPr>
    </w:p>
    <w:p w14:paraId="4B388B9F" w14:textId="77777777" w:rsidR="00102599" w:rsidRDefault="00102599">
      <w:pPr>
        <w:pStyle w:val="afffd"/>
        <w:spacing w:after="0" w:line="276" w:lineRule="auto"/>
        <w:ind w:firstLineChars="0"/>
        <w:jc w:val="both"/>
        <w:rPr>
          <w:rFonts w:ascii="Times New Roman" w:hAnsi="Times New Roman"/>
          <w:i/>
          <w:szCs w:val="24"/>
        </w:rPr>
      </w:pPr>
    </w:p>
    <w:p w14:paraId="2B27F39E" w14:textId="77777777" w:rsidR="00102599" w:rsidRDefault="00102599">
      <w:pPr>
        <w:pStyle w:val="afffd"/>
        <w:spacing w:after="0" w:line="276" w:lineRule="auto"/>
        <w:ind w:firstLineChars="0"/>
        <w:jc w:val="both"/>
        <w:rPr>
          <w:rFonts w:ascii="Times New Roman" w:hAnsi="Times New Roman"/>
          <w:i/>
          <w:sz w:val="21"/>
          <w:szCs w:val="24"/>
        </w:rPr>
        <w:sectPr w:rsidR="00102599">
          <w:headerReference w:type="default" r:id="rId25"/>
          <w:footerReference w:type="even" r:id="rId26"/>
          <w:footerReference w:type="default" r:id="rId27"/>
          <w:pgSz w:w="11906" w:h="16838"/>
          <w:pgMar w:top="1440" w:right="1800" w:bottom="1440" w:left="1800" w:header="851" w:footer="992" w:gutter="0"/>
          <w:pgNumType w:start="1"/>
          <w:cols w:space="425"/>
          <w:docGrid w:type="lines" w:linePitch="326"/>
        </w:sectPr>
      </w:pPr>
    </w:p>
    <w:p w14:paraId="36B9BEE1" w14:textId="77777777" w:rsidR="00102599" w:rsidRDefault="00987F3C">
      <w:pPr>
        <w:pStyle w:val="1"/>
        <w:numPr>
          <w:ilvl w:val="0"/>
          <w:numId w:val="0"/>
        </w:numPr>
        <w:ind w:left="432" w:hanging="432"/>
        <w:jc w:val="center"/>
        <w:rPr>
          <w:rFonts w:ascii="黑体" w:eastAsia="黑体" w:hAnsi="黑体"/>
          <w:b/>
        </w:rPr>
      </w:pPr>
      <w:bookmarkStart w:id="565" w:name="_Toc432436000"/>
      <w:bookmarkStart w:id="566" w:name="_Toc124461151"/>
      <w:commentRangeStart w:id="567"/>
      <w:r>
        <w:rPr>
          <w:rFonts w:ascii="黑体" w:eastAsia="黑体" w:hAnsi="黑体"/>
          <w:b/>
        </w:rPr>
        <w:lastRenderedPageBreak/>
        <w:t>附录A测评结果记录</w:t>
      </w:r>
      <w:bookmarkEnd w:id="565"/>
      <w:commentRangeEnd w:id="567"/>
      <w:r>
        <w:rPr>
          <w:rStyle w:val="affffb"/>
          <w:smallCaps w:val="0"/>
          <w:spacing w:val="0"/>
        </w:rPr>
        <w:commentReference w:id="567"/>
      </w:r>
      <w:bookmarkEnd w:id="566"/>
    </w:p>
    <w:p w14:paraId="3D1AB82F" w14:textId="77777777" w:rsidR="00102599" w:rsidRDefault="00987F3C">
      <w:pPr>
        <w:pStyle w:val="21"/>
        <w:numPr>
          <w:ilvl w:val="0"/>
          <w:numId w:val="19"/>
        </w:numPr>
      </w:pPr>
      <w:bookmarkStart w:id="568" w:name="_Toc89336283"/>
      <w:bookmarkStart w:id="569" w:name="_Toc432436001"/>
      <w:bookmarkStart w:id="570" w:name="_Toc124461152"/>
      <w:bookmarkStart w:id="571" w:name="OLE_LINK14"/>
      <w:bookmarkEnd w:id="568"/>
      <w:r>
        <w:t>物理和环境安全</w:t>
      </w:r>
      <w:bookmarkEnd w:id="569"/>
      <w:bookmarkEnd w:id="570"/>
    </w:p>
    <w:p w14:paraId="4518B139" w14:textId="4BE9928B"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1</w:t>
      </w:r>
      <w:r>
        <w:rPr>
          <w:rFonts w:ascii="Times New Roman" w:eastAsia="黑体" w:hAnsi="Times New Roman"/>
          <w:b/>
          <w:bCs/>
          <w:sz w:val="24"/>
          <w:szCs w:val="24"/>
        </w:rPr>
        <w:fldChar w:fldCharType="end"/>
      </w:r>
      <w:r>
        <w:rPr>
          <w:rFonts w:ascii="Times New Roman" w:eastAsia="黑体" w:hAnsi="Times New Roman" w:hint="eastAsia"/>
          <w:b/>
          <w:bCs/>
          <w:sz w:val="24"/>
          <w:szCs w:val="24"/>
        </w:rPr>
        <w:t>物理和环境安全测评结果记录</w:t>
      </w:r>
    </w:p>
    <w:tbl>
      <w:tblPr>
        <w:tblW w:w="1279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061"/>
        <w:gridCol w:w="1449"/>
        <w:gridCol w:w="4463"/>
        <w:gridCol w:w="915"/>
        <w:gridCol w:w="785"/>
        <w:gridCol w:w="784"/>
        <w:gridCol w:w="786"/>
        <w:gridCol w:w="1552"/>
      </w:tblGrid>
      <w:tr w:rsidR="00102599" w:rsidRPr="006C177E" w14:paraId="0ED40716" w14:textId="77777777">
        <w:trPr>
          <w:trHeight w:val="341"/>
          <w:jc w:val="center"/>
        </w:trPr>
        <w:tc>
          <w:tcPr>
            <w:tcW w:w="2061" w:type="dxa"/>
            <w:vMerge w:val="restart"/>
            <w:shd w:val="clear" w:color="auto" w:fill="E7E6E6" w:themeFill="background2"/>
            <w:vAlign w:val="center"/>
          </w:tcPr>
          <w:p w14:paraId="5F53C2DA" w14:textId="77777777" w:rsidR="00102599" w:rsidRPr="006C177E" w:rsidRDefault="00987F3C">
            <w:pPr>
              <w:widowControl/>
              <w:jc w:val="center"/>
              <w:rPr>
                <w:b/>
                <w:bCs/>
                <w:color w:val="000000"/>
                <w:kern w:val="0"/>
                <w:sz w:val="21"/>
              </w:rPr>
            </w:pPr>
            <w:bookmarkStart w:id="572" w:name="_Toc432436002"/>
            <w:bookmarkEnd w:id="571"/>
            <w:r w:rsidRPr="006C177E">
              <w:rPr>
                <w:b/>
                <w:bCs/>
                <w:color w:val="000000"/>
                <w:kern w:val="0"/>
                <w:sz w:val="21"/>
              </w:rPr>
              <w:t>测评单元</w:t>
            </w:r>
          </w:p>
        </w:tc>
        <w:tc>
          <w:tcPr>
            <w:tcW w:w="1449" w:type="dxa"/>
            <w:vMerge w:val="restart"/>
            <w:shd w:val="clear" w:color="auto" w:fill="E7E6E6" w:themeFill="background2"/>
            <w:vAlign w:val="center"/>
          </w:tcPr>
          <w:p w14:paraId="2B671BA9" w14:textId="77777777" w:rsidR="00102599" w:rsidRPr="006C177E" w:rsidRDefault="00987F3C">
            <w:pPr>
              <w:widowControl/>
              <w:jc w:val="center"/>
              <w:rPr>
                <w:b/>
                <w:bCs/>
                <w:color w:val="000000"/>
                <w:kern w:val="0"/>
                <w:sz w:val="21"/>
              </w:rPr>
            </w:pPr>
            <w:r w:rsidRPr="006C177E">
              <w:rPr>
                <w:b/>
                <w:bCs/>
                <w:color w:val="000000"/>
                <w:kern w:val="0"/>
                <w:sz w:val="21"/>
              </w:rPr>
              <w:t>测评对象</w:t>
            </w:r>
          </w:p>
        </w:tc>
        <w:tc>
          <w:tcPr>
            <w:tcW w:w="4463" w:type="dxa"/>
            <w:vMerge w:val="restart"/>
            <w:shd w:val="clear" w:color="auto" w:fill="E7E6E6" w:themeFill="background2"/>
            <w:vAlign w:val="center"/>
          </w:tcPr>
          <w:p w14:paraId="2D9CDC8A" w14:textId="77777777" w:rsidR="00102599" w:rsidRPr="006C177E" w:rsidRDefault="00987F3C">
            <w:pPr>
              <w:widowControl/>
              <w:jc w:val="center"/>
              <w:rPr>
                <w:b/>
                <w:bCs/>
                <w:color w:val="000000"/>
                <w:kern w:val="0"/>
                <w:sz w:val="21"/>
              </w:rPr>
            </w:pPr>
            <w:commentRangeStart w:id="573"/>
            <w:r w:rsidRPr="006C177E">
              <w:rPr>
                <w:b/>
                <w:bCs/>
                <w:color w:val="000000"/>
                <w:kern w:val="0"/>
                <w:sz w:val="21"/>
              </w:rPr>
              <w:t>结果记录</w:t>
            </w:r>
            <w:commentRangeEnd w:id="573"/>
            <w:r w:rsidRPr="006C177E">
              <w:rPr>
                <w:rStyle w:val="affffb"/>
                <w:kern w:val="0"/>
              </w:rPr>
              <w:commentReference w:id="573"/>
            </w:r>
          </w:p>
        </w:tc>
        <w:tc>
          <w:tcPr>
            <w:tcW w:w="3270" w:type="dxa"/>
            <w:gridSpan w:val="4"/>
            <w:shd w:val="clear" w:color="auto" w:fill="E7E6E6" w:themeFill="background2"/>
            <w:vAlign w:val="center"/>
          </w:tcPr>
          <w:p w14:paraId="32B9EC3C" w14:textId="77777777" w:rsidR="00102599" w:rsidRPr="006C177E" w:rsidRDefault="00987F3C">
            <w:pPr>
              <w:widowControl/>
              <w:jc w:val="center"/>
              <w:rPr>
                <w:b/>
                <w:bCs/>
                <w:color w:val="000000"/>
                <w:kern w:val="0"/>
                <w:sz w:val="21"/>
              </w:rPr>
            </w:pPr>
            <w:r w:rsidRPr="006C177E">
              <w:rPr>
                <w:b/>
                <w:bCs/>
                <w:color w:val="000000"/>
                <w:kern w:val="0"/>
                <w:sz w:val="21"/>
              </w:rPr>
              <w:t>量化指标</w:t>
            </w:r>
          </w:p>
        </w:tc>
        <w:tc>
          <w:tcPr>
            <w:tcW w:w="1552" w:type="dxa"/>
            <w:vMerge w:val="restart"/>
            <w:shd w:val="clear" w:color="auto" w:fill="E7E6E6" w:themeFill="background2"/>
            <w:vAlign w:val="center"/>
          </w:tcPr>
          <w:p w14:paraId="21A88327" w14:textId="77777777" w:rsidR="00102599" w:rsidRPr="006C177E" w:rsidRDefault="00987F3C">
            <w:pPr>
              <w:widowControl/>
              <w:jc w:val="center"/>
              <w:rPr>
                <w:b/>
                <w:bCs/>
                <w:color w:val="000000"/>
                <w:kern w:val="0"/>
                <w:sz w:val="21"/>
              </w:rPr>
            </w:pPr>
            <w:r w:rsidRPr="006C177E">
              <w:rPr>
                <w:b/>
                <w:bCs/>
                <w:color w:val="000000"/>
                <w:kern w:val="0"/>
                <w:sz w:val="21"/>
              </w:rPr>
              <w:t>测评单元得分</w:t>
            </w:r>
          </w:p>
          <w:p w14:paraId="58BC4256" w14:textId="77777777" w:rsidR="00102599" w:rsidRPr="006C177E" w:rsidRDefault="00002912">
            <w:pPr>
              <w:pStyle w:val="afffff0"/>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m:t>
                    </m:r>
                  </m:sub>
                </m:sSub>
                <m:r>
                  <m:rPr>
                    <m:sty m:val="bi"/>
                  </m:rPr>
                  <w:rPr>
                    <w:rFonts w:ascii="Cambria Math" w:hAnsi="Cambria Math"/>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1≤k≤</m:t>
                        </m:r>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0975FF69" w14:textId="77777777" w:rsidR="00102599" w:rsidRPr="006C177E" w:rsidRDefault="00102599">
            <w:pPr>
              <w:widowControl/>
              <w:jc w:val="center"/>
              <w:rPr>
                <w:b/>
                <w:bCs/>
                <w:color w:val="000000"/>
                <w:kern w:val="0"/>
                <w:sz w:val="21"/>
              </w:rPr>
            </w:pPr>
          </w:p>
        </w:tc>
      </w:tr>
      <w:tr w:rsidR="00102599" w:rsidRPr="006C177E" w14:paraId="2049E004" w14:textId="77777777" w:rsidTr="00006DA6">
        <w:trPr>
          <w:trHeight w:val="341"/>
          <w:jc w:val="center"/>
        </w:trPr>
        <w:tc>
          <w:tcPr>
            <w:tcW w:w="2061" w:type="dxa"/>
            <w:vMerge/>
            <w:shd w:val="clear" w:color="auto" w:fill="E7E6E6" w:themeFill="background2"/>
            <w:vAlign w:val="center"/>
          </w:tcPr>
          <w:p w14:paraId="77208359" w14:textId="77777777" w:rsidR="00102599" w:rsidRPr="006C177E" w:rsidRDefault="00102599">
            <w:pPr>
              <w:widowControl/>
              <w:jc w:val="center"/>
              <w:rPr>
                <w:b/>
                <w:bCs/>
                <w:color w:val="000000"/>
                <w:kern w:val="0"/>
                <w:sz w:val="21"/>
              </w:rPr>
            </w:pPr>
          </w:p>
        </w:tc>
        <w:tc>
          <w:tcPr>
            <w:tcW w:w="1449" w:type="dxa"/>
            <w:vMerge/>
            <w:shd w:val="clear" w:color="auto" w:fill="E7E6E6" w:themeFill="background2"/>
            <w:vAlign w:val="center"/>
          </w:tcPr>
          <w:p w14:paraId="355BDB8D" w14:textId="77777777" w:rsidR="00102599" w:rsidRPr="006C177E" w:rsidRDefault="00102599">
            <w:pPr>
              <w:widowControl/>
              <w:jc w:val="center"/>
              <w:rPr>
                <w:b/>
                <w:bCs/>
                <w:color w:val="000000"/>
                <w:kern w:val="0"/>
                <w:sz w:val="21"/>
              </w:rPr>
            </w:pPr>
          </w:p>
        </w:tc>
        <w:tc>
          <w:tcPr>
            <w:tcW w:w="4463" w:type="dxa"/>
            <w:vMerge/>
            <w:shd w:val="clear" w:color="auto" w:fill="E7E6E6" w:themeFill="background2"/>
            <w:vAlign w:val="center"/>
          </w:tcPr>
          <w:p w14:paraId="2002918F" w14:textId="77777777" w:rsidR="00102599" w:rsidRPr="006C177E" w:rsidRDefault="00102599">
            <w:pPr>
              <w:widowControl/>
              <w:jc w:val="center"/>
              <w:rPr>
                <w:b/>
                <w:bCs/>
                <w:sz w:val="21"/>
              </w:rPr>
            </w:pPr>
          </w:p>
        </w:tc>
        <w:tc>
          <w:tcPr>
            <w:tcW w:w="915" w:type="dxa"/>
            <w:shd w:val="clear" w:color="auto" w:fill="E7E6E6" w:themeFill="background2"/>
            <w:vAlign w:val="center"/>
          </w:tcPr>
          <w:p w14:paraId="1D96CC8E" w14:textId="486B1D39" w:rsidR="00102599" w:rsidRPr="006C177E" w:rsidRDefault="00987F3C">
            <w:pPr>
              <w:jc w:val="center"/>
              <w:rPr>
                <w:b/>
                <w:bCs/>
                <w:sz w:val="21"/>
              </w:rPr>
            </w:pPr>
            <w:r w:rsidRPr="006C177E">
              <w:rPr>
                <w:b/>
                <w:bCs/>
                <w:sz w:val="21"/>
              </w:rPr>
              <w:t></w:t>
            </w:r>
            <w:r w:rsidRPr="006C177E">
              <w:rPr>
                <w:b/>
                <w:bCs/>
                <w:sz w:val="21"/>
              </w:rPr>
              <w:t>密码使用有效性</w:t>
            </w:r>
          </w:p>
          <w:p w14:paraId="3D322081" w14:textId="77777777" w:rsidR="00102599" w:rsidRPr="006C177E" w:rsidRDefault="00987F3C">
            <w:pPr>
              <w:widowControl/>
              <w:jc w:val="center"/>
              <w:rPr>
                <w:b/>
                <w:bCs/>
                <w:i/>
                <w:sz w:val="21"/>
              </w:rPr>
            </w:pPr>
            <w:r w:rsidRPr="006C177E">
              <w:rPr>
                <w:b/>
                <w:bCs/>
                <w:i/>
                <w:sz w:val="21"/>
              </w:rPr>
              <w:t>D</w:t>
            </w:r>
          </w:p>
        </w:tc>
        <w:tc>
          <w:tcPr>
            <w:tcW w:w="785" w:type="dxa"/>
            <w:shd w:val="clear" w:color="auto" w:fill="E7E6E6" w:themeFill="background2"/>
            <w:vAlign w:val="center"/>
          </w:tcPr>
          <w:p w14:paraId="4715C230" w14:textId="77777777" w:rsidR="00102599" w:rsidRPr="006C177E" w:rsidRDefault="00987F3C">
            <w:pPr>
              <w:jc w:val="center"/>
              <w:rPr>
                <w:b/>
                <w:bCs/>
                <w:sz w:val="21"/>
              </w:rPr>
            </w:pPr>
            <w:r w:rsidRPr="006C177E">
              <w:rPr>
                <w:b/>
                <w:bCs/>
                <w:sz w:val="21"/>
              </w:rPr>
              <w:t>密码算法</w:t>
            </w:r>
            <w:r w:rsidRPr="006C177E">
              <w:rPr>
                <w:b/>
                <w:bCs/>
                <w:sz w:val="21"/>
              </w:rPr>
              <w:t>/</w:t>
            </w:r>
            <w:r w:rsidRPr="006C177E">
              <w:rPr>
                <w:b/>
                <w:bCs/>
                <w:sz w:val="21"/>
              </w:rPr>
              <w:t>技术合规性</w:t>
            </w:r>
          </w:p>
          <w:p w14:paraId="28C796A9" w14:textId="77777777" w:rsidR="00102599" w:rsidRPr="006C177E" w:rsidRDefault="00987F3C">
            <w:pPr>
              <w:widowControl/>
              <w:jc w:val="center"/>
              <w:rPr>
                <w:b/>
                <w:bCs/>
                <w:i/>
                <w:sz w:val="21"/>
              </w:rPr>
            </w:pPr>
            <w:r w:rsidRPr="006C177E">
              <w:rPr>
                <w:b/>
                <w:bCs/>
                <w:i/>
                <w:sz w:val="21"/>
              </w:rPr>
              <w:t>A</w:t>
            </w:r>
          </w:p>
        </w:tc>
        <w:tc>
          <w:tcPr>
            <w:tcW w:w="784" w:type="dxa"/>
            <w:shd w:val="clear" w:color="auto" w:fill="E7E6E6" w:themeFill="background2"/>
            <w:vAlign w:val="center"/>
          </w:tcPr>
          <w:p w14:paraId="0BEBA877" w14:textId="77777777" w:rsidR="00102599" w:rsidRPr="006C177E" w:rsidRDefault="00987F3C">
            <w:pPr>
              <w:jc w:val="center"/>
              <w:rPr>
                <w:b/>
                <w:bCs/>
                <w:sz w:val="21"/>
              </w:rPr>
            </w:pPr>
            <w:r w:rsidRPr="006C177E">
              <w:rPr>
                <w:b/>
                <w:bCs/>
                <w:sz w:val="21"/>
              </w:rPr>
              <w:t>密钥管理安全</w:t>
            </w:r>
          </w:p>
          <w:p w14:paraId="6AAA9340" w14:textId="77777777" w:rsidR="00102599" w:rsidRPr="006C177E" w:rsidRDefault="00987F3C">
            <w:pPr>
              <w:widowControl/>
              <w:jc w:val="center"/>
              <w:rPr>
                <w:b/>
                <w:bCs/>
                <w:i/>
                <w:color w:val="000000"/>
                <w:kern w:val="0"/>
                <w:sz w:val="21"/>
              </w:rPr>
            </w:pPr>
            <w:r w:rsidRPr="006C177E">
              <w:rPr>
                <w:b/>
                <w:bCs/>
                <w:i/>
                <w:sz w:val="21"/>
              </w:rPr>
              <w:t>K</w:t>
            </w:r>
          </w:p>
        </w:tc>
        <w:tc>
          <w:tcPr>
            <w:tcW w:w="786" w:type="dxa"/>
            <w:shd w:val="clear" w:color="auto" w:fill="E7E6E6" w:themeFill="background2"/>
            <w:vAlign w:val="center"/>
          </w:tcPr>
          <w:p w14:paraId="2CDFFD08" w14:textId="77777777" w:rsidR="00102599" w:rsidRPr="006C177E" w:rsidRDefault="00987F3C">
            <w:pPr>
              <w:widowControl/>
              <w:jc w:val="center"/>
              <w:rPr>
                <w:b/>
                <w:bCs/>
                <w:color w:val="000000"/>
                <w:kern w:val="0"/>
                <w:sz w:val="21"/>
              </w:rPr>
            </w:pPr>
            <w:r w:rsidRPr="006C177E">
              <w:rPr>
                <w:b/>
                <w:bCs/>
                <w:color w:val="000000"/>
                <w:kern w:val="0"/>
                <w:sz w:val="21"/>
              </w:rPr>
              <w:t>测评对象评分</w:t>
            </w:r>
          </w:p>
          <w:p w14:paraId="27FADC45" w14:textId="77777777" w:rsidR="00102599" w:rsidRPr="006C177E" w:rsidRDefault="00987F3C">
            <w:pPr>
              <w:widowControl/>
              <w:jc w:val="center"/>
              <w:rPr>
                <w:b/>
                <w:bCs/>
                <w:color w:val="000000"/>
                <w:kern w:val="0"/>
                <w:sz w:val="21"/>
              </w:rPr>
            </w:pPr>
            <w:r w:rsidRPr="006C177E">
              <w:rPr>
                <w:b/>
                <w:i/>
                <w:iCs/>
                <w:sz w:val="21"/>
              </w:rPr>
              <w:t>S</w:t>
            </w:r>
            <w:r w:rsidRPr="006C177E">
              <w:rPr>
                <w:b/>
                <w:i/>
                <w:iCs/>
                <w:sz w:val="21"/>
                <w:vertAlign w:val="subscript"/>
              </w:rPr>
              <w:t>i,j,k</w:t>
            </w:r>
          </w:p>
        </w:tc>
        <w:tc>
          <w:tcPr>
            <w:tcW w:w="1552" w:type="dxa"/>
            <w:vMerge/>
            <w:shd w:val="clear" w:color="auto" w:fill="E7E6E6" w:themeFill="background2"/>
            <w:vAlign w:val="center"/>
          </w:tcPr>
          <w:p w14:paraId="5DE11E07" w14:textId="77777777" w:rsidR="00102599" w:rsidRPr="006C177E" w:rsidRDefault="00102599">
            <w:pPr>
              <w:widowControl/>
              <w:jc w:val="center"/>
              <w:rPr>
                <w:b/>
                <w:bCs/>
                <w:color w:val="000000"/>
                <w:kern w:val="0"/>
                <w:sz w:val="21"/>
              </w:rPr>
            </w:pPr>
          </w:p>
        </w:tc>
      </w:tr>
      <w:tr w:rsidR="00006DA6" w:rsidRPr="006C177E" w14:paraId="6AF71AE6" w14:textId="77777777" w:rsidTr="00006DA6">
        <w:trPr>
          <w:trHeight w:val="232"/>
          <w:jc w:val="center"/>
        </w:trPr>
        <w:tc>
          <w:tcPr>
            <w:tcW w:w="2061" w:type="dxa"/>
            <w:vMerge w:val="restart"/>
            <w:shd w:val="clear" w:color="auto" w:fill="E7E6E6" w:themeFill="background2"/>
            <w:vAlign w:val="center"/>
          </w:tcPr>
          <w:p w14:paraId="4D23BB64" w14:textId="77777777" w:rsidR="00006DA6" w:rsidRPr="006C177E" w:rsidRDefault="00006DA6" w:rsidP="00006DA6">
            <w:pPr>
              <w:widowControl/>
              <w:jc w:val="center"/>
              <w:rPr>
                <w:b/>
                <w:bCs/>
                <w:color w:val="000000"/>
                <w:kern w:val="0"/>
                <w:sz w:val="21"/>
              </w:rPr>
            </w:pPr>
            <w:r w:rsidRPr="006C177E">
              <w:rPr>
                <w:b/>
                <w:bCs/>
                <w:color w:val="000000"/>
                <w:kern w:val="0"/>
                <w:sz w:val="21"/>
              </w:rPr>
              <w:t>身份鉴别</w:t>
            </w:r>
          </w:p>
        </w:tc>
        <w:tc>
          <w:tcPr>
            <w:tcW w:w="1449" w:type="dxa"/>
            <w:shd w:val="clear" w:color="auto" w:fill="auto"/>
            <w:vAlign w:val="center"/>
          </w:tcPr>
          <w:p w14:paraId="6ED8BF2C" w14:textId="77777777" w:rsidR="00006DA6" w:rsidRPr="006C177E" w:rsidRDefault="00006DA6" w:rsidP="00006DA6">
            <w:pPr>
              <w:widowControl/>
              <w:jc w:val="center"/>
              <w:rPr>
                <w:color w:val="000000"/>
                <w:kern w:val="0"/>
                <w:sz w:val="21"/>
              </w:rPr>
            </w:pPr>
            <w:r w:rsidRPr="006C177E">
              <w:rPr>
                <w:i/>
                <w:sz w:val="21"/>
              </w:rPr>
              <w:t>{XXXX</w:t>
            </w:r>
            <w:r w:rsidRPr="006C177E">
              <w:rPr>
                <w:i/>
                <w:sz w:val="21"/>
              </w:rPr>
              <w:t>机房</w:t>
            </w:r>
            <w:r w:rsidRPr="006C177E">
              <w:rPr>
                <w:i/>
                <w:sz w:val="21"/>
              </w:rPr>
              <w:t>}</w:t>
            </w:r>
          </w:p>
        </w:tc>
        <w:tc>
          <w:tcPr>
            <w:tcW w:w="4463" w:type="dxa"/>
            <w:vAlign w:val="center"/>
          </w:tcPr>
          <w:p w14:paraId="0C2ADEA4" w14:textId="4056FE35" w:rsidR="00006DA6" w:rsidRPr="006C177E" w:rsidRDefault="00006DA6" w:rsidP="005E2F1A">
            <w:pPr>
              <w:ind w:firstLineChars="100" w:firstLine="210"/>
              <w:rPr>
                <w:color w:val="000000"/>
                <w:kern w:val="0"/>
                <w:sz w:val="21"/>
              </w:rPr>
            </w:pPr>
            <w:r w:rsidRPr="006C177E">
              <w:rPr>
                <w:bCs/>
                <w:color w:val="000000" w:themeColor="text1"/>
                <w:sz w:val="21"/>
              </w:rPr>
              <w:t>经访谈机房相关管理员、安全主管，审查电子门禁系统</w:t>
            </w:r>
            <w:r w:rsidRPr="006C177E">
              <w:rPr>
                <w:bCs/>
                <w:color w:val="000000" w:themeColor="text1"/>
                <w:sz w:val="21"/>
              </w:rPr>
              <w:t>/</w:t>
            </w:r>
            <w:r w:rsidRPr="006C177E">
              <w:rPr>
                <w:bCs/>
                <w:color w:val="000000" w:themeColor="text1"/>
                <w:sz w:val="21"/>
              </w:rPr>
              <w:t>视频监控系统相关技术文档，以及实地检查电子门禁系统和视频监控系统后核实：</w:t>
            </w:r>
            <w:r w:rsidRPr="006C177E">
              <w:rPr>
                <w:color w:val="000000" w:themeColor="text1"/>
                <w:sz w:val="21"/>
              </w:rPr>
              <w:t>机房访问人员使用生物识别（指纹）方式实现机房进出的身份鉴别</w:t>
            </w:r>
            <w:r w:rsidRPr="006C177E">
              <w:rPr>
                <w:color w:val="000000" w:themeColor="text1"/>
                <w:sz w:val="21"/>
              </w:rPr>
              <w:t xml:space="preserve">, </w:t>
            </w:r>
            <w:r w:rsidRPr="006C177E">
              <w:rPr>
                <w:color w:val="000000" w:themeColor="text1"/>
                <w:sz w:val="21"/>
              </w:rPr>
              <w:t>如图</w:t>
            </w:r>
            <w:r w:rsidRPr="006C177E">
              <w:rPr>
                <w:color w:val="000000" w:themeColor="text1"/>
                <w:sz w:val="21"/>
              </w:rPr>
              <w:t>X-X</w:t>
            </w:r>
            <w:r w:rsidRPr="006C177E">
              <w:rPr>
                <w:color w:val="000000" w:themeColor="text1"/>
                <w:sz w:val="21"/>
              </w:rPr>
              <w:t>。未使用商用密码技术对机房访问人员做身份鉴别。基本原理为登记指纹</w:t>
            </w:r>
            <w:r w:rsidRPr="006C177E">
              <w:rPr>
                <w:color w:val="000000" w:themeColor="text1"/>
                <w:sz w:val="21"/>
              </w:rPr>
              <w:t>-</w:t>
            </w:r>
            <w:r w:rsidRPr="006C177E">
              <w:rPr>
                <w:color w:val="000000" w:themeColor="text1"/>
                <w:sz w:val="21"/>
              </w:rPr>
              <w:t>刷指纹</w:t>
            </w:r>
            <w:r w:rsidRPr="006C177E">
              <w:rPr>
                <w:color w:val="000000" w:themeColor="text1"/>
                <w:sz w:val="21"/>
              </w:rPr>
              <w:t>-</w:t>
            </w:r>
            <w:r w:rsidRPr="006C177E">
              <w:rPr>
                <w:color w:val="000000" w:themeColor="text1"/>
                <w:sz w:val="21"/>
              </w:rPr>
              <w:t>将鉴别数据传给后台系统</w:t>
            </w:r>
            <w:r w:rsidRPr="006C177E">
              <w:rPr>
                <w:color w:val="000000" w:themeColor="text1"/>
                <w:sz w:val="21"/>
              </w:rPr>
              <w:t>-</w:t>
            </w:r>
            <w:r w:rsidRPr="006C177E">
              <w:rPr>
                <w:color w:val="000000" w:themeColor="text1"/>
                <w:sz w:val="21"/>
              </w:rPr>
              <w:t>比对是否与数据库中登记信息相同；登记或刷指纹的鉴别数据通过专线传至数据库。机房为双道门。电子门禁断电后，将处于全开状态。</w:t>
            </w:r>
          </w:p>
        </w:tc>
        <w:tc>
          <w:tcPr>
            <w:tcW w:w="915" w:type="dxa"/>
            <w:shd w:val="clear" w:color="auto" w:fill="FFFFFF" w:themeFill="background1"/>
            <w:vAlign w:val="center"/>
          </w:tcPr>
          <w:p w14:paraId="63AC0388" w14:textId="77777777" w:rsidR="00006DA6" w:rsidRPr="006C177E" w:rsidRDefault="00006DA6" w:rsidP="00006DA6">
            <w:pPr>
              <w:widowControl/>
              <w:jc w:val="center"/>
              <w:rPr>
                <w:color w:val="000000"/>
                <w:kern w:val="0"/>
                <w:sz w:val="21"/>
              </w:rPr>
            </w:pPr>
          </w:p>
        </w:tc>
        <w:tc>
          <w:tcPr>
            <w:tcW w:w="785" w:type="dxa"/>
            <w:shd w:val="clear" w:color="auto" w:fill="FFFFFF" w:themeFill="background1"/>
            <w:vAlign w:val="center"/>
          </w:tcPr>
          <w:p w14:paraId="59105CF5" w14:textId="77777777" w:rsidR="00006DA6" w:rsidRPr="006C177E" w:rsidRDefault="00006DA6" w:rsidP="00006DA6">
            <w:pPr>
              <w:widowControl/>
              <w:jc w:val="center"/>
              <w:rPr>
                <w:color w:val="000000"/>
                <w:kern w:val="0"/>
                <w:sz w:val="21"/>
              </w:rPr>
            </w:pPr>
          </w:p>
        </w:tc>
        <w:tc>
          <w:tcPr>
            <w:tcW w:w="784" w:type="dxa"/>
            <w:vAlign w:val="center"/>
          </w:tcPr>
          <w:p w14:paraId="63CB1A10" w14:textId="77777777" w:rsidR="00006DA6" w:rsidRPr="006C177E" w:rsidRDefault="00006DA6" w:rsidP="00006DA6">
            <w:pPr>
              <w:widowControl/>
              <w:jc w:val="center"/>
              <w:rPr>
                <w:color w:val="000000"/>
                <w:kern w:val="0"/>
                <w:sz w:val="21"/>
              </w:rPr>
            </w:pPr>
          </w:p>
        </w:tc>
        <w:tc>
          <w:tcPr>
            <w:tcW w:w="786" w:type="dxa"/>
            <w:vAlign w:val="center"/>
          </w:tcPr>
          <w:p w14:paraId="01B3C9B5" w14:textId="77777777" w:rsidR="00006DA6" w:rsidRPr="006C177E" w:rsidRDefault="00006DA6" w:rsidP="00006DA6">
            <w:pPr>
              <w:widowControl/>
              <w:jc w:val="center"/>
              <w:rPr>
                <w:color w:val="000000"/>
                <w:kern w:val="0"/>
                <w:sz w:val="21"/>
              </w:rPr>
            </w:pPr>
          </w:p>
        </w:tc>
        <w:tc>
          <w:tcPr>
            <w:tcW w:w="1552" w:type="dxa"/>
            <w:vMerge w:val="restart"/>
            <w:shd w:val="clear" w:color="auto" w:fill="auto"/>
            <w:vAlign w:val="center"/>
          </w:tcPr>
          <w:p w14:paraId="694DDBD3" w14:textId="77777777" w:rsidR="00006DA6" w:rsidRPr="006C177E" w:rsidRDefault="00006DA6" w:rsidP="00006DA6">
            <w:pPr>
              <w:widowControl/>
              <w:jc w:val="center"/>
              <w:rPr>
                <w:color w:val="000000"/>
                <w:kern w:val="0"/>
                <w:sz w:val="21"/>
              </w:rPr>
            </w:pPr>
          </w:p>
        </w:tc>
      </w:tr>
      <w:tr w:rsidR="00006DA6" w:rsidRPr="006C177E" w14:paraId="0CA4E0E7" w14:textId="77777777" w:rsidTr="00006DA6">
        <w:trPr>
          <w:trHeight w:val="232"/>
          <w:jc w:val="center"/>
        </w:trPr>
        <w:tc>
          <w:tcPr>
            <w:tcW w:w="2061" w:type="dxa"/>
            <w:vMerge/>
            <w:shd w:val="clear" w:color="auto" w:fill="E7E6E6" w:themeFill="background2"/>
            <w:vAlign w:val="center"/>
          </w:tcPr>
          <w:p w14:paraId="24CFD3F4" w14:textId="77777777" w:rsidR="00006DA6" w:rsidRPr="006C177E" w:rsidRDefault="00006DA6" w:rsidP="00006DA6">
            <w:pPr>
              <w:widowControl/>
              <w:jc w:val="center"/>
              <w:rPr>
                <w:b/>
                <w:bCs/>
                <w:color w:val="000000"/>
                <w:kern w:val="0"/>
                <w:sz w:val="21"/>
              </w:rPr>
            </w:pPr>
          </w:p>
        </w:tc>
        <w:tc>
          <w:tcPr>
            <w:tcW w:w="1449" w:type="dxa"/>
            <w:shd w:val="clear" w:color="auto" w:fill="auto"/>
            <w:vAlign w:val="center"/>
          </w:tcPr>
          <w:p w14:paraId="54030EC8" w14:textId="77777777" w:rsidR="00006DA6" w:rsidRPr="006C177E" w:rsidRDefault="00006DA6" w:rsidP="00006DA6">
            <w:pPr>
              <w:widowControl/>
              <w:jc w:val="center"/>
              <w:rPr>
                <w:color w:val="000000"/>
                <w:kern w:val="0"/>
                <w:sz w:val="21"/>
              </w:rPr>
            </w:pPr>
            <w:r w:rsidRPr="006C177E">
              <w:rPr>
                <w:i/>
                <w:sz w:val="21"/>
              </w:rPr>
              <w:t>{YYYY</w:t>
            </w:r>
            <w:r w:rsidRPr="006C177E">
              <w:rPr>
                <w:i/>
                <w:sz w:val="21"/>
              </w:rPr>
              <w:t>机房</w:t>
            </w:r>
            <w:r w:rsidRPr="006C177E">
              <w:rPr>
                <w:i/>
                <w:sz w:val="21"/>
              </w:rPr>
              <w:t>}</w:t>
            </w:r>
          </w:p>
        </w:tc>
        <w:tc>
          <w:tcPr>
            <w:tcW w:w="4463" w:type="dxa"/>
            <w:vAlign w:val="center"/>
          </w:tcPr>
          <w:p w14:paraId="145AF204" w14:textId="77777777" w:rsidR="00006DA6" w:rsidRPr="006C177E" w:rsidRDefault="00006DA6" w:rsidP="00006DA6">
            <w:pPr>
              <w:widowControl/>
              <w:jc w:val="center"/>
              <w:rPr>
                <w:color w:val="000000"/>
                <w:kern w:val="0"/>
                <w:sz w:val="21"/>
              </w:rPr>
            </w:pPr>
          </w:p>
        </w:tc>
        <w:tc>
          <w:tcPr>
            <w:tcW w:w="915" w:type="dxa"/>
            <w:shd w:val="clear" w:color="auto" w:fill="FFFFFF" w:themeFill="background1"/>
            <w:vAlign w:val="center"/>
          </w:tcPr>
          <w:p w14:paraId="00033163" w14:textId="77777777" w:rsidR="00006DA6" w:rsidRPr="006C177E" w:rsidRDefault="00006DA6" w:rsidP="00006DA6">
            <w:pPr>
              <w:widowControl/>
              <w:jc w:val="center"/>
              <w:rPr>
                <w:color w:val="000000"/>
                <w:kern w:val="0"/>
                <w:sz w:val="21"/>
              </w:rPr>
            </w:pPr>
          </w:p>
        </w:tc>
        <w:tc>
          <w:tcPr>
            <w:tcW w:w="785" w:type="dxa"/>
            <w:shd w:val="clear" w:color="auto" w:fill="FFFFFF" w:themeFill="background1"/>
            <w:vAlign w:val="center"/>
          </w:tcPr>
          <w:p w14:paraId="158A63B5" w14:textId="77777777" w:rsidR="00006DA6" w:rsidRPr="006C177E" w:rsidRDefault="00006DA6" w:rsidP="00006DA6">
            <w:pPr>
              <w:widowControl/>
              <w:jc w:val="center"/>
              <w:rPr>
                <w:color w:val="000000"/>
                <w:kern w:val="0"/>
                <w:sz w:val="21"/>
              </w:rPr>
            </w:pPr>
          </w:p>
        </w:tc>
        <w:tc>
          <w:tcPr>
            <w:tcW w:w="784" w:type="dxa"/>
            <w:vAlign w:val="center"/>
          </w:tcPr>
          <w:p w14:paraId="791FC7D5" w14:textId="77777777" w:rsidR="00006DA6" w:rsidRPr="006C177E" w:rsidRDefault="00006DA6" w:rsidP="00006DA6">
            <w:pPr>
              <w:widowControl/>
              <w:jc w:val="center"/>
              <w:rPr>
                <w:color w:val="000000"/>
                <w:kern w:val="0"/>
                <w:sz w:val="21"/>
              </w:rPr>
            </w:pPr>
          </w:p>
        </w:tc>
        <w:tc>
          <w:tcPr>
            <w:tcW w:w="786" w:type="dxa"/>
            <w:vAlign w:val="center"/>
          </w:tcPr>
          <w:p w14:paraId="53421D11" w14:textId="77777777" w:rsidR="00006DA6" w:rsidRPr="006C177E" w:rsidRDefault="00006DA6" w:rsidP="00006DA6">
            <w:pPr>
              <w:widowControl/>
              <w:jc w:val="center"/>
              <w:rPr>
                <w:color w:val="000000"/>
                <w:kern w:val="0"/>
                <w:sz w:val="21"/>
              </w:rPr>
            </w:pPr>
          </w:p>
        </w:tc>
        <w:tc>
          <w:tcPr>
            <w:tcW w:w="1552" w:type="dxa"/>
            <w:vMerge/>
            <w:vAlign w:val="center"/>
          </w:tcPr>
          <w:p w14:paraId="2A61FFF3" w14:textId="77777777" w:rsidR="00006DA6" w:rsidRPr="006C177E" w:rsidRDefault="00006DA6" w:rsidP="00006DA6">
            <w:pPr>
              <w:widowControl/>
              <w:jc w:val="center"/>
              <w:rPr>
                <w:color w:val="000000"/>
                <w:kern w:val="0"/>
                <w:sz w:val="21"/>
              </w:rPr>
            </w:pPr>
          </w:p>
        </w:tc>
      </w:tr>
      <w:tr w:rsidR="00102599" w:rsidRPr="006C177E" w14:paraId="166692BD" w14:textId="77777777" w:rsidTr="00006DA6">
        <w:trPr>
          <w:trHeight w:val="232"/>
          <w:jc w:val="center"/>
        </w:trPr>
        <w:tc>
          <w:tcPr>
            <w:tcW w:w="2061" w:type="dxa"/>
            <w:vMerge w:val="restart"/>
            <w:shd w:val="clear" w:color="auto" w:fill="E7E6E6" w:themeFill="background2"/>
            <w:vAlign w:val="center"/>
          </w:tcPr>
          <w:p w14:paraId="2C54A64E" w14:textId="77777777" w:rsidR="00102599" w:rsidRPr="006C177E" w:rsidRDefault="00987F3C">
            <w:pPr>
              <w:widowControl/>
              <w:jc w:val="center"/>
              <w:rPr>
                <w:b/>
                <w:bCs/>
                <w:color w:val="000000"/>
                <w:kern w:val="0"/>
                <w:sz w:val="21"/>
              </w:rPr>
            </w:pPr>
            <w:r w:rsidRPr="006C177E">
              <w:rPr>
                <w:b/>
                <w:bCs/>
                <w:color w:val="000000"/>
                <w:kern w:val="0"/>
                <w:sz w:val="21"/>
              </w:rPr>
              <w:t>电子门禁记录数据存储完整性</w:t>
            </w:r>
          </w:p>
        </w:tc>
        <w:tc>
          <w:tcPr>
            <w:tcW w:w="1449" w:type="dxa"/>
            <w:shd w:val="clear" w:color="auto" w:fill="auto"/>
            <w:vAlign w:val="center"/>
          </w:tcPr>
          <w:p w14:paraId="467CD481" w14:textId="77777777" w:rsidR="00102599" w:rsidRPr="006C177E" w:rsidRDefault="00987F3C">
            <w:pPr>
              <w:widowControl/>
              <w:jc w:val="center"/>
              <w:rPr>
                <w:color w:val="000000"/>
                <w:kern w:val="0"/>
                <w:sz w:val="21"/>
              </w:rPr>
            </w:pPr>
            <w:r w:rsidRPr="006C177E">
              <w:rPr>
                <w:i/>
                <w:sz w:val="21"/>
              </w:rPr>
              <w:t>{XXXX</w:t>
            </w:r>
            <w:r w:rsidRPr="006C177E">
              <w:rPr>
                <w:i/>
                <w:sz w:val="21"/>
              </w:rPr>
              <w:t>机房</w:t>
            </w:r>
            <w:r w:rsidRPr="006C177E">
              <w:rPr>
                <w:i/>
                <w:sz w:val="21"/>
              </w:rPr>
              <w:t>}</w:t>
            </w:r>
          </w:p>
        </w:tc>
        <w:tc>
          <w:tcPr>
            <w:tcW w:w="4463" w:type="dxa"/>
            <w:vAlign w:val="center"/>
          </w:tcPr>
          <w:p w14:paraId="3DF12E5B" w14:textId="35FEDD97" w:rsidR="00102599" w:rsidRPr="006C177E" w:rsidRDefault="00006DA6">
            <w:pPr>
              <w:rPr>
                <w:color w:val="000000" w:themeColor="text1"/>
                <w:sz w:val="21"/>
              </w:rPr>
            </w:pPr>
            <w:r w:rsidRPr="006C177E">
              <w:rPr>
                <w:color w:val="000000" w:themeColor="text1"/>
                <w:sz w:val="21"/>
              </w:rPr>
              <w:t>未使用商用密码技术保护电子门禁系统进出记录完整性。但电子门禁系统的登录具有身份鉴别机制，登录后才可对访问记录操作，允许管理员删除访问记录</w:t>
            </w:r>
            <w:r w:rsidRPr="006C177E">
              <w:rPr>
                <w:color w:val="000000" w:themeColor="text1"/>
                <w:sz w:val="21"/>
              </w:rPr>
              <w:t xml:space="preserve">, </w:t>
            </w:r>
            <w:r w:rsidRPr="006C177E">
              <w:rPr>
                <w:color w:val="000000" w:themeColor="text1"/>
                <w:sz w:val="21"/>
              </w:rPr>
              <w:t>图</w:t>
            </w:r>
            <w:r w:rsidRPr="006C177E">
              <w:rPr>
                <w:color w:val="000000" w:themeColor="text1"/>
                <w:sz w:val="21"/>
              </w:rPr>
              <w:t>X-X</w:t>
            </w:r>
            <w:r w:rsidRPr="006C177E">
              <w:rPr>
                <w:color w:val="000000" w:themeColor="text1"/>
                <w:sz w:val="21"/>
              </w:rPr>
              <w:t>。电子门禁系统登录时身份鉴别方式为用户名</w:t>
            </w:r>
            <w:r w:rsidRPr="006C177E">
              <w:rPr>
                <w:color w:val="000000" w:themeColor="text1"/>
                <w:sz w:val="21"/>
              </w:rPr>
              <w:t>+</w:t>
            </w:r>
            <w:r w:rsidRPr="006C177E">
              <w:rPr>
                <w:color w:val="000000" w:themeColor="text1"/>
                <w:sz w:val="21"/>
              </w:rPr>
              <w:t>口令，管理员口令设置为</w:t>
            </w:r>
            <w:r w:rsidRPr="006C177E">
              <w:rPr>
                <w:color w:val="000000" w:themeColor="text1"/>
                <w:sz w:val="21"/>
              </w:rPr>
              <w:t>8</w:t>
            </w:r>
            <w:r w:rsidRPr="006C177E">
              <w:rPr>
                <w:color w:val="000000" w:themeColor="text1"/>
                <w:sz w:val="21"/>
              </w:rPr>
              <w:t>位字符，更新周期为半年。</w:t>
            </w:r>
          </w:p>
        </w:tc>
        <w:tc>
          <w:tcPr>
            <w:tcW w:w="915" w:type="dxa"/>
            <w:shd w:val="clear" w:color="auto" w:fill="FFFFFF" w:themeFill="background1"/>
            <w:vAlign w:val="center"/>
          </w:tcPr>
          <w:p w14:paraId="688C3C90" w14:textId="77777777" w:rsidR="00102599" w:rsidRPr="006C177E" w:rsidRDefault="00102599">
            <w:pPr>
              <w:widowControl/>
              <w:jc w:val="center"/>
              <w:rPr>
                <w:color w:val="000000"/>
                <w:kern w:val="0"/>
                <w:sz w:val="21"/>
              </w:rPr>
            </w:pPr>
          </w:p>
        </w:tc>
        <w:tc>
          <w:tcPr>
            <w:tcW w:w="785" w:type="dxa"/>
            <w:shd w:val="clear" w:color="auto" w:fill="FFFFFF" w:themeFill="background1"/>
            <w:vAlign w:val="center"/>
          </w:tcPr>
          <w:p w14:paraId="66FC428B" w14:textId="77777777" w:rsidR="00102599" w:rsidRPr="006C177E" w:rsidRDefault="00102599">
            <w:pPr>
              <w:widowControl/>
              <w:jc w:val="center"/>
              <w:rPr>
                <w:color w:val="000000"/>
                <w:kern w:val="0"/>
                <w:sz w:val="21"/>
              </w:rPr>
            </w:pPr>
          </w:p>
        </w:tc>
        <w:tc>
          <w:tcPr>
            <w:tcW w:w="784" w:type="dxa"/>
            <w:vAlign w:val="center"/>
          </w:tcPr>
          <w:p w14:paraId="7691AD5A" w14:textId="77777777" w:rsidR="00102599" w:rsidRPr="006C177E" w:rsidRDefault="00102599">
            <w:pPr>
              <w:widowControl/>
              <w:jc w:val="center"/>
              <w:rPr>
                <w:color w:val="000000"/>
                <w:kern w:val="0"/>
                <w:sz w:val="21"/>
              </w:rPr>
            </w:pPr>
          </w:p>
        </w:tc>
        <w:tc>
          <w:tcPr>
            <w:tcW w:w="786" w:type="dxa"/>
            <w:vAlign w:val="center"/>
          </w:tcPr>
          <w:p w14:paraId="4DB45440" w14:textId="77777777" w:rsidR="00102599" w:rsidRPr="006C177E" w:rsidRDefault="00102599">
            <w:pPr>
              <w:widowControl/>
              <w:jc w:val="center"/>
              <w:rPr>
                <w:color w:val="000000"/>
                <w:kern w:val="0"/>
                <w:sz w:val="21"/>
              </w:rPr>
            </w:pPr>
          </w:p>
        </w:tc>
        <w:tc>
          <w:tcPr>
            <w:tcW w:w="1552" w:type="dxa"/>
            <w:vMerge w:val="restart"/>
            <w:shd w:val="clear" w:color="auto" w:fill="auto"/>
            <w:vAlign w:val="center"/>
          </w:tcPr>
          <w:p w14:paraId="1A10ED26" w14:textId="77777777" w:rsidR="00102599" w:rsidRPr="006C177E" w:rsidRDefault="00102599">
            <w:pPr>
              <w:widowControl/>
              <w:jc w:val="center"/>
              <w:rPr>
                <w:color w:val="000000"/>
                <w:kern w:val="0"/>
                <w:sz w:val="21"/>
              </w:rPr>
            </w:pPr>
          </w:p>
        </w:tc>
      </w:tr>
      <w:tr w:rsidR="00102599" w:rsidRPr="006C177E" w14:paraId="57CB4BED" w14:textId="77777777" w:rsidTr="00006DA6">
        <w:trPr>
          <w:trHeight w:val="232"/>
          <w:jc w:val="center"/>
        </w:trPr>
        <w:tc>
          <w:tcPr>
            <w:tcW w:w="2061" w:type="dxa"/>
            <w:vMerge/>
            <w:shd w:val="clear" w:color="auto" w:fill="E7E6E6" w:themeFill="background2"/>
            <w:vAlign w:val="center"/>
          </w:tcPr>
          <w:p w14:paraId="78181E85" w14:textId="77777777" w:rsidR="00102599" w:rsidRPr="006C177E" w:rsidRDefault="00102599">
            <w:pPr>
              <w:widowControl/>
              <w:jc w:val="center"/>
              <w:rPr>
                <w:b/>
                <w:bCs/>
                <w:color w:val="000000"/>
                <w:kern w:val="0"/>
                <w:sz w:val="21"/>
              </w:rPr>
            </w:pPr>
          </w:p>
        </w:tc>
        <w:tc>
          <w:tcPr>
            <w:tcW w:w="1449" w:type="dxa"/>
            <w:shd w:val="clear" w:color="auto" w:fill="auto"/>
            <w:vAlign w:val="center"/>
          </w:tcPr>
          <w:p w14:paraId="5057C78E" w14:textId="77777777" w:rsidR="00102599" w:rsidRPr="006C177E" w:rsidRDefault="00987F3C">
            <w:pPr>
              <w:widowControl/>
              <w:jc w:val="center"/>
              <w:rPr>
                <w:color w:val="000000"/>
                <w:kern w:val="0"/>
                <w:sz w:val="21"/>
              </w:rPr>
            </w:pPr>
            <w:r w:rsidRPr="006C177E">
              <w:rPr>
                <w:i/>
                <w:sz w:val="21"/>
              </w:rPr>
              <w:t>{YYYY</w:t>
            </w:r>
            <w:r w:rsidRPr="006C177E">
              <w:rPr>
                <w:i/>
                <w:sz w:val="21"/>
              </w:rPr>
              <w:t>机房</w:t>
            </w:r>
            <w:r w:rsidRPr="006C177E">
              <w:rPr>
                <w:i/>
                <w:sz w:val="21"/>
              </w:rPr>
              <w:t>}</w:t>
            </w:r>
          </w:p>
        </w:tc>
        <w:tc>
          <w:tcPr>
            <w:tcW w:w="4463" w:type="dxa"/>
            <w:vAlign w:val="center"/>
          </w:tcPr>
          <w:p w14:paraId="528F7A83" w14:textId="77777777" w:rsidR="00102599" w:rsidRPr="006C177E" w:rsidRDefault="00102599">
            <w:pPr>
              <w:widowControl/>
              <w:jc w:val="center"/>
              <w:rPr>
                <w:color w:val="000000"/>
                <w:kern w:val="0"/>
                <w:sz w:val="21"/>
              </w:rPr>
            </w:pPr>
          </w:p>
        </w:tc>
        <w:tc>
          <w:tcPr>
            <w:tcW w:w="915" w:type="dxa"/>
            <w:shd w:val="clear" w:color="auto" w:fill="FFFFFF" w:themeFill="background1"/>
            <w:vAlign w:val="center"/>
          </w:tcPr>
          <w:p w14:paraId="655BCAF4" w14:textId="77777777" w:rsidR="00102599" w:rsidRPr="006C177E" w:rsidRDefault="00102599">
            <w:pPr>
              <w:widowControl/>
              <w:jc w:val="center"/>
              <w:rPr>
                <w:color w:val="000000"/>
                <w:kern w:val="0"/>
                <w:sz w:val="21"/>
              </w:rPr>
            </w:pPr>
          </w:p>
        </w:tc>
        <w:tc>
          <w:tcPr>
            <w:tcW w:w="785" w:type="dxa"/>
            <w:shd w:val="clear" w:color="auto" w:fill="FFFFFF" w:themeFill="background1"/>
            <w:vAlign w:val="center"/>
          </w:tcPr>
          <w:p w14:paraId="0D85EAE7" w14:textId="77777777" w:rsidR="00102599" w:rsidRPr="006C177E" w:rsidRDefault="00102599">
            <w:pPr>
              <w:widowControl/>
              <w:jc w:val="center"/>
              <w:rPr>
                <w:color w:val="000000"/>
                <w:kern w:val="0"/>
                <w:sz w:val="21"/>
              </w:rPr>
            </w:pPr>
          </w:p>
        </w:tc>
        <w:tc>
          <w:tcPr>
            <w:tcW w:w="784" w:type="dxa"/>
            <w:vAlign w:val="center"/>
          </w:tcPr>
          <w:p w14:paraId="659167D9" w14:textId="77777777" w:rsidR="00102599" w:rsidRPr="006C177E" w:rsidRDefault="00102599">
            <w:pPr>
              <w:widowControl/>
              <w:jc w:val="center"/>
              <w:rPr>
                <w:color w:val="000000"/>
                <w:kern w:val="0"/>
                <w:sz w:val="21"/>
              </w:rPr>
            </w:pPr>
          </w:p>
        </w:tc>
        <w:tc>
          <w:tcPr>
            <w:tcW w:w="786" w:type="dxa"/>
            <w:vAlign w:val="center"/>
          </w:tcPr>
          <w:p w14:paraId="1649D80F" w14:textId="77777777" w:rsidR="00102599" w:rsidRPr="006C177E" w:rsidRDefault="00102599">
            <w:pPr>
              <w:widowControl/>
              <w:jc w:val="center"/>
              <w:rPr>
                <w:color w:val="000000"/>
                <w:kern w:val="0"/>
                <w:sz w:val="21"/>
              </w:rPr>
            </w:pPr>
          </w:p>
        </w:tc>
        <w:tc>
          <w:tcPr>
            <w:tcW w:w="1552" w:type="dxa"/>
            <w:vMerge/>
            <w:vAlign w:val="center"/>
          </w:tcPr>
          <w:p w14:paraId="29F28454" w14:textId="77777777" w:rsidR="00102599" w:rsidRPr="006C177E" w:rsidRDefault="00102599">
            <w:pPr>
              <w:widowControl/>
              <w:jc w:val="center"/>
              <w:rPr>
                <w:color w:val="000000"/>
                <w:kern w:val="0"/>
                <w:sz w:val="21"/>
              </w:rPr>
            </w:pPr>
          </w:p>
        </w:tc>
      </w:tr>
      <w:tr w:rsidR="00102599" w:rsidRPr="006C177E" w14:paraId="7D4CB9F0" w14:textId="77777777" w:rsidTr="00006DA6">
        <w:trPr>
          <w:trHeight w:val="232"/>
          <w:jc w:val="center"/>
        </w:trPr>
        <w:tc>
          <w:tcPr>
            <w:tcW w:w="2061" w:type="dxa"/>
            <w:vMerge w:val="restart"/>
            <w:shd w:val="clear" w:color="auto" w:fill="E7E6E6" w:themeFill="background2"/>
            <w:vAlign w:val="center"/>
          </w:tcPr>
          <w:p w14:paraId="2D2CB2E4" w14:textId="77777777" w:rsidR="00102599" w:rsidRPr="006C177E" w:rsidRDefault="00987F3C">
            <w:pPr>
              <w:widowControl/>
              <w:jc w:val="center"/>
              <w:rPr>
                <w:b/>
                <w:bCs/>
                <w:color w:val="000000"/>
                <w:kern w:val="0"/>
                <w:sz w:val="21"/>
              </w:rPr>
            </w:pPr>
            <w:r w:rsidRPr="006C177E">
              <w:rPr>
                <w:b/>
                <w:bCs/>
                <w:color w:val="000000"/>
                <w:kern w:val="0"/>
                <w:sz w:val="21"/>
              </w:rPr>
              <w:t>视频监控记录数据存储完整性</w:t>
            </w:r>
          </w:p>
        </w:tc>
        <w:tc>
          <w:tcPr>
            <w:tcW w:w="1449" w:type="dxa"/>
            <w:shd w:val="clear" w:color="auto" w:fill="auto"/>
            <w:vAlign w:val="center"/>
          </w:tcPr>
          <w:p w14:paraId="26D7AEF8" w14:textId="77777777" w:rsidR="00102599" w:rsidRPr="006C177E" w:rsidRDefault="00987F3C">
            <w:pPr>
              <w:widowControl/>
              <w:jc w:val="center"/>
              <w:rPr>
                <w:color w:val="000000"/>
                <w:kern w:val="0"/>
                <w:sz w:val="21"/>
              </w:rPr>
            </w:pPr>
            <w:r w:rsidRPr="006C177E">
              <w:rPr>
                <w:i/>
                <w:sz w:val="21"/>
              </w:rPr>
              <w:t>{XXXX</w:t>
            </w:r>
            <w:r w:rsidRPr="006C177E">
              <w:rPr>
                <w:i/>
                <w:sz w:val="21"/>
              </w:rPr>
              <w:t>机房</w:t>
            </w:r>
            <w:r w:rsidRPr="006C177E">
              <w:rPr>
                <w:i/>
                <w:sz w:val="21"/>
              </w:rPr>
              <w:t>}</w:t>
            </w:r>
          </w:p>
        </w:tc>
        <w:tc>
          <w:tcPr>
            <w:tcW w:w="4463" w:type="dxa"/>
            <w:vAlign w:val="center"/>
          </w:tcPr>
          <w:p w14:paraId="3B602747" w14:textId="2AA22C33" w:rsidR="00102599" w:rsidRPr="006C177E" w:rsidRDefault="00006DA6">
            <w:pPr>
              <w:rPr>
                <w:color w:val="000000"/>
                <w:kern w:val="0"/>
                <w:sz w:val="21"/>
              </w:rPr>
            </w:pPr>
            <w:r w:rsidRPr="006C177E">
              <w:rPr>
                <w:color w:val="000000" w:themeColor="text1"/>
                <w:sz w:val="21"/>
              </w:rPr>
              <w:t>未使用商用密码技术实现监控记录的完整性保护。采用</w:t>
            </w:r>
            <w:r w:rsidRPr="006C177E">
              <w:rPr>
                <w:color w:val="000000" w:themeColor="text1"/>
                <w:sz w:val="21"/>
              </w:rPr>
              <w:t>RAID5</w:t>
            </w:r>
            <w:r w:rsidRPr="006C177E">
              <w:rPr>
                <w:color w:val="000000" w:themeColor="text1"/>
                <w:sz w:val="21"/>
              </w:rPr>
              <w:t>的数据冗余技术（奇偶校验码）防止监控记录的丢失。视频监控设备被</w:t>
            </w:r>
            <w:r w:rsidRPr="006C177E">
              <w:rPr>
                <w:color w:val="000000" w:themeColor="text1"/>
                <w:sz w:val="21"/>
              </w:rPr>
              <w:t>“</w:t>
            </w:r>
            <w:r w:rsidRPr="006C177E">
              <w:rPr>
                <w:color w:val="000000" w:themeColor="text1"/>
                <w:sz w:val="21"/>
              </w:rPr>
              <w:t>面对面</w:t>
            </w:r>
            <w:r w:rsidRPr="006C177E">
              <w:rPr>
                <w:color w:val="000000" w:themeColor="text1"/>
                <w:sz w:val="21"/>
              </w:rPr>
              <w:t>”</w:t>
            </w:r>
            <w:r w:rsidRPr="006C177E">
              <w:rPr>
                <w:color w:val="000000" w:themeColor="text1"/>
                <w:sz w:val="21"/>
              </w:rPr>
              <w:t>放置，确保可以全方位监控机房内动态，图</w:t>
            </w:r>
            <w:r w:rsidRPr="006C177E">
              <w:rPr>
                <w:color w:val="000000" w:themeColor="text1"/>
                <w:sz w:val="21"/>
              </w:rPr>
              <w:t>X-X</w:t>
            </w:r>
            <w:r w:rsidRPr="006C177E">
              <w:rPr>
                <w:color w:val="000000" w:themeColor="text1"/>
                <w:sz w:val="21"/>
              </w:rPr>
              <w:t>。监控记录可保存</w:t>
            </w:r>
            <w:r w:rsidRPr="006C177E">
              <w:rPr>
                <w:color w:val="000000" w:themeColor="text1"/>
                <w:sz w:val="21"/>
              </w:rPr>
              <w:t>90</w:t>
            </w:r>
            <w:r w:rsidRPr="006C177E">
              <w:rPr>
                <w:color w:val="000000" w:themeColor="text1"/>
                <w:sz w:val="21"/>
              </w:rPr>
              <w:t>天。视频监控系统登录时身份鉴别方式为用户名</w:t>
            </w:r>
            <w:r w:rsidRPr="006C177E">
              <w:rPr>
                <w:color w:val="000000" w:themeColor="text1"/>
                <w:sz w:val="21"/>
              </w:rPr>
              <w:t>+</w:t>
            </w:r>
            <w:r w:rsidRPr="006C177E">
              <w:rPr>
                <w:color w:val="000000" w:themeColor="text1"/>
                <w:sz w:val="21"/>
              </w:rPr>
              <w:t>口令，口令长度设置为</w:t>
            </w:r>
            <w:r w:rsidRPr="006C177E">
              <w:rPr>
                <w:color w:val="000000" w:themeColor="text1"/>
                <w:sz w:val="21"/>
              </w:rPr>
              <w:t>9</w:t>
            </w:r>
            <w:r w:rsidRPr="006C177E">
              <w:rPr>
                <w:color w:val="000000" w:themeColor="text1"/>
                <w:sz w:val="21"/>
              </w:rPr>
              <w:t>个字符，更新周期为半年。</w:t>
            </w:r>
          </w:p>
        </w:tc>
        <w:tc>
          <w:tcPr>
            <w:tcW w:w="915" w:type="dxa"/>
            <w:shd w:val="clear" w:color="auto" w:fill="FFFFFF" w:themeFill="background1"/>
            <w:vAlign w:val="center"/>
          </w:tcPr>
          <w:p w14:paraId="72CF97B2" w14:textId="77777777" w:rsidR="00102599" w:rsidRPr="006C177E" w:rsidRDefault="00102599">
            <w:pPr>
              <w:widowControl/>
              <w:jc w:val="center"/>
              <w:rPr>
                <w:color w:val="000000"/>
                <w:kern w:val="0"/>
                <w:sz w:val="21"/>
              </w:rPr>
            </w:pPr>
          </w:p>
        </w:tc>
        <w:tc>
          <w:tcPr>
            <w:tcW w:w="785" w:type="dxa"/>
            <w:shd w:val="clear" w:color="auto" w:fill="FFFFFF" w:themeFill="background1"/>
            <w:vAlign w:val="center"/>
          </w:tcPr>
          <w:p w14:paraId="20FB7DC1" w14:textId="77777777" w:rsidR="00102599" w:rsidRPr="006C177E" w:rsidRDefault="00102599">
            <w:pPr>
              <w:widowControl/>
              <w:jc w:val="center"/>
              <w:rPr>
                <w:color w:val="000000"/>
                <w:kern w:val="0"/>
                <w:sz w:val="21"/>
              </w:rPr>
            </w:pPr>
          </w:p>
        </w:tc>
        <w:tc>
          <w:tcPr>
            <w:tcW w:w="784" w:type="dxa"/>
            <w:vAlign w:val="center"/>
          </w:tcPr>
          <w:p w14:paraId="6B1412C7" w14:textId="77777777" w:rsidR="00102599" w:rsidRPr="006C177E" w:rsidRDefault="00102599">
            <w:pPr>
              <w:widowControl/>
              <w:jc w:val="center"/>
              <w:rPr>
                <w:color w:val="000000"/>
                <w:kern w:val="0"/>
                <w:sz w:val="21"/>
              </w:rPr>
            </w:pPr>
          </w:p>
        </w:tc>
        <w:tc>
          <w:tcPr>
            <w:tcW w:w="786" w:type="dxa"/>
            <w:vAlign w:val="center"/>
          </w:tcPr>
          <w:p w14:paraId="7C2148F0" w14:textId="77777777" w:rsidR="00102599" w:rsidRPr="006C177E" w:rsidRDefault="00102599">
            <w:pPr>
              <w:widowControl/>
              <w:jc w:val="center"/>
              <w:rPr>
                <w:color w:val="000000"/>
                <w:kern w:val="0"/>
                <w:sz w:val="21"/>
              </w:rPr>
            </w:pPr>
          </w:p>
        </w:tc>
        <w:tc>
          <w:tcPr>
            <w:tcW w:w="1552" w:type="dxa"/>
            <w:vMerge w:val="restart"/>
            <w:shd w:val="clear" w:color="auto" w:fill="auto"/>
            <w:vAlign w:val="center"/>
          </w:tcPr>
          <w:p w14:paraId="23F807B7" w14:textId="77777777" w:rsidR="00102599" w:rsidRPr="006C177E" w:rsidRDefault="00102599">
            <w:pPr>
              <w:widowControl/>
              <w:jc w:val="center"/>
              <w:rPr>
                <w:color w:val="000000"/>
                <w:kern w:val="0"/>
                <w:sz w:val="21"/>
              </w:rPr>
            </w:pPr>
          </w:p>
        </w:tc>
      </w:tr>
      <w:tr w:rsidR="00102599" w:rsidRPr="006C177E" w14:paraId="19331EFA" w14:textId="77777777" w:rsidTr="00006DA6">
        <w:trPr>
          <w:trHeight w:val="232"/>
          <w:jc w:val="center"/>
        </w:trPr>
        <w:tc>
          <w:tcPr>
            <w:tcW w:w="2061" w:type="dxa"/>
            <w:vMerge/>
            <w:shd w:val="clear" w:color="auto" w:fill="E7E6E6" w:themeFill="background2"/>
            <w:vAlign w:val="center"/>
          </w:tcPr>
          <w:p w14:paraId="038630D1" w14:textId="77777777" w:rsidR="00102599" w:rsidRPr="006C177E" w:rsidRDefault="00102599">
            <w:pPr>
              <w:widowControl/>
              <w:jc w:val="center"/>
              <w:rPr>
                <w:b/>
                <w:bCs/>
                <w:color w:val="000000"/>
                <w:kern w:val="0"/>
                <w:sz w:val="21"/>
              </w:rPr>
            </w:pPr>
          </w:p>
        </w:tc>
        <w:tc>
          <w:tcPr>
            <w:tcW w:w="1449" w:type="dxa"/>
            <w:shd w:val="clear" w:color="auto" w:fill="auto"/>
            <w:vAlign w:val="center"/>
          </w:tcPr>
          <w:p w14:paraId="4E0B6285" w14:textId="77777777" w:rsidR="00102599" w:rsidRPr="006C177E" w:rsidRDefault="00987F3C">
            <w:pPr>
              <w:widowControl/>
              <w:jc w:val="center"/>
              <w:rPr>
                <w:color w:val="000000"/>
                <w:kern w:val="0"/>
                <w:sz w:val="21"/>
              </w:rPr>
            </w:pPr>
            <w:r w:rsidRPr="006C177E">
              <w:rPr>
                <w:i/>
                <w:sz w:val="21"/>
              </w:rPr>
              <w:t>{YYYY</w:t>
            </w:r>
            <w:r w:rsidRPr="006C177E">
              <w:rPr>
                <w:i/>
                <w:sz w:val="21"/>
              </w:rPr>
              <w:t>机房</w:t>
            </w:r>
            <w:r w:rsidRPr="006C177E">
              <w:rPr>
                <w:i/>
                <w:sz w:val="21"/>
              </w:rPr>
              <w:t>}</w:t>
            </w:r>
          </w:p>
        </w:tc>
        <w:tc>
          <w:tcPr>
            <w:tcW w:w="4463" w:type="dxa"/>
            <w:vAlign w:val="center"/>
          </w:tcPr>
          <w:p w14:paraId="25CF62AF" w14:textId="77777777" w:rsidR="00102599" w:rsidRPr="006C177E" w:rsidRDefault="00102599">
            <w:pPr>
              <w:widowControl/>
              <w:jc w:val="center"/>
              <w:rPr>
                <w:color w:val="000000"/>
                <w:kern w:val="0"/>
                <w:sz w:val="21"/>
              </w:rPr>
            </w:pPr>
          </w:p>
        </w:tc>
        <w:tc>
          <w:tcPr>
            <w:tcW w:w="915" w:type="dxa"/>
            <w:shd w:val="clear" w:color="auto" w:fill="FFFFFF" w:themeFill="background1"/>
            <w:vAlign w:val="center"/>
          </w:tcPr>
          <w:p w14:paraId="2009894D" w14:textId="77777777" w:rsidR="00102599" w:rsidRPr="006C177E" w:rsidRDefault="00102599">
            <w:pPr>
              <w:widowControl/>
              <w:jc w:val="center"/>
              <w:rPr>
                <w:color w:val="000000"/>
                <w:kern w:val="0"/>
                <w:sz w:val="21"/>
              </w:rPr>
            </w:pPr>
          </w:p>
        </w:tc>
        <w:tc>
          <w:tcPr>
            <w:tcW w:w="785" w:type="dxa"/>
            <w:shd w:val="clear" w:color="auto" w:fill="FFFFFF" w:themeFill="background1"/>
            <w:vAlign w:val="center"/>
          </w:tcPr>
          <w:p w14:paraId="28E50B84" w14:textId="77777777" w:rsidR="00102599" w:rsidRPr="006C177E" w:rsidRDefault="00102599">
            <w:pPr>
              <w:widowControl/>
              <w:jc w:val="center"/>
              <w:rPr>
                <w:color w:val="000000"/>
                <w:kern w:val="0"/>
                <w:sz w:val="21"/>
              </w:rPr>
            </w:pPr>
          </w:p>
        </w:tc>
        <w:tc>
          <w:tcPr>
            <w:tcW w:w="784" w:type="dxa"/>
            <w:vAlign w:val="center"/>
          </w:tcPr>
          <w:p w14:paraId="75F797CC" w14:textId="77777777" w:rsidR="00102599" w:rsidRPr="006C177E" w:rsidRDefault="00102599">
            <w:pPr>
              <w:widowControl/>
              <w:jc w:val="center"/>
              <w:rPr>
                <w:color w:val="000000"/>
                <w:kern w:val="0"/>
                <w:sz w:val="21"/>
              </w:rPr>
            </w:pPr>
          </w:p>
        </w:tc>
        <w:tc>
          <w:tcPr>
            <w:tcW w:w="786" w:type="dxa"/>
            <w:vAlign w:val="center"/>
          </w:tcPr>
          <w:p w14:paraId="36876CF0" w14:textId="77777777" w:rsidR="00102599" w:rsidRPr="006C177E" w:rsidRDefault="00102599">
            <w:pPr>
              <w:widowControl/>
              <w:jc w:val="center"/>
              <w:rPr>
                <w:color w:val="000000"/>
                <w:kern w:val="0"/>
                <w:sz w:val="21"/>
              </w:rPr>
            </w:pPr>
          </w:p>
        </w:tc>
        <w:tc>
          <w:tcPr>
            <w:tcW w:w="1552" w:type="dxa"/>
            <w:vMerge/>
            <w:vAlign w:val="center"/>
          </w:tcPr>
          <w:p w14:paraId="046B0889" w14:textId="77777777" w:rsidR="00102599" w:rsidRPr="006C177E" w:rsidRDefault="00102599">
            <w:pPr>
              <w:widowControl/>
              <w:jc w:val="center"/>
              <w:rPr>
                <w:color w:val="000000"/>
                <w:kern w:val="0"/>
                <w:sz w:val="21"/>
              </w:rPr>
            </w:pPr>
          </w:p>
        </w:tc>
      </w:tr>
    </w:tbl>
    <w:p w14:paraId="5C227CFB" w14:textId="6BCABAD0" w:rsidR="0059400F" w:rsidRDefault="0059400F"/>
    <w:p w14:paraId="5B6DAA48" w14:textId="77777777" w:rsidR="0059400F" w:rsidRDefault="0059400F"/>
    <w:p w14:paraId="0A215219" w14:textId="6BD0EFED" w:rsidR="00102599" w:rsidRDefault="00987F3C" w:rsidP="00345E3A">
      <w:pPr>
        <w:jc w:val="center"/>
        <w:sectPr w:rsidR="00102599">
          <w:pgSz w:w="16838" w:h="11906" w:orient="landscape"/>
          <w:pgMar w:top="1800" w:right="1440" w:bottom="1800" w:left="1440" w:header="851" w:footer="992" w:gutter="0"/>
          <w:cols w:space="425"/>
          <w:docGrid w:type="lines" w:linePitch="326"/>
        </w:sectPr>
      </w:pPr>
      <w:r>
        <w:rPr>
          <w:rFonts w:hint="eastAsia"/>
        </w:rPr>
        <w:t>测评记录照片、图片等证明材料（下同）</w:t>
      </w:r>
    </w:p>
    <w:p w14:paraId="3B573644" w14:textId="77777777" w:rsidR="00102599" w:rsidRDefault="00987F3C">
      <w:pPr>
        <w:pStyle w:val="21"/>
        <w:numPr>
          <w:ilvl w:val="0"/>
          <w:numId w:val="19"/>
        </w:numPr>
      </w:pPr>
      <w:bookmarkStart w:id="574" w:name="_Toc124461153"/>
      <w:r>
        <w:lastRenderedPageBreak/>
        <w:t>网络和通信安全</w:t>
      </w:r>
      <w:bookmarkStart w:id="575" w:name="_Toc432436003"/>
      <w:bookmarkEnd w:id="572"/>
      <w:bookmarkEnd w:id="574"/>
    </w:p>
    <w:p w14:paraId="1F9EED56" w14:textId="7B135276"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2</w:t>
      </w:r>
      <w:r>
        <w:rPr>
          <w:rFonts w:ascii="Times New Roman" w:eastAsia="黑体" w:hAnsi="Times New Roman"/>
          <w:b/>
          <w:bCs/>
          <w:sz w:val="24"/>
          <w:szCs w:val="24"/>
        </w:rPr>
        <w:fldChar w:fldCharType="end"/>
      </w:r>
      <w:r>
        <w:rPr>
          <w:rFonts w:ascii="Times New Roman" w:eastAsia="黑体" w:hAnsi="Times New Roman" w:hint="eastAsia"/>
          <w:b/>
          <w:bCs/>
          <w:sz w:val="24"/>
          <w:szCs w:val="24"/>
        </w:rPr>
        <w:t>网络和通信安全测评结果记录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837"/>
        <w:gridCol w:w="992"/>
        <w:gridCol w:w="851"/>
        <w:gridCol w:w="850"/>
        <w:gridCol w:w="851"/>
        <w:gridCol w:w="1683"/>
      </w:tblGrid>
      <w:tr w:rsidR="00102599" w:rsidRPr="006C177E" w14:paraId="241839E3" w14:textId="77777777">
        <w:trPr>
          <w:trHeight w:val="405"/>
        </w:trPr>
        <w:tc>
          <w:tcPr>
            <w:tcW w:w="2234" w:type="dxa"/>
            <w:vMerge w:val="restart"/>
            <w:shd w:val="clear" w:color="auto" w:fill="E7E6E6" w:themeFill="background2"/>
            <w:vAlign w:val="center"/>
          </w:tcPr>
          <w:p w14:paraId="2F03D15D"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测评单元</w:t>
            </w:r>
          </w:p>
        </w:tc>
        <w:tc>
          <w:tcPr>
            <w:tcW w:w="1571" w:type="dxa"/>
            <w:vMerge w:val="restart"/>
            <w:shd w:val="clear" w:color="auto" w:fill="E7E6E6" w:themeFill="background2"/>
            <w:vAlign w:val="center"/>
          </w:tcPr>
          <w:p w14:paraId="40839D73"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测评对象</w:t>
            </w:r>
          </w:p>
        </w:tc>
        <w:tc>
          <w:tcPr>
            <w:tcW w:w="4837" w:type="dxa"/>
            <w:vMerge w:val="restart"/>
            <w:shd w:val="clear" w:color="auto" w:fill="E7E6E6" w:themeFill="background2"/>
            <w:vAlign w:val="center"/>
          </w:tcPr>
          <w:p w14:paraId="143C1541"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结果记录</w:t>
            </w:r>
          </w:p>
        </w:tc>
        <w:tc>
          <w:tcPr>
            <w:tcW w:w="3544" w:type="dxa"/>
            <w:gridSpan w:val="4"/>
            <w:shd w:val="clear" w:color="auto" w:fill="E7E6E6" w:themeFill="background2"/>
            <w:vAlign w:val="center"/>
          </w:tcPr>
          <w:p w14:paraId="6008153C"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量化指标</w:t>
            </w:r>
          </w:p>
        </w:tc>
        <w:tc>
          <w:tcPr>
            <w:tcW w:w="1683" w:type="dxa"/>
            <w:vMerge w:val="restart"/>
            <w:shd w:val="clear" w:color="auto" w:fill="E7E6E6" w:themeFill="background2"/>
            <w:vAlign w:val="center"/>
          </w:tcPr>
          <w:p w14:paraId="31238899"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测评单元得分</w:t>
            </w:r>
          </w:p>
          <w:p w14:paraId="3B3C1B57" w14:textId="77777777" w:rsidR="00102599" w:rsidRPr="006C177E" w:rsidRDefault="00002912">
            <w:pPr>
              <w:pStyle w:val="afffff0"/>
              <w:spacing w:line="360" w:lineRule="auto"/>
              <w:rPr>
                <w:rFonts w:ascii="Times New Roman" w:eastAsiaTheme="minorEastAsia" w:hAnsi="Times New Roman"/>
                <w:b/>
                <w:sz w:val="21"/>
                <w:szCs w:val="21"/>
              </w:rPr>
            </w:pPr>
            <m:oMathPara>
              <m:oMath>
                <m:sSub>
                  <m:sSubPr>
                    <m:ctrlPr>
                      <w:rPr>
                        <w:rFonts w:ascii="Cambria Math" w:eastAsiaTheme="minorEastAsia" w:hAnsi="Cambria Math"/>
                        <w:b/>
                        <w:i/>
                        <w:sz w:val="21"/>
                        <w:szCs w:val="21"/>
                      </w:rPr>
                    </m:ctrlPr>
                  </m:sSubPr>
                  <m:e>
                    <m:r>
                      <m:rPr>
                        <m:sty m:val="bi"/>
                      </m:rPr>
                      <w:rPr>
                        <w:rFonts w:ascii="Cambria Math" w:eastAsiaTheme="minorEastAsia" w:hAnsi="Cambria Math"/>
                        <w:sz w:val="21"/>
                        <w:szCs w:val="21"/>
                      </w:rPr>
                      <m:t>S</m:t>
                    </m:r>
                  </m:e>
                  <m:sub>
                    <m:r>
                      <m:rPr>
                        <m:sty m:val="bi"/>
                      </m:rPr>
                      <w:rPr>
                        <w:rFonts w:ascii="Cambria Math" w:eastAsiaTheme="minorEastAsia" w:hAnsi="Cambria Math"/>
                        <w:sz w:val="21"/>
                        <w:szCs w:val="21"/>
                      </w:rPr>
                      <m:t>i,j</m:t>
                    </m:r>
                  </m:sub>
                </m:sSub>
                <m:r>
                  <m:rPr>
                    <m:sty m:val="bi"/>
                  </m:rPr>
                  <w:rPr>
                    <w:rFonts w:ascii="Cambria Math" w:eastAsiaTheme="minorEastAsia" w:hAnsi="Cambria Math"/>
                    <w:sz w:val="21"/>
                    <w:szCs w:val="21"/>
                  </w:rPr>
                  <m:t>=</m:t>
                </m:r>
                <m:f>
                  <m:fPr>
                    <m:ctrlPr>
                      <w:rPr>
                        <w:rFonts w:ascii="Cambria Math" w:eastAsiaTheme="minorEastAsia" w:hAnsi="Cambria Math"/>
                        <w:b/>
                        <w:i/>
                        <w:sz w:val="21"/>
                        <w:szCs w:val="21"/>
                      </w:rPr>
                    </m:ctrlPr>
                  </m:fPr>
                  <m:num>
                    <m:nary>
                      <m:naryPr>
                        <m:chr m:val="∑"/>
                        <m:limLoc m:val="undOvr"/>
                        <m:supHide m:val="1"/>
                        <m:ctrlPr>
                          <w:rPr>
                            <w:rFonts w:ascii="Cambria Math" w:eastAsiaTheme="minorEastAsia" w:hAnsi="Cambria Math"/>
                            <w:b/>
                            <w:i/>
                            <w:sz w:val="21"/>
                            <w:szCs w:val="21"/>
                          </w:rPr>
                        </m:ctrlPr>
                      </m:naryPr>
                      <m:sub>
                        <m:r>
                          <m:rPr>
                            <m:sty m:val="bi"/>
                          </m:rPr>
                          <w:rPr>
                            <w:rFonts w:ascii="Cambria Math" w:eastAsiaTheme="minorEastAsia" w:hAnsi="Cambria Math"/>
                            <w:sz w:val="21"/>
                            <w:szCs w:val="21"/>
                          </w:rPr>
                          <m:t>1≤k≤</m:t>
                        </m:r>
                        <m:sSub>
                          <m:sSubPr>
                            <m:ctrlPr>
                              <w:rPr>
                                <w:rFonts w:ascii="Cambria Math" w:eastAsiaTheme="minorEastAsia" w:hAnsi="Cambria Math"/>
                                <w:b/>
                                <w:i/>
                                <w:iCs/>
                                <w:sz w:val="21"/>
                                <w:szCs w:val="21"/>
                              </w:rPr>
                            </m:ctrlPr>
                          </m:sSubPr>
                          <m:e>
                            <m:r>
                              <m:rPr>
                                <m:sty m:val="bi"/>
                              </m:rPr>
                              <w:rPr>
                                <w:rFonts w:ascii="Cambria Math" w:eastAsiaTheme="minorEastAsia" w:hAnsi="Cambria Math"/>
                                <w:sz w:val="21"/>
                                <w:szCs w:val="21"/>
                              </w:rPr>
                              <m:t>n</m:t>
                            </m:r>
                          </m:e>
                          <m:sub>
                            <m:r>
                              <m:rPr>
                                <m:sty m:val="bi"/>
                              </m:rPr>
                              <w:rPr>
                                <w:rFonts w:ascii="Cambria Math" w:eastAsiaTheme="minorEastAsia" w:hAnsi="Cambria Math"/>
                                <w:sz w:val="21"/>
                                <w:szCs w:val="21"/>
                              </w:rPr>
                              <m:t>i,j</m:t>
                            </m:r>
                          </m:sub>
                        </m:sSub>
                      </m:sub>
                      <m:sup/>
                      <m:e>
                        <m:sSub>
                          <m:sSubPr>
                            <m:ctrlPr>
                              <w:rPr>
                                <w:rFonts w:ascii="Cambria Math" w:eastAsiaTheme="minorEastAsia" w:hAnsi="Cambria Math"/>
                                <w:b/>
                                <w:i/>
                                <w:sz w:val="21"/>
                                <w:szCs w:val="21"/>
                              </w:rPr>
                            </m:ctrlPr>
                          </m:sSubPr>
                          <m:e>
                            <m:r>
                              <m:rPr>
                                <m:sty m:val="bi"/>
                              </m:rPr>
                              <w:rPr>
                                <w:rFonts w:ascii="Cambria Math" w:eastAsiaTheme="minorEastAsia" w:hAnsi="Cambria Math"/>
                                <w:sz w:val="21"/>
                                <w:szCs w:val="21"/>
                              </w:rPr>
                              <m:t>S</m:t>
                            </m:r>
                          </m:e>
                          <m:sub>
                            <m:r>
                              <m:rPr>
                                <m:sty m:val="bi"/>
                              </m:rPr>
                              <w:rPr>
                                <w:rFonts w:ascii="Cambria Math" w:eastAsiaTheme="minorEastAsia" w:hAnsi="Cambria Math"/>
                                <w:sz w:val="21"/>
                                <w:szCs w:val="21"/>
                              </w:rPr>
                              <m:t>i,j,k</m:t>
                            </m:r>
                          </m:sub>
                        </m:sSub>
                      </m:e>
                    </m:nary>
                  </m:num>
                  <m:den>
                    <m:sSub>
                      <m:sSubPr>
                        <m:ctrlPr>
                          <w:rPr>
                            <w:rFonts w:ascii="Cambria Math" w:eastAsiaTheme="minorEastAsia" w:hAnsi="Cambria Math"/>
                            <w:b/>
                            <w:i/>
                            <w:iCs/>
                            <w:sz w:val="21"/>
                            <w:szCs w:val="21"/>
                          </w:rPr>
                        </m:ctrlPr>
                      </m:sSubPr>
                      <m:e>
                        <m:r>
                          <m:rPr>
                            <m:sty m:val="bi"/>
                          </m:rPr>
                          <w:rPr>
                            <w:rFonts w:ascii="Cambria Math" w:eastAsiaTheme="minorEastAsia" w:hAnsi="Cambria Math"/>
                            <w:sz w:val="21"/>
                            <w:szCs w:val="21"/>
                          </w:rPr>
                          <m:t>n</m:t>
                        </m:r>
                      </m:e>
                      <m:sub>
                        <m:r>
                          <m:rPr>
                            <m:sty m:val="bi"/>
                          </m:rPr>
                          <w:rPr>
                            <w:rFonts w:ascii="Cambria Math" w:eastAsiaTheme="minorEastAsia" w:hAnsi="Cambria Math"/>
                            <w:sz w:val="21"/>
                            <w:szCs w:val="21"/>
                          </w:rPr>
                          <m:t>i,j</m:t>
                        </m:r>
                      </m:sub>
                    </m:sSub>
                  </m:den>
                </m:f>
              </m:oMath>
            </m:oMathPara>
          </w:p>
          <w:p w14:paraId="2F38761E" w14:textId="77777777" w:rsidR="00102599" w:rsidRPr="006C177E" w:rsidRDefault="00102599">
            <w:pPr>
              <w:widowControl/>
              <w:jc w:val="center"/>
              <w:rPr>
                <w:rFonts w:eastAsiaTheme="minorEastAsia"/>
                <w:b/>
                <w:bCs/>
                <w:color w:val="000000"/>
                <w:kern w:val="0"/>
                <w:sz w:val="21"/>
              </w:rPr>
            </w:pPr>
          </w:p>
        </w:tc>
      </w:tr>
      <w:tr w:rsidR="00102599" w:rsidRPr="006C177E" w14:paraId="3AE7395D" w14:textId="77777777">
        <w:trPr>
          <w:trHeight w:val="405"/>
        </w:trPr>
        <w:tc>
          <w:tcPr>
            <w:tcW w:w="2234" w:type="dxa"/>
            <w:vMerge/>
            <w:shd w:val="clear" w:color="auto" w:fill="E7E6E6" w:themeFill="background2"/>
            <w:vAlign w:val="center"/>
          </w:tcPr>
          <w:p w14:paraId="50717CE6" w14:textId="77777777" w:rsidR="00102599" w:rsidRPr="006C177E" w:rsidRDefault="00102599">
            <w:pPr>
              <w:widowControl/>
              <w:jc w:val="center"/>
              <w:rPr>
                <w:rFonts w:eastAsiaTheme="minorEastAsia"/>
                <w:b/>
                <w:bCs/>
                <w:color w:val="000000"/>
                <w:kern w:val="0"/>
                <w:sz w:val="21"/>
              </w:rPr>
            </w:pPr>
          </w:p>
        </w:tc>
        <w:tc>
          <w:tcPr>
            <w:tcW w:w="1571" w:type="dxa"/>
            <w:vMerge/>
            <w:shd w:val="clear" w:color="auto" w:fill="E7E6E6" w:themeFill="background2"/>
            <w:vAlign w:val="center"/>
          </w:tcPr>
          <w:p w14:paraId="2CD16FAD" w14:textId="77777777" w:rsidR="00102599" w:rsidRPr="006C177E" w:rsidRDefault="00102599">
            <w:pPr>
              <w:widowControl/>
              <w:jc w:val="center"/>
              <w:rPr>
                <w:rFonts w:eastAsiaTheme="minorEastAsia"/>
                <w:b/>
                <w:bCs/>
                <w:color w:val="000000"/>
                <w:kern w:val="0"/>
                <w:sz w:val="21"/>
              </w:rPr>
            </w:pPr>
          </w:p>
        </w:tc>
        <w:tc>
          <w:tcPr>
            <w:tcW w:w="4837" w:type="dxa"/>
            <w:vMerge/>
            <w:shd w:val="clear" w:color="auto" w:fill="E7E6E6" w:themeFill="background2"/>
            <w:vAlign w:val="center"/>
          </w:tcPr>
          <w:p w14:paraId="79B61DCE" w14:textId="77777777" w:rsidR="00102599" w:rsidRPr="006C177E" w:rsidRDefault="00102599">
            <w:pPr>
              <w:widowControl/>
              <w:jc w:val="center"/>
              <w:rPr>
                <w:rFonts w:eastAsiaTheme="minorEastAsia"/>
                <w:b/>
                <w:bCs/>
                <w:sz w:val="21"/>
              </w:rPr>
            </w:pPr>
          </w:p>
        </w:tc>
        <w:tc>
          <w:tcPr>
            <w:tcW w:w="992" w:type="dxa"/>
            <w:shd w:val="clear" w:color="auto" w:fill="E7E6E6" w:themeFill="background2"/>
            <w:vAlign w:val="center"/>
          </w:tcPr>
          <w:p w14:paraId="5AA25F7F" w14:textId="4A86BE1D" w:rsidR="00102599" w:rsidRPr="006C177E" w:rsidRDefault="00987F3C">
            <w:pPr>
              <w:jc w:val="center"/>
              <w:rPr>
                <w:rFonts w:eastAsiaTheme="minorEastAsia"/>
                <w:b/>
                <w:bCs/>
                <w:sz w:val="21"/>
              </w:rPr>
            </w:pPr>
            <w:r w:rsidRPr="006C177E">
              <w:rPr>
                <w:rFonts w:eastAsiaTheme="minorEastAsia"/>
                <w:b/>
                <w:bCs/>
                <w:sz w:val="21"/>
              </w:rPr>
              <w:t></w:t>
            </w:r>
            <w:r w:rsidRPr="006C177E">
              <w:rPr>
                <w:rFonts w:eastAsiaTheme="minorEastAsia"/>
                <w:b/>
                <w:bCs/>
                <w:sz w:val="21"/>
              </w:rPr>
              <w:t>密码使用有效性</w:t>
            </w:r>
          </w:p>
          <w:p w14:paraId="22366820" w14:textId="77777777" w:rsidR="00102599" w:rsidRPr="006C177E" w:rsidRDefault="00987F3C">
            <w:pPr>
              <w:widowControl/>
              <w:jc w:val="center"/>
              <w:rPr>
                <w:rFonts w:eastAsiaTheme="minorEastAsia"/>
                <w:b/>
                <w:bCs/>
                <w:sz w:val="21"/>
              </w:rPr>
            </w:pPr>
            <w:r w:rsidRPr="006C177E">
              <w:rPr>
                <w:rFonts w:eastAsiaTheme="minorEastAsia"/>
                <w:b/>
                <w:bCs/>
                <w:i/>
                <w:sz w:val="21"/>
              </w:rPr>
              <w:t>D</w:t>
            </w:r>
          </w:p>
        </w:tc>
        <w:tc>
          <w:tcPr>
            <w:tcW w:w="851" w:type="dxa"/>
            <w:shd w:val="clear" w:color="auto" w:fill="E7E6E6" w:themeFill="background2"/>
            <w:vAlign w:val="center"/>
          </w:tcPr>
          <w:p w14:paraId="1C455710" w14:textId="77777777" w:rsidR="00102599" w:rsidRPr="006C177E" w:rsidRDefault="00987F3C">
            <w:pPr>
              <w:jc w:val="center"/>
              <w:rPr>
                <w:rFonts w:eastAsiaTheme="minorEastAsia"/>
                <w:b/>
                <w:bCs/>
                <w:sz w:val="21"/>
              </w:rPr>
            </w:pPr>
            <w:r w:rsidRPr="006C177E">
              <w:rPr>
                <w:rFonts w:eastAsiaTheme="minorEastAsia"/>
                <w:b/>
                <w:bCs/>
                <w:sz w:val="21"/>
              </w:rPr>
              <w:t>密码算法</w:t>
            </w:r>
            <w:r w:rsidRPr="006C177E">
              <w:rPr>
                <w:rFonts w:eastAsiaTheme="minorEastAsia"/>
                <w:b/>
                <w:bCs/>
                <w:sz w:val="21"/>
              </w:rPr>
              <w:t>/</w:t>
            </w:r>
            <w:r w:rsidRPr="006C177E">
              <w:rPr>
                <w:rFonts w:eastAsiaTheme="minorEastAsia"/>
                <w:b/>
                <w:bCs/>
                <w:sz w:val="21"/>
              </w:rPr>
              <w:t>技术合规性</w:t>
            </w:r>
          </w:p>
          <w:p w14:paraId="2B29C693" w14:textId="77777777" w:rsidR="00102599" w:rsidRPr="006C177E" w:rsidRDefault="00987F3C">
            <w:pPr>
              <w:widowControl/>
              <w:jc w:val="center"/>
              <w:rPr>
                <w:rFonts w:eastAsiaTheme="minorEastAsia"/>
                <w:b/>
                <w:bCs/>
                <w:sz w:val="21"/>
              </w:rPr>
            </w:pPr>
            <w:r w:rsidRPr="006C177E">
              <w:rPr>
                <w:rFonts w:eastAsiaTheme="minorEastAsia"/>
                <w:b/>
                <w:bCs/>
                <w:i/>
                <w:sz w:val="21"/>
              </w:rPr>
              <w:t>A</w:t>
            </w:r>
          </w:p>
        </w:tc>
        <w:tc>
          <w:tcPr>
            <w:tcW w:w="850" w:type="dxa"/>
            <w:shd w:val="clear" w:color="auto" w:fill="E7E6E6" w:themeFill="background2"/>
            <w:vAlign w:val="center"/>
          </w:tcPr>
          <w:p w14:paraId="7CB3ACFF" w14:textId="77777777" w:rsidR="00102599" w:rsidRPr="006C177E" w:rsidRDefault="00987F3C">
            <w:pPr>
              <w:jc w:val="center"/>
              <w:rPr>
                <w:rFonts w:eastAsiaTheme="minorEastAsia"/>
                <w:b/>
                <w:bCs/>
                <w:sz w:val="21"/>
              </w:rPr>
            </w:pPr>
            <w:r w:rsidRPr="006C177E">
              <w:rPr>
                <w:rFonts w:eastAsiaTheme="minorEastAsia"/>
                <w:b/>
                <w:bCs/>
                <w:sz w:val="21"/>
              </w:rPr>
              <w:t>密钥管理安全</w:t>
            </w:r>
          </w:p>
          <w:p w14:paraId="1400AA4D" w14:textId="77777777" w:rsidR="00102599" w:rsidRPr="006C177E" w:rsidRDefault="00987F3C">
            <w:pPr>
              <w:widowControl/>
              <w:jc w:val="center"/>
              <w:rPr>
                <w:rFonts w:eastAsiaTheme="minorEastAsia"/>
                <w:b/>
                <w:bCs/>
                <w:color w:val="000000"/>
                <w:kern w:val="0"/>
                <w:sz w:val="21"/>
              </w:rPr>
            </w:pPr>
            <w:r w:rsidRPr="006C177E">
              <w:rPr>
                <w:rFonts w:eastAsiaTheme="minorEastAsia"/>
                <w:b/>
                <w:bCs/>
                <w:i/>
                <w:sz w:val="21"/>
              </w:rPr>
              <w:t>K</w:t>
            </w:r>
          </w:p>
        </w:tc>
        <w:tc>
          <w:tcPr>
            <w:tcW w:w="851" w:type="dxa"/>
            <w:shd w:val="clear" w:color="auto" w:fill="E7E6E6" w:themeFill="background2"/>
            <w:vAlign w:val="center"/>
          </w:tcPr>
          <w:p w14:paraId="78920298"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测评对象评分</w:t>
            </w:r>
          </w:p>
          <w:p w14:paraId="147A6B05" w14:textId="77777777" w:rsidR="00102599" w:rsidRPr="006C177E" w:rsidRDefault="00987F3C">
            <w:pPr>
              <w:widowControl/>
              <w:jc w:val="center"/>
              <w:rPr>
                <w:rFonts w:eastAsiaTheme="minorEastAsia"/>
                <w:b/>
                <w:bCs/>
                <w:color w:val="000000"/>
                <w:kern w:val="0"/>
                <w:sz w:val="21"/>
              </w:rPr>
            </w:pPr>
            <w:r w:rsidRPr="006C177E">
              <w:rPr>
                <w:rFonts w:eastAsiaTheme="minorEastAsia"/>
                <w:b/>
                <w:i/>
                <w:iCs/>
                <w:sz w:val="21"/>
              </w:rPr>
              <w:t>S</w:t>
            </w:r>
            <w:r w:rsidRPr="006C177E">
              <w:rPr>
                <w:rFonts w:eastAsiaTheme="minorEastAsia"/>
                <w:b/>
                <w:i/>
                <w:iCs/>
                <w:sz w:val="21"/>
                <w:vertAlign w:val="subscript"/>
              </w:rPr>
              <w:t>i,j,k</w:t>
            </w:r>
          </w:p>
        </w:tc>
        <w:tc>
          <w:tcPr>
            <w:tcW w:w="1683" w:type="dxa"/>
            <w:vMerge/>
            <w:shd w:val="clear" w:color="auto" w:fill="E7E6E6" w:themeFill="background2"/>
            <w:vAlign w:val="center"/>
          </w:tcPr>
          <w:p w14:paraId="37686493" w14:textId="77777777" w:rsidR="00102599" w:rsidRPr="006C177E" w:rsidRDefault="00102599">
            <w:pPr>
              <w:widowControl/>
              <w:jc w:val="center"/>
              <w:rPr>
                <w:rFonts w:eastAsiaTheme="minorEastAsia"/>
                <w:b/>
                <w:bCs/>
                <w:color w:val="000000"/>
                <w:kern w:val="0"/>
                <w:sz w:val="21"/>
              </w:rPr>
            </w:pPr>
          </w:p>
        </w:tc>
      </w:tr>
      <w:tr w:rsidR="00102599" w:rsidRPr="006C177E" w14:paraId="73031218" w14:textId="77777777">
        <w:trPr>
          <w:trHeight w:val="276"/>
        </w:trPr>
        <w:tc>
          <w:tcPr>
            <w:tcW w:w="2234" w:type="dxa"/>
            <w:vMerge w:val="restart"/>
            <w:shd w:val="clear" w:color="auto" w:fill="E7E6E6" w:themeFill="background2"/>
            <w:vAlign w:val="center"/>
          </w:tcPr>
          <w:p w14:paraId="53907615"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身份鉴别</w:t>
            </w:r>
          </w:p>
        </w:tc>
        <w:tc>
          <w:tcPr>
            <w:tcW w:w="1571" w:type="dxa"/>
            <w:shd w:val="clear" w:color="auto" w:fill="auto"/>
            <w:vAlign w:val="center"/>
          </w:tcPr>
          <w:p w14:paraId="680EE08A"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外部客户端与</w:t>
            </w:r>
            <w:r w:rsidRPr="006C177E">
              <w:rPr>
                <w:rFonts w:eastAsiaTheme="minorEastAsia"/>
                <w:i/>
                <w:sz w:val="21"/>
                <w:szCs w:val="24"/>
              </w:rPr>
              <w:t>XXXXX</w:t>
            </w:r>
            <w:r w:rsidRPr="006C177E">
              <w:rPr>
                <w:rFonts w:eastAsiaTheme="minorEastAsia"/>
                <w:i/>
                <w:sz w:val="21"/>
                <w:szCs w:val="24"/>
              </w:rPr>
              <w:t>系统的通信信道</w:t>
            </w:r>
            <w:r w:rsidRPr="006C177E">
              <w:rPr>
                <w:rFonts w:eastAsiaTheme="minorEastAsia"/>
                <w:i/>
                <w:sz w:val="21"/>
                <w:szCs w:val="24"/>
              </w:rPr>
              <w:t>}</w:t>
            </w:r>
          </w:p>
        </w:tc>
        <w:tc>
          <w:tcPr>
            <w:tcW w:w="4837" w:type="dxa"/>
            <w:vAlign w:val="center"/>
          </w:tcPr>
          <w:p w14:paraId="1DC8F0F7"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40D0FD9C"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2C9E2742" w14:textId="77777777" w:rsidR="00102599" w:rsidRPr="006C177E" w:rsidRDefault="00102599">
            <w:pPr>
              <w:widowControl/>
              <w:jc w:val="center"/>
              <w:rPr>
                <w:rFonts w:eastAsiaTheme="minorEastAsia"/>
                <w:color w:val="000000"/>
                <w:kern w:val="0"/>
                <w:sz w:val="21"/>
              </w:rPr>
            </w:pPr>
          </w:p>
        </w:tc>
        <w:tc>
          <w:tcPr>
            <w:tcW w:w="850" w:type="dxa"/>
            <w:vAlign w:val="center"/>
          </w:tcPr>
          <w:p w14:paraId="4A54E3CC" w14:textId="77777777" w:rsidR="00102599" w:rsidRPr="006C177E" w:rsidRDefault="00102599">
            <w:pPr>
              <w:widowControl/>
              <w:jc w:val="center"/>
              <w:rPr>
                <w:rFonts w:eastAsiaTheme="minorEastAsia"/>
                <w:color w:val="000000"/>
                <w:kern w:val="0"/>
                <w:sz w:val="21"/>
              </w:rPr>
            </w:pPr>
          </w:p>
        </w:tc>
        <w:tc>
          <w:tcPr>
            <w:tcW w:w="851" w:type="dxa"/>
            <w:vAlign w:val="center"/>
          </w:tcPr>
          <w:p w14:paraId="35B3D443" w14:textId="77777777" w:rsidR="00102599" w:rsidRPr="006C177E" w:rsidRDefault="00102599">
            <w:pPr>
              <w:widowControl/>
              <w:jc w:val="center"/>
              <w:rPr>
                <w:rFonts w:eastAsiaTheme="minorEastAsia"/>
                <w:color w:val="000000"/>
                <w:kern w:val="0"/>
                <w:sz w:val="21"/>
              </w:rPr>
            </w:pPr>
          </w:p>
        </w:tc>
        <w:tc>
          <w:tcPr>
            <w:tcW w:w="1683" w:type="dxa"/>
            <w:vMerge w:val="restart"/>
            <w:shd w:val="clear" w:color="auto" w:fill="auto"/>
            <w:vAlign w:val="center"/>
          </w:tcPr>
          <w:p w14:paraId="4EE2EF4C" w14:textId="77777777" w:rsidR="00102599" w:rsidRPr="006C177E" w:rsidRDefault="00102599">
            <w:pPr>
              <w:widowControl/>
              <w:jc w:val="center"/>
              <w:rPr>
                <w:rFonts w:eastAsiaTheme="minorEastAsia"/>
                <w:color w:val="000000"/>
                <w:kern w:val="0"/>
                <w:sz w:val="21"/>
              </w:rPr>
            </w:pPr>
          </w:p>
        </w:tc>
      </w:tr>
      <w:tr w:rsidR="00102599" w:rsidRPr="006C177E" w14:paraId="63763749" w14:textId="77777777">
        <w:trPr>
          <w:trHeight w:val="276"/>
        </w:trPr>
        <w:tc>
          <w:tcPr>
            <w:tcW w:w="2234" w:type="dxa"/>
            <w:vMerge/>
            <w:shd w:val="clear" w:color="auto" w:fill="E7E6E6" w:themeFill="background2"/>
            <w:vAlign w:val="center"/>
          </w:tcPr>
          <w:p w14:paraId="57DA1A9A" w14:textId="77777777" w:rsidR="00102599" w:rsidRPr="006C177E" w:rsidRDefault="00102599">
            <w:pPr>
              <w:widowControl/>
              <w:jc w:val="center"/>
              <w:rPr>
                <w:rFonts w:eastAsiaTheme="minorEastAsia"/>
                <w:b/>
                <w:bCs/>
                <w:color w:val="000000"/>
                <w:kern w:val="0"/>
                <w:sz w:val="21"/>
              </w:rPr>
            </w:pPr>
          </w:p>
        </w:tc>
        <w:tc>
          <w:tcPr>
            <w:tcW w:w="1571" w:type="dxa"/>
            <w:shd w:val="clear" w:color="auto" w:fill="auto"/>
            <w:vAlign w:val="center"/>
          </w:tcPr>
          <w:p w14:paraId="653B77C2"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系统管理员从外部进行管理所使用的集中管理通道</w:t>
            </w:r>
            <w:r w:rsidRPr="006C177E">
              <w:rPr>
                <w:rFonts w:eastAsiaTheme="minorEastAsia"/>
                <w:i/>
                <w:sz w:val="21"/>
                <w:szCs w:val="24"/>
              </w:rPr>
              <w:t>}</w:t>
            </w:r>
          </w:p>
        </w:tc>
        <w:tc>
          <w:tcPr>
            <w:tcW w:w="4837" w:type="dxa"/>
            <w:vAlign w:val="center"/>
          </w:tcPr>
          <w:p w14:paraId="356E4A4F"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632583B3"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313A636A" w14:textId="77777777" w:rsidR="00102599" w:rsidRPr="006C177E" w:rsidRDefault="00102599">
            <w:pPr>
              <w:widowControl/>
              <w:jc w:val="center"/>
              <w:rPr>
                <w:rFonts w:eastAsiaTheme="minorEastAsia"/>
                <w:color w:val="000000"/>
                <w:kern w:val="0"/>
                <w:sz w:val="21"/>
              </w:rPr>
            </w:pPr>
          </w:p>
        </w:tc>
        <w:tc>
          <w:tcPr>
            <w:tcW w:w="850" w:type="dxa"/>
            <w:vAlign w:val="center"/>
          </w:tcPr>
          <w:p w14:paraId="280496E0" w14:textId="77777777" w:rsidR="00102599" w:rsidRPr="006C177E" w:rsidRDefault="00102599">
            <w:pPr>
              <w:widowControl/>
              <w:jc w:val="center"/>
              <w:rPr>
                <w:rFonts w:eastAsiaTheme="minorEastAsia"/>
                <w:color w:val="000000"/>
                <w:kern w:val="0"/>
                <w:sz w:val="21"/>
              </w:rPr>
            </w:pPr>
          </w:p>
        </w:tc>
        <w:tc>
          <w:tcPr>
            <w:tcW w:w="851" w:type="dxa"/>
            <w:vAlign w:val="center"/>
          </w:tcPr>
          <w:p w14:paraId="531CE026" w14:textId="77777777" w:rsidR="00102599" w:rsidRPr="006C177E" w:rsidRDefault="00102599">
            <w:pPr>
              <w:widowControl/>
              <w:jc w:val="center"/>
              <w:rPr>
                <w:rFonts w:eastAsiaTheme="minorEastAsia"/>
                <w:color w:val="000000"/>
                <w:kern w:val="0"/>
                <w:sz w:val="21"/>
              </w:rPr>
            </w:pPr>
          </w:p>
        </w:tc>
        <w:tc>
          <w:tcPr>
            <w:tcW w:w="1683" w:type="dxa"/>
            <w:vMerge/>
            <w:vAlign w:val="center"/>
          </w:tcPr>
          <w:p w14:paraId="15CFE44E" w14:textId="77777777" w:rsidR="00102599" w:rsidRPr="006C177E" w:rsidRDefault="00102599">
            <w:pPr>
              <w:widowControl/>
              <w:jc w:val="center"/>
              <w:rPr>
                <w:rFonts w:eastAsiaTheme="minorEastAsia"/>
                <w:color w:val="000000"/>
                <w:kern w:val="0"/>
                <w:sz w:val="21"/>
              </w:rPr>
            </w:pPr>
          </w:p>
        </w:tc>
      </w:tr>
      <w:tr w:rsidR="00102599" w:rsidRPr="006C177E" w14:paraId="06E87DEA" w14:textId="77777777">
        <w:trPr>
          <w:trHeight w:val="276"/>
        </w:trPr>
        <w:tc>
          <w:tcPr>
            <w:tcW w:w="2234" w:type="dxa"/>
            <w:vMerge w:val="restart"/>
            <w:shd w:val="clear" w:color="auto" w:fill="E7E6E6" w:themeFill="background2"/>
            <w:vAlign w:val="center"/>
          </w:tcPr>
          <w:p w14:paraId="4933D924"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通信数据完整性</w:t>
            </w:r>
          </w:p>
        </w:tc>
        <w:tc>
          <w:tcPr>
            <w:tcW w:w="1571" w:type="dxa"/>
            <w:shd w:val="clear" w:color="auto" w:fill="auto"/>
            <w:vAlign w:val="center"/>
          </w:tcPr>
          <w:p w14:paraId="651E09F3"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外部客户端与</w:t>
            </w:r>
            <w:r w:rsidRPr="006C177E">
              <w:rPr>
                <w:rFonts w:eastAsiaTheme="minorEastAsia"/>
                <w:i/>
                <w:sz w:val="21"/>
                <w:szCs w:val="24"/>
              </w:rPr>
              <w:t>XXXXX</w:t>
            </w:r>
            <w:r w:rsidRPr="006C177E">
              <w:rPr>
                <w:rFonts w:eastAsiaTheme="minorEastAsia"/>
                <w:i/>
                <w:sz w:val="21"/>
                <w:szCs w:val="24"/>
              </w:rPr>
              <w:t>系统的通信信道</w:t>
            </w:r>
            <w:r w:rsidRPr="006C177E">
              <w:rPr>
                <w:rFonts w:eastAsiaTheme="minorEastAsia"/>
                <w:i/>
                <w:sz w:val="21"/>
                <w:szCs w:val="24"/>
              </w:rPr>
              <w:t>}</w:t>
            </w:r>
          </w:p>
        </w:tc>
        <w:tc>
          <w:tcPr>
            <w:tcW w:w="4837" w:type="dxa"/>
            <w:vAlign w:val="center"/>
          </w:tcPr>
          <w:p w14:paraId="4C70A13E"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17E6ABEE"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075E8C3A" w14:textId="77777777" w:rsidR="00102599" w:rsidRPr="006C177E" w:rsidRDefault="00102599">
            <w:pPr>
              <w:widowControl/>
              <w:jc w:val="center"/>
              <w:rPr>
                <w:rFonts w:eastAsiaTheme="minorEastAsia"/>
                <w:color w:val="000000"/>
                <w:kern w:val="0"/>
                <w:sz w:val="21"/>
              </w:rPr>
            </w:pPr>
          </w:p>
        </w:tc>
        <w:tc>
          <w:tcPr>
            <w:tcW w:w="850" w:type="dxa"/>
            <w:vAlign w:val="center"/>
          </w:tcPr>
          <w:p w14:paraId="51363A7A" w14:textId="77777777" w:rsidR="00102599" w:rsidRPr="006C177E" w:rsidRDefault="00102599">
            <w:pPr>
              <w:widowControl/>
              <w:jc w:val="center"/>
              <w:rPr>
                <w:rFonts w:eastAsiaTheme="minorEastAsia"/>
                <w:color w:val="000000"/>
                <w:kern w:val="0"/>
                <w:sz w:val="21"/>
              </w:rPr>
            </w:pPr>
          </w:p>
        </w:tc>
        <w:tc>
          <w:tcPr>
            <w:tcW w:w="851" w:type="dxa"/>
            <w:vAlign w:val="center"/>
          </w:tcPr>
          <w:p w14:paraId="286E3702" w14:textId="77777777" w:rsidR="00102599" w:rsidRPr="006C177E" w:rsidRDefault="00102599">
            <w:pPr>
              <w:widowControl/>
              <w:jc w:val="center"/>
              <w:rPr>
                <w:rFonts w:eastAsiaTheme="minorEastAsia"/>
                <w:color w:val="000000"/>
                <w:kern w:val="0"/>
                <w:sz w:val="21"/>
              </w:rPr>
            </w:pPr>
          </w:p>
        </w:tc>
        <w:tc>
          <w:tcPr>
            <w:tcW w:w="1683" w:type="dxa"/>
            <w:vMerge w:val="restart"/>
            <w:shd w:val="clear" w:color="auto" w:fill="auto"/>
            <w:vAlign w:val="center"/>
          </w:tcPr>
          <w:p w14:paraId="274115A7" w14:textId="77777777" w:rsidR="00102599" w:rsidRPr="006C177E" w:rsidRDefault="00102599">
            <w:pPr>
              <w:widowControl/>
              <w:jc w:val="center"/>
              <w:rPr>
                <w:rFonts w:eastAsiaTheme="minorEastAsia"/>
                <w:color w:val="000000"/>
                <w:kern w:val="0"/>
                <w:sz w:val="21"/>
              </w:rPr>
            </w:pPr>
          </w:p>
        </w:tc>
      </w:tr>
      <w:tr w:rsidR="00102599" w:rsidRPr="006C177E" w14:paraId="73B0D438" w14:textId="77777777">
        <w:trPr>
          <w:trHeight w:val="276"/>
        </w:trPr>
        <w:tc>
          <w:tcPr>
            <w:tcW w:w="2234" w:type="dxa"/>
            <w:vMerge/>
            <w:shd w:val="clear" w:color="auto" w:fill="E7E6E6" w:themeFill="background2"/>
            <w:vAlign w:val="center"/>
          </w:tcPr>
          <w:p w14:paraId="2033301C" w14:textId="77777777" w:rsidR="00102599" w:rsidRPr="006C177E" w:rsidRDefault="00102599">
            <w:pPr>
              <w:widowControl/>
              <w:jc w:val="center"/>
              <w:rPr>
                <w:rFonts w:eastAsiaTheme="minorEastAsia"/>
                <w:b/>
                <w:bCs/>
                <w:color w:val="000000"/>
                <w:kern w:val="0"/>
                <w:sz w:val="21"/>
              </w:rPr>
            </w:pPr>
          </w:p>
        </w:tc>
        <w:tc>
          <w:tcPr>
            <w:tcW w:w="1571" w:type="dxa"/>
            <w:shd w:val="clear" w:color="auto" w:fill="auto"/>
            <w:vAlign w:val="center"/>
          </w:tcPr>
          <w:p w14:paraId="66C95B31"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系统管理员从外部进行管理所使用的集中管理通道</w:t>
            </w:r>
            <w:r w:rsidRPr="006C177E">
              <w:rPr>
                <w:rFonts w:eastAsiaTheme="minorEastAsia"/>
                <w:i/>
                <w:sz w:val="21"/>
                <w:szCs w:val="24"/>
              </w:rPr>
              <w:t>}</w:t>
            </w:r>
          </w:p>
        </w:tc>
        <w:tc>
          <w:tcPr>
            <w:tcW w:w="4837" w:type="dxa"/>
            <w:vAlign w:val="center"/>
          </w:tcPr>
          <w:p w14:paraId="55BC4968"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3358F61F"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76E6C6D8" w14:textId="77777777" w:rsidR="00102599" w:rsidRPr="006C177E" w:rsidRDefault="00102599">
            <w:pPr>
              <w:widowControl/>
              <w:jc w:val="center"/>
              <w:rPr>
                <w:rFonts w:eastAsiaTheme="minorEastAsia"/>
                <w:color w:val="000000"/>
                <w:kern w:val="0"/>
                <w:sz w:val="21"/>
              </w:rPr>
            </w:pPr>
          </w:p>
        </w:tc>
        <w:tc>
          <w:tcPr>
            <w:tcW w:w="850" w:type="dxa"/>
            <w:vAlign w:val="center"/>
          </w:tcPr>
          <w:p w14:paraId="0E674688" w14:textId="77777777" w:rsidR="00102599" w:rsidRPr="006C177E" w:rsidRDefault="00102599">
            <w:pPr>
              <w:widowControl/>
              <w:jc w:val="center"/>
              <w:rPr>
                <w:rFonts w:eastAsiaTheme="minorEastAsia"/>
                <w:color w:val="000000"/>
                <w:kern w:val="0"/>
                <w:sz w:val="21"/>
              </w:rPr>
            </w:pPr>
          </w:p>
        </w:tc>
        <w:tc>
          <w:tcPr>
            <w:tcW w:w="851" w:type="dxa"/>
            <w:vAlign w:val="center"/>
          </w:tcPr>
          <w:p w14:paraId="2B097ED6" w14:textId="77777777" w:rsidR="00102599" w:rsidRPr="006C177E" w:rsidRDefault="00102599">
            <w:pPr>
              <w:widowControl/>
              <w:jc w:val="center"/>
              <w:rPr>
                <w:rFonts w:eastAsiaTheme="minorEastAsia"/>
                <w:color w:val="000000"/>
                <w:kern w:val="0"/>
                <w:sz w:val="21"/>
              </w:rPr>
            </w:pPr>
          </w:p>
        </w:tc>
        <w:tc>
          <w:tcPr>
            <w:tcW w:w="1683" w:type="dxa"/>
            <w:vMerge/>
            <w:vAlign w:val="center"/>
          </w:tcPr>
          <w:p w14:paraId="2653B0C2" w14:textId="77777777" w:rsidR="00102599" w:rsidRPr="006C177E" w:rsidRDefault="00102599">
            <w:pPr>
              <w:widowControl/>
              <w:jc w:val="center"/>
              <w:rPr>
                <w:rFonts w:eastAsiaTheme="minorEastAsia"/>
                <w:color w:val="000000"/>
                <w:kern w:val="0"/>
                <w:sz w:val="21"/>
              </w:rPr>
            </w:pPr>
          </w:p>
        </w:tc>
      </w:tr>
      <w:tr w:rsidR="00102599" w:rsidRPr="006C177E" w14:paraId="60EA16CD" w14:textId="77777777">
        <w:trPr>
          <w:trHeight w:val="276"/>
        </w:trPr>
        <w:tc>
          <w:tcPr>
            <w:tcW w:w="2234" w:type="dxa"/>
            <w:vMerge w:val="restart"/>
            <w:shd w:val="clear" w:color="auto" w:fill="E7E6E6" w:themeFill="background2"/>
            <w:vAlign w:val="center"/>
          </w:tcPr>
          <w:p w14:paraId="61CA6F10"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lastRenderedPageBreak/>
              <w:t>通信过程中重要数据的机密性</w:t>
            </w:r>
          </w:p>
        </w:tc>
        <w:tc>
          <w:tcPr>
            <w:tcW w:w="1571" w:type="dxa"/>
            <w:shd w:val="clear" w:color="auto" w:fill="auto"/>
            <w:vAlign w:val="center"/>
          </w:tcPr>
          <w:p w14:paraId="2E13A96E"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外部客户端与</w:t>
            </w:r>
            <w:r w:rsidRPr="006C177E">
              <w:rPr>
                <w:rFonts w:eastAsiaTheme="minorEastAsia"/>
                <w:i/>
                <w:sz w:val="21"/>
                <w:szCs w:val="24"/>
              </w:rPr>
              <w:t>XXXXX</w:t>
            </w:r>
            <w:r w:rsidRPr="006C177E">
              <w:rPr>
                <w:rFonts w:eastAsiaTheme="minorEastAsia"/>
                <w:i/>
                <w:sz w:val="21"/>
                <w:szCs w:val="24"/>
              </w:rPr>
              <w:t>系统的通信信道</w:t>
            </w:r>
            <w:r w:rsidRPr="006C177E">
              <w:rPr>
                <w:rFonts w:eastAsiaTheme="minorEastAsia"/>
                <w:i/>
                <w:sz w:val="21"/>
                <w:szCs w:val="24"/>
              </w:rPr>
              <w:t>}</w:t>
            </w:r>
          </w:p>
        </w:tc>
        <w:tc>
          <w:tcPr>
            <w:tcW w:w="4837" w:type="dxa"/>
            <w:vAlign w:val="center"/>
          </w:tcPr>
          <w:p w14:paraId="4357BB06"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17AEBBC2"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2565CE81" w14:textId="77777777" w:rsidR="00102599" w:rsidRPr="006C177E" w:rsidRDefault="00102599">
            <w:pPr>
              <w:widowControl/>
              <w:jc w:val="center"/>
              <w:rPr>
                <w:rFonts w:eastAsiaTheme="minorEastAsia"/>
                <w:color w:val="000000"/>
                <w:kern w:val="0"/>
                <w:sz w:val="21"/>
              </w:rPr>
            </w:pPr>
          </w:p>
        </w:tc>
        <w:tc>
          <w:tcPr>
            <w:tcW w:w="850" w:type="dxa"/>
            <w:vAlign w:val="center"/>
          </w:tcPr>
          <w:p w14:paraId="4DAFFA36" w14:textId="77777777" w:rsidR="00102599" w:rsidRPr="006C177E" w:rsidRDefault="00102599">
            <w:pPr>
              <w:widowControl/>
              <w:jc w:val="center"/>
              <w:rPr>
                <w:rFonts w:eastAsiaTheme="minorEastAsia"/>
                <w:color w:val="000000"/>
                <w:kern w:val="0"/>
                <w:sz w:val="21"/>
              </w:rPr>
            </w:pPr>
          </w:p>
        </w:tc>
        <w:tc>
          <w:tcPr>
            <w:tcW w:w="851" w:type="dxa"/>
            <w:vAlign w:val="center"/>
          </w:tcPr>
          <w:p w14:paraId="731ED12A" w14:textId="77777777" w:rsidR="00102599" w:rsidRPr="006C177E" w:rsidRDefault="00102599">
            <w:pPr>
              <w:widowControl/>
              <w:jc w:val="center"/>
              <w:rPr>
                <w:rFonts w:eastAsiaTheme="minorEastAsia"/>
                <w:color w:val="000000"/>
                <w:kern w:val="0"/>
                <w:sz w:val="21"/>
              </w:rPr>
            </w:pPr>
          </w:p>
        </w:tc>
        <w:tc>
          <w:tcPr>
            <w:tcW w:w="1683" w:type="dxa"/>
            <w:vMerge w:val="restart"/>
            <w:shd w:val="clear" w:color="auto" w:fill="auto"/>
            <w:vAlign w:val="center"/>
          </w:tcPr>
          <w:p w14:paraId="004B3983" w14:textId="77777777" w:rsidR="00102599" w:rsidRPr="006C177E" w:rsidRDefault="00102599">
            <w:pPr>
              <w:widowControl/>
              <w:jc w:val="center"/>
              <w:rPr>
                <w:rFonts w:eastAsiaTheme="minorEastAsia"/>
                <w:color w:val="000000"/>
                <w:kern w:val="0"/>
                <w:sz w:val="21"/>
              </w:rPr>
            </w:pPr>
          </w:p>
        </w:tc>
      </w:tr>
      <w:tr w:rsidR="00102599" w:rsidRPr="006C177E" w14:paraId="5691D11B" w14:textId="77777777">
        <w:trPr>
          <w:trHeight w:val="276"/>
        </w:trPr>
        <w:tc>
          <w:tcPr>
            <w:tcW w:w="2234" w:type="dxa"/>
            <w:vMerge/>
            <w:shd w:val="clear" w:color="auto" w:fill="E7E6E6" w:themeFill="background2"/>
            <w:vAlign w:val="center"/>
          </w:tcPr>
          <w:p w14:paraId="0F79A9DE" w14:textId="77777777" w:rsidR="00102599" w:rsidRPr="006C177E" w:rsidRDefault="00102599">
            <w:pPr>
              <w:widowControl/>
              <w:jc w:val="center"/>
              <w:rPr>
                <w:rFonts w:eastAsiaTheme="minorEastAsia"/>
                <w:b/>
                <w:bCs/>
                <w:color w:val="000000"/>
                <w:kern w:val="0"/>
                <w:sz w:val="21"/>
              </w:rPr>
            </w:pPr>
          </w:p>
        </w:tc>
        <w:tc>
          <w:tcPr>
            <w:tcW w:w="1571" w:type="dxa"/>
            <w:shd w:val="clear" w:color="auto" w:fill="auto"/>
            <w:vAlign w:val="center"/>
          </w:tcPr>
          <w:p w14:paraId="49766105"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系统管理员从外部进行管理所使用的集中管理通道</w:t>
            </w:r>
            <w:r w:rsidRPr="006C177E">
              <w:rPr>
                <w:rFonts w:eastAsiaTheme="minorEastAsia"/>
                <w:i/>
                <w:sz w:val="21"/>
                <w:szCs w:val="24"/>
              </w:rPr>
              <w:t>}</w:t>
            </w:r>
          </w:p>
        </w:tc>
        <w:tc>
          <w:tcPr>
            <w:tcW w:w="4837" w:type="dxa"/>
            <w:vAlign w:val="center"/>
          </w:tcPr>
          <w:p w14:paraId="5D74DF92"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67B1CD50"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2B1E57C5" w14:textId="77777777" w:rsidR="00102599" w:rsidRPr="006C177E" w:rsidRDefault="00102599">
            <w:pPr>
              <w:widowControl/>
              <w:jc w:val="center"/>
              <w:rPr>
                <w:rFonts w:eastAsiaTheme="minorEastAsia"/>
                <w:color w:val="000000"/>
                <w:kern w:val="0"/>
                <w:sz w:val="21"/>
              </w:rPr>
            </w:pPr>
          </w:p>
        </w:tc>
        <w:tc>
          <w:tcPr>
            <w:tcW w:w="850" w:type="dxa"/>
            <w:vAlign w:val="center"/>
          </w:tcPr>
          <w:p w14:paraId="4619F503" w14:textId="77777777" w:rsidR="00102599" w:rsidRPr="006C177E" w:rsidRDefault="00102599">
            <w:pPr>
              <w:widowControl/>
              <w:jc w:val="center"/>
              <w:rPr>
                <w:rFonts w:eastAsiaTheme="minorEastAsia"/>
                <w:color w:val="000000"/>
                <w:kern w:val="0"/>
                <w:sz w:val="21"/>
              </w:rPr>
            </w:pPr>
          </w:p>
        </w:tc>
        <w:tc>
          <w:tcPr>
            <w:tcW w:w="851" w:type="dxa"/>
            <w:vAlign w:val="center"/>
          </w:tcPr>
          <w:p w14:paraId="6CD942C3" w14:textId="77777777" w:rsidR="00102599" w:rsidRPr="006C177E" w:rsidRDefault="00102599">
            <w:pPr>
              <w:widowControl/>
              <w:jc w:val="center"/>
              <w:rPr>
                <w:rFonts w:eastAsiaTheme="minorEastAsia"/>
                <w:color w:val="000000"/>
                <w:kern w:val="0"/>
                <w:sz w:val="21"/>
              </w:rPr>
            </w:pPr>
          </w:p>
        </w:tc>
        <w:tc>
          <w:tcPr>
            <w:tcW w:w="1683" w:type="dxa"/>
            <w:vMerge/>
            <w:vAlign w:val="center"/>
          </w:tcPr>
          <w:p w14:paraId="65E32866" w14:textId="77777777" w:rsidR="00102599" w:rsidRPr="006C177E" w:rsidRDefault="00102599">
            <w:pPr>
              <w:widowControl/>
              <w:jc w:val="center"/>
              <w:rPr>
                <w:rFonts w:eastAsiaTheme="minorEastAsia"/>
                <w:color w:val="000000"/>
                <w:kern w:val="0"/>
                <w:sz w:val="21"/>
              </w:rPr>
            </w:pPr>
          </w:p>
        </w:tc>
      </w:tr>
      <w:tr w:rsidR="00102599" w:rsidRPr="006C177E" w14:paraId="67D2D044" w14:textId="77777777">
        <w:trPr>
          <w:trHeight w:val="276"/>
        </w:trPr>
        <w:tc>
          <w:tcPr>
            <w:tcW w:w="2234" w:type="dxa"/>
            <w:vMerge w:val="restart"/>
            <w:shd w:val="clear" w:color="auto" w:fill="E7E6E6" w:themeFill="background2"/>
            <w:vAlign w:val="center"/>
          </w:tcPr>
          <w:p w14:paraId="330FE2E8"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网络边界访问控制信息的完整性</w:t>
            </w:r>
          </w:p>
        </w:tc>
        <w:tc>
          <w:tcPr>
            <w:tcW w:w="1571" w:type="dxa"/>
            <w:shd w:val="clear" w:color="auto" w:fill="auto"/>
            <w:vAlign w:val="center"/>
          </w:tcPr>
          <w:p w14:paraId="0380BFEB"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外部客户端与</w:t>
            </w:r>
            <w:r w:rsidRPr="006C177E">
              <w:rPr>
                <w:rFonts w:eastAsiaTheme="minorEastAsia"/>
                <w:i/>
                <w:sz w:val="21"/>
                <w:szCs w:val="24"/>
              </w:rPr>
              <w:t>XXXXX</w:t>
            </w:r>
            <w:r w:rsidRPr="006C177E">
              <w:rPr>
                <w:rFonts w:eastAsiaTheme="minorEastAsia"/>
                <w:i/>
                <w:sz w:val="21"/>
                <w:szCs w:val="24"/>
              </w:rPr>
              <w:t>系统的通信信道</w:t>
            </w:r>
            <w:r w:rsidRPr="006C177E">
              <w:rPr>
                <w:rFonts w:eastAsiaTheme="minorEastAsia"/>
                <w:i/>
                <w:sz w:val="21"/>
                <w:szCs w:val="24"/>
              </w:rPr>
              <w:t>}</w:t>
            </w:r>
          </w:p>
        </w:tc>
        <w:tc>
          <w:tcPr>
            <w:tcW w:w="4837" w:type="dxa"/>
            <w:vAlign w:val="center"/>
          </w:tcPr>
          <w:p w14:paraId="7D4F417B"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649004D7"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0416A15F" w14:textId="77777777" w:rsidR="00102599" w:rsidRPr="006C177E" w:rsidRDefault="00102599">
            <w:pPr>
              <w:widowControl/>
              <w:jc w:val="center"/>
              <w:rPr>
                <w:rFonts w:eastAsiaTheme="minorEastAsia"/>
                <w:color w:val="000000"/>
                <w:kern w:val="0"/>
                <w:sz w:val="21"/>
              </w:rPr>
            </w:pPr>
          </w:p>
        </w:tc>
        <w:tc>
          <w:tcPr>
            <w:tcW w:w="850" w:type="dxa"/>
            <w:vAlign w:val="center"/>
          </w:tcPr>
          <w:p w14:paraId="73397740" w14:textId="77777777" w:rsidR="00102599" w:rsidRPr="006C177E" w:rsidRDefault="00102599">
            <w:pPr>
              <w:widowControl/>
              <w:jc w:val="center"/>
              <w:rPr>
                <w:rFonts w:eastAsiaTheme="minorEastAsia"/>
                <w:color w:val="000000"/>
                <w:kern w:val="0"/>
                <w:sz w:val="21"/>
              </w:rPr>
            </w:pPr>
          </w:p>
        </w:tc>
        <w:tc>
          <w:tcPr>
            <w:tcW w:w="851" w:type="dxa"/>
            <w:vAlign w:val="center"/>
          </w:tcPr>
          <w:p w14:paraId="7EA0C5DC" w14:textId="77777777" w:rsidR="00102599" w:rsidRPr="006C177E" w:rsidRDefault="00102599">
            <w:pPr>
              <w:widowControl/>
              <w:jc w:val="center"/>
              <w:rPr>
                <w:rFonts w:eastAsiaTheme="minorEastAsia"/>
                <w:color w:val="000000"/>
                <w:kern w:val="0"/>
                <w:sz w:val="21"/>
              </w:rPr>
            </w:pPr>
          </w:p>
        </w:tc>
        <w:tc>
          <w:tcPr>
            <w:tcW w:w="1683" w:type="dxa"/>
            <w:vMerge w:val="restart"/>
            <w:vAlign w:val="center"/>
          </w:tcPr>
          <w:p w14:paraId="78D3939C" w14:textId="77777777" w:rsidR="00102599" w:rsidRPr="006C177E" w:rsidRDefault="00102599">
            <w:pPr>
              <w:widowControl/>
              <w:jc w:val="center"/>
              <w:rPr>
                <w:rFonts w:eastAsiaTheme="minorEastAsia"/>
                <w:color w:val="000000"/>
                <w:kern w:val="0"/>
                <w:sz w:val="21"/>
              </w:rPr>
            </w:pPr>
          </w:p>
        </w:tc>
      </w:tr>
      <w:tr w:rsidR="00102599" w:rsidRPr="006C177E" w14:paraId="2DDD4819" w14:textId="77777777">
        <w:trPr>
          <w:trHeight w:val="276"/>
        </w:trPr>
        <w:tc>
          <w:tcPr>
            <w:tcW w:w="2234" w:type="dxa"/>
            <w:vMerge/>
            <w:shd w:val="clear" w:color="auto" w:fill="E7E6E6" w:themeFill="background2"/>
            <w:vAlign w:val="center"/>
          </w:tcPr>
          <w:p w14:paraId="1D8C9FA4" w14:textId="77777777" w:rsidR="00102599" w:rsidRPr="006C177E" w:rsidRDefault="00102599">
            <w:pPr>
              <w:widowControl/>
              <w:jc w:val="center"/>
              <w:rPr>
                <w:rFonts w:eastAsiaTheme="minorEastAsia"/>
                <w:b/>
                <w:bCs/>
                <w:color w:val="000000"/>
                <w:kern w:val="0"/>
                <w:sz w:val="21"/>
              </w:rPr>
            </w:pPr>
          </w:p>
        </w:tc>
        <w:tc>
          <w:tcPr>
            <w:tcW w:w="1571" w:type="dxa"/>
            <w:shd w:val="clear" w:color="auto" w:fill="auto"/>
            <w:vAlign w:val="center"/>
          </w:tcPr>
          <w:p w14:paraId="36D50F60"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系统管理员从外部进行管理所使用的集中管理通道</w:t>
            </w:r>
            <w:r w:rsidRPr="006C177E">
              <w:rPr>
                <w:rFonts w:eastAsiaTheme="minorEastAsia"/>
                <w:i/>
                <w:sz w:val="21"/>
                <w:szCs w:val="24"/>
              </w:rPr>
              <w:t>}</w:t>
            </w:r>
          </w:p>
        </w:tc>
        <w:tc>
          <w:tcPr>
            <w:tcW w:w="4837" w:type="dxa"/>
            <w:vAlign w:val="center"/>
          </w:tcPr>
          <w:p w14:paraId="26BBA394"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077F261B"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33E59C45" w14:textId="77777777" w:rsidR="00102599" w:rsidRPr="006C177E" w:rsidRDefault="00102599">
            <w:pPr>
              <w:widowControl/>
              <w:jc w:val="center"/>
              <w:rPr>
                <w:rFonts w:eastAsiaTheme="minorEastAsia"/>
                <w:color w:val="000000"/>
                <w:kern w:val="0"/>
                <w:sz w:val="21"/>
              </w:rPr>
            </w:pPr>
          </w:p>
        </w:tc>
        <w:tc>
          <w:tcPr>
            <w:tcW w:w="850" w:type="dxa"/>
            <w:vAlign w:val="center"/>
          </w:tcPr>
          <w:p w14:paraId="0AA8E154" w14:textId="77777777" w:rsidR="00102599" w:rsidRPr="006C177E" w:rsidRDefault="00102599">
            <w:pPr>
              <w:widowControl/>
              <w:jc w:val="center"/>
              <w:rPr>
                <w:rFonts w:eastAsiaTheme="minorEastAsia"/>
                <w:color w:val="000000"/>
                <w:kern w:val="0"/>
                <w:sz w:val="21"/>
              </w:rPr>
            </w:pPr>
          </w:p>
        </w:tc>
        <w:tc>
          <w:tcPr>
            <w:tcW w:w="851" w:type="dxa"/>
            <w:vAlign w:val="center"/>
          </w:tcPr>
          <w:p w14:paraId="0BD91A54" w14:textId="77777777" w:rsidR="00102599" w:rsidRPr="006C177E" w:rsidRDefault="00102599">
            <w:pPr>
              <w:widowControl/>
              <w:jc w:val="center"/>
              <w:rPr>
                <w:rFonts w:eastAsiaTheme="minorEastAsia"/>
                <w:color w:val="000000"/>
                <w:kern w:val="0"/>
                <w:sz w:val="21"/>
              </w:rPr>
            </w:pPr>
          </w:p>
        </w:tc>
        <w:tc>
          <w:tcPr>
            <w:tcW w:w="1683" w:type="dxa"/>
            <w:vMerge/>
            <w:vAlign w:val="center"/>
          </w:tcPr>
          <w:p w14:paraId="22D3AE95" w14:textId="77777777" w:rsidR="00102599" w:rsidRPr="006C177E" w:rsidRDefault="00102599">
            <w:pPr>
              <w:widowControl/>
              <w:jc w:val="center"/>
              <w:rPr>
                <w:rFonts w:eastAsiaTheme="minorEastAsia"/>
                <w:color w:val="000000"/>
                <w:kern w:val="0"/>
                <w:sz w:val="21"/>
              </w:rPr>
            </w:pPr>
          </w:p>
        </w:tc>
      </w:tr>
      <w:tr w:rsidR="00102599" w:rsidRPr="006C177E" w14:paraId="6F771B49" w14:textId="77777777">
        <w:trPr>
          <w:trHeight w:val="276"/>
        </w:trPr>
        <w:tc>
          <w:tcPr>
            <w:tcW w:w="2234" w:type="dxa"/>
            <w:vMerge w:val="restart"/>
            <w:shd w:val="clear" w:color="auto" w:fill="E7E6E6" w:themeFill="background2"/>
            <w:vAlign w:val="center"/>
          </w:tcPr>
          <w:p w14:paraId="1D23A2E1" w14:textId="77777777" w:rsidR="00102599" w:rsidRPr="006C177E" w:rsidRDefault="00987F3C">
            <w:pPr>
              <w:widowControl/>
              <w:jc w:val="center"/>
              <w:rPr>
                <w:rFonts w:eastAsiaTheme="minorEastAsia"/>
                <w:b/>
                <w:bCs/>
                <w:color w:val="000000"/>
                <w:kern w:val="0"/>
                <w:sz w:val="21"/>
              </w:rPr>
            </w:pPr>
            <w:r w:rsidRPr="006C177E">
              <w:rPr>
                <w:rFonts w:eastAsiaTheme="minorEastAsia"/>
                <w:b/>
                <w:bCs/>
                <w:color w:val="000000"/>
                <w:kern w:val="0"/>
                <w:sz w:val="21"/>
              </w:rPr>
              <w:t>安全接入认证</w:t>
            </w:r>
          </w:p>
        </w:tc>
        <w:tc>
          <w:tcPr>
            <w:tcW w:w="1571" w:type="dxa"/>
            <w:shd w:val="clear" w:color="auto" w:fill="auto"/>
            <w:vAlign w:val="center"/>
          </w:tcPr>
          <w:p w14:paraId="7B2C4343"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外部客户端与</w:t>
            </w:r>
            <w:r w:rsidRPr="006C177E">
              <w:rPr>
                <w:rFonts w:eastAsiaTheme="minorEastAsia"/>
                <w:i/>
                <w:sz w:val="21"/>
                <w:szCs w:val="24"/>
              </w:rPr>
              <w:t>XXXXX</w:t>
            </w:r>
            <w:r w:rsidRPr="006C177E">
              <w:rPr>
                <w:rFonts w:eastAsiaTheme="minorEastAsia"/>
                <w:i/>
                <w:sz w:val="21"/>
                <w:szCs w:val="24"/>
              </w:rPr>
              <w:t>系统的通信信道</w:t>
            </w:r>
            <w:r w:rsidRPr="006C177E">
              <w:rPr>
                <w:rFonts w:eastAsiaTheme="minorEastAsia"/>
                <w:i/>
                <w:sz w:val="21"/>
                <w:szCs w:val="24"/>
              </w:rPr>
              <w:t>}</w:t>
            </w:r>
          </w:p>
        </w:tc>
        <w:tc>
          <w:tcPr>
            <w:tcW w:w="4837" w:type="dxa"/>
            <w:vAlign w:val="center"/>
          </w:tcPr>
          <w:p w14:paraId="6C1D6403"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3E92BEE7"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1EB2687B" w14:textId="77777777" w:rsidR="00102599" w:rsidRPr="006C177E" w:rsidRDefault="00102599">
            <w:pPr>
              <w:widowControl/>
              <w:jc w:val="center"/>
              <w:rPr>
                <w:rFonts w:eastAsiaTheme="minorEastAsia"/>
                <w:color w:val="000000"/>
                <w:kern w:val="0"/>
                <w:sz w:val="21"/>
              </w:rPr>
            </w:pPr>
          </w:p>
        </w:tc>
        <w:tc>
          <w:tcPr>
            <w:tcW w:w="850" w:type="dxa"/>
            <w:vAlign w:val="center"/>
          </w:tcPr>
          <w:p w14:paraId="3D5EF1E1" w14:textId="77777777" w:rsidR="00102599" w:rsidRPr="006C177E" w:rsidRDefault="00102599">
            <w:pPr>
              <w:widowControl/>
              <w:jc w:val="center"/>
              <w:rPr>
                <w:rFonts w:eastAsiaTheme="minorEastAsia"/>
                <w:color w:val="000000"/>
                <w:kern w:val="0"/>
                <w:sz w:val="21"/>
              </w:rPr>
            </w:pPr>
          </w:p>
        </w:tc>
        <w:tc>
          <w:tcPr>
            <w:tcW w:w="851" w:type="dxa"/>
            <w:vAlign w:val="center"/>
          </w:tcPr>
          <w:p w14:paraId="7E720B3E" w14:textId="77777777" w:rsidR="00102599" w:rsidRPr="006C177E" w:rsidRDefault="00102599">
            <w:pPr>
              <w:widowControl/>
              <w:jc w:val="center"/>
              <w:rPr>
                <w:rFonts w:eastAsiaTheme="minorEastAsia"/>
                <w:color w:val="000000"/>
                <w:kern w:val="0"/>
                <w:sz w:val="21"/>
              </w:rPr>
            </w:pPr>
          </w:p>
        </w:tc>
        <w:tc>
          <w:tcPr>
            <w:tcW w:w="1683" w:type="dxa"/>
            <w:vMerge w:val="restart"/>
            <w:vAlign w:val="center"/>
          </w:tcPr>
          <w:p w14:paraId="782646CD" w14:textId="77777777" w:rsidR="00102599" w:rsidRPr="006C177E" w:rsidRDefault="00102599">
            <w:pPr>
              <w:widowControl/>
              <w:jc w:val="center"/>
              <w:rPr>
                <w:rFonts w:eastAsiaTheme="minorEastAsia"/>
                <w:color w:val="000000"/>
                <w:kern w:val="0"/>
                <w:sz w:val="21"/>
              </w:rPr>
            </w:pPr>
          </w:p>
        </w:tc>
      </w:tr>
      <w:tr w:rsidR="00102599" w:rsidRPr="006C177E" w14:paraId="235D199C" w14:textId="77777777">
        <w:trPr>
          <w:trHeight w:val="276"/>
        </w:trPr>
        <w:tc>
          <w:tcPr>
            <w:tcW w:w="2234" w:type="dxa"/>
            <w:vMerge/>
            <w:shd w:val="clear" w:color="auto" w:fill="E7E6E6" w:themeFill="background2"/>
            <w:vAlign w:val="center"/>
          </w:tcPr>
          <w:p w14:paraId="475EA040" w14:textId="77777777" w:rsidR="00102599" w:rsidRPr="006C177E" w:rsidRDefault="00102599">
            <w:pPr>
              <w:widowControl/>
              <w:jc w:val="center"/>
              <w:rPr>
                <w:rFonts w:eastAsiaTheme="minorEastAsia"/>
                <w:b/>
                <w:bCs/>
                <w:color w:val="000000"/>
                <w:kern w:val="0"/>
                <w:sz w:val="21"/>
              </w:rPr>
            </w:pPr>
          </w:p>
        </w:tc>
        <w:tc>
          <w:tcPr>
            <w:tcW w:w="1571" w:type="dxa"/>
            <w:shd w:val="clear" w:color="auto" w:fill="auto"/>
            <w:vAlign w:val="center"/>
          </w:tcPr>
          <w:p w14:paraId="1436A446" w14:textId="77777777" w:rsidR="00102599" w:rsidRPr="006C177E" w:rsidRDefault="00987F3C">
            <w:pPr>
              <w:widowControl/>
              <w:jc w:val="center"/>
              <w:rPr>
                <w:rFonts w:eastAsiaTheme="minorEastAsia"/>
                <w:color w:val="000000"/>
                <w:kern w:val="0"/>
                <w:sz w:val="21"/>
              </w:rPr>
            </w:pPr>
            <w:r w:rsidRPr="006C177E">
              <w:rPr>
                <w:rFonts w:eastAsiaTheme="minorEastAsia"/>
                <w:i/>
                <w:sz w:val="21"/>
                <w:szCs w:val="24"/>
              </w:rPr>
              <w:t>{</w:t>
            </w:r>
            <w:r w:rsidRPr="006C177E">
              <w:rPr>
                <w:rFonts w:eastAsiaTheme="minorEastAsia"/>
                <w:i/>
                <w:sz w:val="21"/>
                <w:szCs w:val="24"/>
              </w:rPr>
              <w:t>系统管理员从外部进行管理所使用的集中管理通道</w:t>
            </w:r>
            <w:r w:rsidRPr="006C177E">
              <w:rPr>
                <w:rFonts w:eastAsiaTheme="minorEastAsia"/>
                <w:i/>
                <w:sz w:val="21"/>
                <w:szCs w:val="24"/>
              </w:rPr>
              <w:t>}</w:t>
            </w:r>
          </w:p>
        </w:tc>
        <w:tc>
          <w:tcPr>
            <w:tcW w:w="4837" w:type="dxa"/>
            <w:vAlign w:val="center"/>
          </w:tcPr>
          <w:p w14:paraId="0F48CFEC" w14:textId="77777777" w:rsidR="00102599" w:rsidRPr="006C177E" w:rsidRDefault="00102599">
            <w:pPr>
              <w:widowControl/>
              <w:jc w:val="center"/>
              <w:rPr>
                <w:rFonts w:eastAsiaTheme="minorEastAsia"/>
                <w:color w:val="000000"/>
                <w:kern w:val="0"/>
                <w:sz w:val="21"/>
              </w:rPr>
            </w:pPr>
          </w:p>
        </w:tc>
        <w:tc>
          <w:tcPr>
            <w:tcW w:w="992" w:type="dxa"/>
            <w:shd w:val="clear" w:color="auto" w:fill="FFFFFF" w:themeFill="background1"/>
            <w:vAlign w:val="center"/>
          </w:tcPr>
          <w:p w14:paraId="775D56F0" w14:textId="77777777" w:rsidR="00102599" w:rsidRPr="006C177E" w:rsidRDefault="00102599">
            <w:pPr>
              <w:widowControl/>
              <w:jc w:val="center"/>
              <w:rPr>
                <w:rFonts w:eastAsiaTheme="minorEastAsia"/>
                <w:color w:val="000000"/>
                <w:kern w:val="0"/>
                <w:sz w:val="21"/>
              </w:rPr>
            </w:pPr>
          </w:p>
        </w:tc>
        <w:tc>
          <w:tcPr>
            <w:tcW w:w="851" w:type="dxa"/>
            <w:shd w:val="clear" w:color="auto" w:fill="FFFFFF" w:themeFill="background1"/>
            <w:vAlign w:val="center"/>
          </w:tcPr>
          <w:p w14:paraId="52DD3CF5" w14:textId="77777777" w:rsidR="00102599" w:rsidRPr="006C177E" w:rsidRDefault="00102599">
            <w:pPr>
              <w:widowControl/>
              <w:jc w:val="center"/>
              <w:rPr>
                <w:rFonts w:eastAsiaTheme="minorEastAsia"/>
                <w:color w:val="000000"/>
                <w:kern w:val="0"/>
                <w:sz w:val="21"/>
              </w:rPr>
            </w:pPr>
          </w:p>
        </w:tc>
        <w:tc>
          <w:tcPr>
            <w:tcW w:w="850" w:type="dxa"/>
            <w:vAlign w:val="center"/>
          </w:tcPr>
          <w:p w14:paraId="0C7861F1" w14:textId="77777777" w:rsidR="00102599" w:rsidRPr="006C177E" w:rsidRDefault="00102599">
            <w:pPr>
              <w:widowControl/>
              <w:jc w:val="center"/>
              <w:rPr>
                <w:rFonts w:eastAsiaTheme="minorEastAsia"/>
                <w:color w:val="000000"/>
                <w:kern w:val="0"/>
                <w:sz w:val="21"/>
              </w:rPr>
            </w:pPr>
          </w:p>
        </w:tc>
        <w:tc>
          <w:tcPr>
            <w:tcW w:w="851" w:type="dxa"/>
            <w:vAlign w:val="center"/>
          </w:tcPr>
          <w:p w14:paraId="0152135A" w14:textId="77777777" w:rsidR="00102599" w:rsidRPr="006C177E" w:rsidRDefault="00102599">
            <w:pPr>
              <w:widowControl/>
              <w:jc w:val="center"/>
              <w:rPr>
                <w:rFonts w:eastAsiaTheme="minorEastAsia"/>
                <w:color w:val="000000"/>
                <w:kern w:val="0"/>
                <w:sz w:val="21"/>
              </w:rPr>
            </w:pPr>
          </w:p>
        </w:tc>
        <w:tc>
          <w:tcPr>
            <w:tcW w:w="1683" w:type="dxa"/>
            <w:vMerge/>
            <w:vAlign w:val="center"/>
          </w:tcPr>
          <w:p w14:paraId="44BD0B08" w14:textId="77777777" w:rsidR="00102599" w:rsidRPr="006C177E" w:rsidRDefault="00102599">
            <w:pPr>
              <w:widowControl/>
              <w:jc w:val="center"/>
              <w:rPr>
                <w:rFonts w:eastAsiaTheme="minorEastAsia"/>
                <w:color w:val="000000"/>
                <w:kern w:val="0"/>
                <w:sz w:val="21"/>
              </w:rPr>
            </w:pPr>
          </w:p>
        </w:tc>
      </w:tr>
    </w:tbl>
    <w:p w14:paraId="45AC4399" w14:textId="77777777" w:rsidR="00102599" w:rsidRDefault="00102599"/>
    <w:p w14:paraId="7CAA1AD2" w14:textId="77777777" w:rsidR="00102599" w:rsidRDefault="00102599">
      <w:pPr>
        <w:sectPr w:rsidR="00102599">
          <w:pgSz w:w="16838" w:h="11906" w:orient="landscape"/>
          <w:pgMar w:top="1800" w:right="1440" w:bottom="1800" w:left="1440" w:header="851" w:footer="992" w:gutter="0"/>
          <w:cols w:space="425"/>
          <w:docGrid w:type="lines" w:linePitch="326"/>
        </w:sectPr>
      </w:pPr>
    </w:p>
    <w:p w14:paraId="24D3ED1E" w14:textId="77777777" w:rsidR="00102599" w:rsidRDefault="00987F3C">
      <w:pPr>
        <w:pStyle w:val="21"/>
        <w:numPr>
          <w:ilvl w:val="0"/>
          <w:numId w:val="19"/>
        </w:numPr>
      </w:pPr>
      <w:bookmarkStart w:id="576" w:name="_Toc124461154"/>
      <w:r>
        <w:lastRenderedPageBreak/>
        <w:t>设备和计算安全</w:t>
      </w:r>
      <w:bookmarkEnd w:id="575"/>
      <w:bookmarkEnd w:id="576"/>
    </w:p>
    <w:p w14:paraId="713C5111" w14:textId="147977E1"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3</w:t>
      </w:r>
      <w:r>
        <w:rPr>
          <w:rFonts w:ascii="Times New Roman" w:eastAsia="黑体" w:hAnsi="Times New Roman"/>
          <w:b/>
          <w:bCs/>
          <w:sz w:val="24"/>
          <w:szCs w:val="24"/>
        </w:rPr>
        <w:fldChar w:fldCharType="end"/>
      </w:r>
      <w:r>
        <w:rPr>
          <w:rFonts w:ascii="Times New Roman" w:eastAsia="黑体" w:hAnsi="Times New Roman" w:hint="eastAsia"/>
          <w:b/>
          <w:bCs/>
          <w:sz w:val="24"/>
          <w:szCs w:val="24"/>
        </w:rPr>
        <w:t>设备和计算安全测评结果记录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68"/>
        <w:gridCol w:w="2137"/>
        <w:gridCol w:w="4837"/>
        <w:gridCol w:w="992"/>
        <w:gridCol w:w="851"/>
        <w:gridCol w:w="850"/>
        <w:gridCol w:w="851"/>
        <w:gridCol w:w="1683"/>
      </w:tblGrid>
      <w:tr w:rsidR="00102599" w14:paraId="38BE1F7C" w14:textId="77777777">
        <w:trPr>
          <w:trHeight w:val="405"/>
        </w:trPr>
        <w:tc>
          <w:tcPr>
            <w:tcW w:w="1668" w:type="dxa"/>
            <w:vMerge w:val="restart"/>
            <w:shd w:val="clear" w:color="auto" w:fill="E7E6E6" w:themeFill="background2"/>
            <w:vAlign w:val="center"/>
          </w:tcPr>
          <w:p w14:paraId="31FEE9B8" w14:textId="77777777" w:rsidR="00102599" w:rsidRDefault="00987F3C">
            <w:pPr>
              <w:widowControl/>
              <w:jc w:val="center"/>
              <w:rPr>
                <w:b/>
                <w:bCs/>
                <w:color w:val="000000"/>
                <w:kern w:val="0"/>
                <w:sz w:val="21"/>
              </w:rPr>
            </w:pPr>
            <w:r>
              <w:rPr>
                <w:rFonts w:hint="eastAsia"/>
                <w:b/>
                <w:bCs/>
                <w:color w:val="000000"/>
                <w:kern w:val="0"/>
                <w:sz w:val="21"/>
              </w:rPr>
              <w:t>测评单元</w:t>
            </w:r>
          </w:p>
        </w:tc>
        <w:tc>
          <w:tcPr>
            <w:tcW w:w="2137" w:type="dxa"/>
            <w:vMerge w:val="restart"/>
            <w:shd w:val="clear" w:color="auto" w:fill="E7E6E6" w:themeFill="background2"/>
            <w:vAlign w:val="center"/>
          </w:tcPr>
          <w:p w14:paraId="1B590B17" w14:textId="77777777" w:rsidR="00102599" w:rsidRDefault="00987F3C">
            <w:pPr>
              <w:widowControl/>
              <w:jc w:val="center"/>
              <w:rPr>
                <w:b/>
                <w:bCs/>
                <w:color w:val="000000"/>
                <w:kern w:val="0"/>
                <w:sz w:val="21"/>
              </w:rPr>
            </w:pPr>
            <w:r>
              <w:rPr>
                <w:rFonts w:hint="eastAsia"/>
                <w:b/>
                <w:bCs/>
                <w:color w:val="000000"/>
                <w:kern w:val="0"/>
                <w:sz w:val="21"/>
              </w:rPr>
              <w:t>测评对象</w:t>
            </w:r>
          </w:p>
        </w:tc>
        <w:tc>
          <w:tcPr>
            <w:tcW w:w="4837" w:type="dxa"/>
            <w:vMerge w:val="restart"/>
            <w:shd w:val="clear" w:color="auto" w:fill="E7E6E6" w:themeFill="background2"/>
            <w:vAlign w:val="center"/>
          </w:tcPr>
          <w:p w14:paraId="420B43A0" w14:textId="77777777" w:rsidR="00102599" w:rsidRDefault="00987F3C">
            <w:pPr>
              <w:widowControl/>
              <w:jc w:val="center"/>
              <w:rPr>
                <w:b/>
                <w:bCs/>
                <w:color w:val="000000"/>
                <w:kern w:val="0"/>
                <w:sz w:val="21"/>
              </w:rPr>
            </w:pPr>
            <w:r>
              <w:rPr>
                <w:rFonts w:hint="eastAsia"/>
                <w:b/>
                <w:bCs/>
                <w:color w:val="000000"/>
                <w:kern w:val="0"/>
                <w:sz w:val="21"/>
              </w:rPr>
              <w:t>结果记录</w:t>
            </w:r>
          </w:p>
        </w:tc>
        <w:tc>
          <w:tcPr>
            <w:tcW w:w="3544" w:type="dxa"/>
            <w:gridSpan w:val="4"/>
            <w:shd w:val="clear" w:color="auto" w:fill="E7E6E6" w:themeFill="background2"/>
            <w:vAlign w:val="center"/>
          </w:tcPr>
          <w:p w14:paraId="452E3BE6" w14:textId="77777777" w:rsidR="00102599" w:rsidRDefault="00987F3C">
            <w:pPr>
              <w:widowControl/>
              <w:jc w:val="center"/>
              <w:rPr>
                <w:b/>
                <w:bCs/>
                <w:color w:val="000000"/>
                <w:kern w:val="0"/>
                <w:sz w:val="21"/>
              </w:rPr>
            </w:pPr>
            <w:r>
              <w:rPr>
                <w:rFonts w:hint="eastAsia"/>
                <w:b/>
                <w:bCs/>
                <w:color w:val="000000"/>
                <w:kern w:val="0"/>
                <w:sz w:val="21"/>
              </w:rPr>
              <w:t>量化指标</w:t>
            </w:r>
          </w:p>
        </w:tc>
        <w:tc>
          <w:tcPr>
            <w:tcW w:w="1683" w:type="dxa"/>
            <w:vMerge w:val="restart"/>
            <w:shd w:val="clear" w:color="auto" w:fill="E7E6E6" w:themeFill="background2"/>
            <w:vAlign w:val="center"/>
          </w:tcPr>
          <w:p w14:paraId="19BCBA2D" w14:textId="77777777" w:rsidR="00102599" w:rsidRDefault="00987F3C">
            <w:pPr>
              <w:widowControl/>
              <w:jc w:val="center"/>
              <w:rPr>
                <w:b/>
                <w:bCs/>
                <w:color w:val="000000"/>
                <w:kern w:val="0"/>
                <w:sz w:val="21"/>
              </w:rPr>
            </w:pPr>
            <w:r>
              <w:rPr>
                <w:rFonts w:hint="eastAsia"/>
                <w:b/>
                <w:bCs/>
                <w:color w:val="000000"/>
                <w:kern w:val="0"/>
                <w:sz w:val="21"/>
              </w:rPr>
              <w:t>测评单元得分</w:t>
            </w:r>
          </w:p>
          <w:p w14:paraId="783F1F18" w14:textId="77777777" w:rsidR="00102599" w:rsidRDefault="00002912">
            <w:pPr>
              <w:pStyle w:val="afffff0"/>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m:t>
                    </m:r>
                  </m:sub>
                </m:sSub>
                <m:r>
                  <m:rPr>
                    <m:sty m:val="bi"/>
                  </m:rPr>
                  <w:rPr>
                    <w:rFonts w:ascii="Cambria Math" w:hAnsi="Cambria Math"/>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m:t>
                        </m:r>
                        <m:r>
                          <m:rPr>
                            <m:sty m:val="bi"/>
                          </m:rPr>
                          <w:rPr>
                            <w:rFonts w:ascii="Cambria Math" w:hAnsi="Cambria Math" w:hint="eastAsia"/>
                            <w:sz w:val="21"/>
                            <w:szCs w:val="21"/>
                          </w:rPr>
                          <m:t>≤</m:t>
                        </m:r>
                        <m:r>
                          <m:rPr>
                            <m:sty m:val="bi"/>
                          </m:rPr>
                          <w:rPr>
                            <w:rFonts w:ascii="Cambria Math" w:hAnsi="Cambria Math"/>
                            <w:sz w:val="21"/>
                            <w:szCs w:val="21"/>
                          </w:rPr>
                          <m:t>k</m:t>
                        </m:r>
                        <m:r>
                          <m:rPr>
                            <m:sty m:val="bi"/>
                          </m:rPr>
                          <w:rPr>
                            <w:rFonts w:ascii="Cambria Math" w:hAnsi="Cambria Math" w:hint="eastAsia"/>
                            <w:sz w:val="21"/>
                            <w:szCs w:val="21"/>
                          </w:rPr>
                          <m:t>≤</m:t>
                        </m:r>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531A7317" w14:textId="77777777" w:rsidR="00102599" w:rsidRDefault="00102599">
            <w:pPr>
              <w:widowControl/>
              <w:jc w:val="center"/>
              <w:rPr>
                <w:b/>
                <w:bCs/>
                <w:color w:val="000000"/>
                <w:kern w:val="0"/>
                <w:sz w:val="21"/>
              </w:rPr>
            </w:pPr>
          </w:p>
        </w:tc>
      </w:tr>
      <w:tr w:rsidR="00102599" w14:paraId="1EFF9F57" w14:textId="77777777">
        <w:trPr>
          <w:trHeight w:val="405"/>
        </w:trPr>
        <w:tc>
          <w:tcPr>
            <w:tcW w:w="1668" w:type="dxa"/>
            <w:vMerge/>
            <w:shd w:val="clear" w:color="auto" w:fill="E7E6E6" w:themeFill="background2"/>
            <w:vAlign w:val="center"/>
          </w:tcPr>
          <w:p w14:paraId="70CAA1A0" w14:textId="77777777" w:rsidR="00102599" w:rsidRDefault="00102599">
            <w:pPr>
              <w:widowControl/>
              <w:jc w:val="center"/>
              <w:rPr>
                <w:b/>
                <w:bCs/>
                <w:color w:val="000000"/>
                <w:kern w:val="0"/>
                <w:sz w:val="21"/>
              </w:rPr>
            </w:pPr>
          </w:p>
        </w:tc>
        <w:tc>
          <w:tcPr>
            <w:tcW w:w="2137" w:type="dxa"/>
            <w:vMerge/>
            <w:shd w:val="clear" w:color="auto" w:fill="E7E6E6" w:themeFill="background2"/>
            <w:vAlign w:val="center"/>
          </w:tcPr>
          <w:p w14:paraId="28A75F34" w14:textId="77777777" w:rsidR="00102599" w:rsidRDefault="00102599">
            <w:pPr>
              <w:widowControl/>
              <w:jc w:val="center"/>
              <w:rPr>
                <w:b/>
                <w:bCs/>
                <w:color w:val="000000"/>
                <w:kern w:val="0"/>
                <w:sz w:val="21"/>
              </w:rPr>
            </w:pPr>
          </w:p>
        </w:tc>
        <w:tc>
          <w:tcPr>
            <w:tcW w:w="4837" w:type="dxa"/>
            <w:vMerge/>
            <w:shd w:val="clear" w:color="auto" w:fill="E7E6E6" w:themeFill="background2"/>
          </w:tcPr>
          <w:p w14:paraId="37FC0CE8" w14:textId="77777777" w:rsidR="00102599" w:rsidRDefault="00102599">
            <w:pPr>
              <w:widowControl/>
              <w:jc w:val="center"/>
              <w:rPr>
                <w:b/>
                <w:bCs/>
                <w:sz w:val="21"/>
              </w:rPr>
            </w:pPr>
          </w:p>
        </w:tc>
        <w:tc>
          <w:tcPr>
            <w:tcW w:w="992" w:type="dxa"/>
            <w:shd w:val="clear" w:color="auto" w:fill="E7E6E6" w:themeFill="background2"/>
            <w:vAlign w:val="center"/>
          </w:tcPr>
          <w:p w14:paraId="5B87F0E7" w14:textId="55CAA688" w:rsidR="00102599" w:rsidRDefault="00987F3C">
            <w:pPr>
              <w:jc w:val="center"/>
              <w:rPr>
                <w:b/>
                <w:bCs/>
                <w:sz w:val="21"/>
              </w:rPr>
            </w:pPr>
            <w:r>
              <w:rPr>
                <w:b/>
                <w:bCs/>
                <w:sz w:val="21"/>
              </w:rPr>
              <w:t></w:t>
            </w:r>
            <w:r>
              <w:rPr>
                <w:rFonts w:hint="eastAsia"/>
                <w:b/>
                <w:bCs/>
                <w:sz w:val="21"/>
              </w:rPr>
              <w:t>密码使用有效性</w:t>
            </w:r>
          </w:p>
          <w:p w14:paraId="0931B8D8" w14:textId="77777777" w:rsidR="00102599" w:rsidRDefault="00987F3C">
            <w:pPr>
              <w:widowControl/>
              <w:jc w:val="center"/>
              <w:rPr>
                <w:b/>
                <w:bCs/>
                <w:sz w:val="21"/>
              </w:rPr>
            </w:pPr>
            <w:r>
              <w:rPr>
                <w:b/>
                <w:bCs/>
                <w:i/>
                <w:sz w:val="21"/>
              </w:rPr>
              <w:t>D</w:t>
            </w:r>
          </w:p>
        </w:tc>
        <w:tc>
          <w:tcPr>
            <w:tcW w:w="851" w:type="dxa"/>
            <w:shd w:val="clear" w:color="auto" w:fill="E7E6E6" w:themeFill="background2"/>
            <w:vAlign w:val="center"/>
          </w:tcPr>
          <w:p w14:paraId="538CF1A9" w14:textId="77777777" w:rsidR="00102599" w:rsidRDefault="00987F3C">
            <w:pPr>
              <w:jc w:val="center"/>
              <w:rPr>
                <w:b/>
                <w:bCs/>
                <w:sz w:val="21"/>
              </w:rPr>
            </w:pPr>
            <w:r>
              <w:rPr>
                <w:b/>
                <w:bCs/>
                <w:sz w:val="21"/>
              </w:rPr>
              <w:t>密码算法</w:t>
            </w:r>
            <w:r>
              <w:rPr>
                <w:b/>
                <w:bCs/>
                <w:sz w:val="21"/>
              </w:rPr>
              <w:t>/</w:t>
            </w:r>
            <w:r>
              <w:rPr>
                <w:b/>
                <w:bCs/>
                <w:sz w:val="21"/>
              </w:rPr>
              <w:t>技术合规性</w:t>
            </w:r>
          </w:p>
          <w:p w14:paraId="611FCD43" w14:textId="77777777" w:rsidR="00102599" w:rsidRDefault="00987F3C">
            <w:pPr>
              <w:widowControl/>
              <w:jc w:val="center"/>
              <w:rPr>
                <w:b/>
                <w:bCs/>
                <w:sz w:val="21"/>
              </w:rPr>
            </w:pPr>
            <w:r>
              <w:rPr>
                <w:b/>
                <w:bCs/>
                <w:i/>
                <w:sz w:val="21"/>
              </w:rPr>
              <w:t>A</w:t>
            </w:r>
          </w:p>
        </w:tc>
        <w:tc>
          <w:tcPr>
            <w:tcW w:w="850" w:type="dxa"/>
            <w:shd w:val="clear" w:color="auto" w:fill="E7E6E6" w:themeFill="background2"/>
            <w:vAlign w:val="center"/>
          </w:tcPr>
          <w:p w14:paraId="1C12809F" w14:textId="77777777" w:rsidR="00102599" w:rsidRDefault="00987F3C">
            <w:pPr>
              <w:jc w:val="center"/>
              <w:rPr>
                <w:b/>
                <w:bCs/>
                <w:sz w:val="21"/>
              </w:rPr>
            </w:pPr>
            <w:r>
              <w:rPr>
                <w:b/>
                <w:bCs/>
                <w:sz w:val="21"/>
              </w:rPr>
              <w:t>密钥管理安全</w:t>
            </w:r>
          </w:p>
          <w:p w14:paraId="0CDD2237" w14:textId="77777777" w:rsidR="00102599" w:rsidRDefault="00987F3C">
            <w:pPr>
              <w:widowControl/>
              <w:jc w:val="center"/>
              <w:rPr>
                <w:b/>
                <w:bCs/>
                <w:color w:val="000000"/>
                <w:kern w:val="0"/>
                <w:sz w:val="21"/>
              </w:rPr>
            </w:pPr>
            <w:r>
              <w:rPr>
                <w:b/>
                <w:bCs/>
                <w:i/>
                <w:sz w:val="21"/>
              </w:rPr>
              <w:t>K</w:t>
            </w:r>
          </w:p>
        </w:tc>
        <w:tc>
          <w:tcPr>
            <w:tcW w:w="851" w:type="dxa"/>
            <w:shd w:val="clear" w:color="auto" w:fill="E7E6E6" w:themeFill="background2"/>
            <w:vAlign w:val="center"/>
          </w:tcPr>
          <w:p w14:paraId="1A765247" w14:textId="77777777" w:rsidR="00102599" w:rsidRDefault="00987F3C">
            <w:pPr>
              <w:widowControl/>
              <w:jc w:val="center"/>
              <w:rPr>
                <w:b/>
                <w:bCs/>
                <w:color w:val="000000"/>
                <w:kern w:val="0"/>
                <w:sz w:val="21"/>
              </w:rPr>
            </w:pPr>
            <w:r>
              <w:rPr>
                <w:rFonts w:hint="eastAsia"/>
                <w:b/>
                <w:bCs/>
                <w:color w:val="000000"/>
                <w:kern w:val="0"/>
                <w:sz w:val="21"/>
              </w:rPr>
              <w:t>测评对象评分</w:t>
            </w:r>
          </w:p>
          <w:p w14:paraId="483F2D68" w14:textId="77777777" w:rsidR="00102599" w:rsidRDefault="00987F3C">
            <w:pPr>
              <w:widowControl/>
              <w:jc w:val="center"/>
              <w:rPr>
                <w:b/>
                <w:bCs/>
                <w:color w:val="000000"/>
                <w:kern w:val="0"/>
                <w:sz w:val="21"/>
              </w:rPr>
            </w:pPr>
            <w:r>
              <w:rPr>
                <w:b/>
                <w:i/>
                <w:iCs/>
                <w:sz w:val="21"/>
              </w:rPr>
              <w:t>S</w:t>
            </w:r>
            <w:r>
              <w:rPr>
                <w:b/>
                <w:i/>
                <w:iCs/>
                <w:sz w:val="21"/>
                <w:vertAlign w:val="subscript"/>
              </w:rPr>
              <w:t>i,j,k</w:t>
            </w:r>
          </w:p>
        </w:tc>
        <w:tc>
          <w:tcPr>
            <w:tcW w:w="1683" w:type="dxa"/>
            <w:vMerge/>
            <w:shd w:val="clear" w:color="auto" w:fill="E7E6E6" w:themeFill="background2"/>
            <w:vAlign w:val="center"/>
          </w:tcPr>
          <w:p w14:paraId="3ABDD0CA" w14:textId="77777777" w:rsidR="00102599" w:rsidRDefault="00102599">
            <w:pPr>
              <w:widowControl/>
              <w:jc w:val="center"/>
              <w:rPr>
                <w:b/>
                <w:bCs/>
                <w:color w:val="000000"/>
                <w:kern w:val="0"/>
                <w:sz w:val="21"/>
              </w:rPr>
            </w:pPr>
          </w:p>
        </w:tc>
      </w:tr>
      <w:tr w:rsidR="00102599" w14:paraId="0077B07D" w14:textId="77777777">
        <w:trPr>
          <w:trHeight w:val="276"/>
        </w:trPr>
        <w:tc>
          <w:tcPr>
            <w:tcW w:w="1668" w:type="dxa"/>
            <w:vMerge w:val="restart"/>
            <w:shd w:val="clear" w:color="auto" w:fill="E7E6E6" w:themeFill="background2"/>
            <w:vAlign w:val="center"/>
          </w:tcPr>
          <w:p w14:paraId="4F908ACC" w14:textId="77777777" w:rsidR="00102599" w:rsidRDefault="00987F3C">
            <w:pPr>
              <w:widowControl/>
              <w:jc w:val="center"/>
              <w:rPr>
                <w:b/>
                <w:bCs/>
                <w:color w:val="000000"/>
                <w:kern w:val="0"/>
                <w:sz w:val="21"/>
              </w:rPr>
            </w:pPr>
            <w:r>
              <w:rPr>
                <w:rFonts w:hint="eastAsia"/>
                <w:b/>
                <w:bCs/>
                <w:color w:val="000000"/>
                <w:kern w:val="0"/>
                <w:sz w:val="21"/>
              </w:rPr>
              <w:t>身份鉴别</w:t>
            </w:r>
          </w:p>
        </w:tc>
        <w:tc>
          <w:tcPr>
            <w:tcW w:w="2137" w:type="dxa"/>
            <w:shd w:val="clear" w:color="auto" w:fill="auto"/>
            <w:vAlign w:val="center"/>
          </w:tcPr>
          <w:p w14:paraId="772984CE" w14:textId="77777777" w:rsidR="00102599" w:rsidRDefault="00987F3C">
            <w:pPr>
              <w:widowControl/>
              <w:jc w:val="center"/>
              <w:rPr>
                <w:color w:val="000000"/>
                <w:kern w:val="0"/>
                <w:sz w:val="21"/>
              </w:rPr>
            </w:pPr>
            <w:r>
              <w:rPr>
                <w:rFonts w:hint="eastAsia"/>
                <w:i/>
                <w:sz w:val="21"/>
              </w:rPr>
              <w:t>{</w:t>
            </w:r>
            <w:r>
              <w:rPr>
                <w:i/>
                <w:sz w:val="21"/>
              </w:rPr>
              <w:t>密码产品</w:t>
            </w:r>
            <w:r>
              <w:rPr>
                <w:i/>
                <w:sz w:val="21"/>
              </w:rPr>
              <w:t>/</w:t>
            </w:r>
            <w:r>
              <w:rPr>
                <w:i/>
                <w:sz w:val="21"/>
              </w:rPr>
              <w:t>设备</w:t>
            </w:r>
            <w:r>
              <w:rPr>
                <w:rFonts w:hint="eastAsia"/>
                <w:i/>
                <w:sz w:val="21"/>
              </w:rPr>
              <w:t>}</w:t>
            </w:r>
          </w:p>
        </w:tc>
        <w:tc>
          <w:tcPr>
            <w:tcW w:w="4837" w:type="dxa"/>
            <w:vAlign w:val="center"/>
          </w:tcPr>
          <w:p w14:paraId="0ED8C4BB"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2CFFF102"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71CDA09B" w14:textId="77777777" w:rsidR="00102599" w:rsidRDefault="00102599">
            <w:pPr>
              <w:widowControl/>
              <w:jc w:val="center"/>
              <w:rPr>
                <w:color w:val="000000"/>
                <w:kern w:val="0"/>
                <w:sz w:val="21"/>
              </w:rPr>
            </w:pPr>
          </w:p>
        </w:tc>
        <w:tc>
          <w:tcPr>
            <w:tcW w:w="850" w:type="dxa"/>
            <w:vAlign w:val="center"/>
          </w:tcPr>
          <w:p w14:paraId="78975410" w14:textId="77777777" w:rsidR="00102599" w:rsidRDefault="00102599">
            <w:pPr>
              <w:widowControl/>
              <w:jc w:val="center"/>
              <w:rPr>
                <w:color w:val="000000"/>
                <w:kern w:val="0"/>
                <w:sz w:val="21"/>
              </w:rPr>
            </w:pPr>
          </w:p>
        </w:tc>
        <w:tc>
          <w:tcPr>
            <w:tcW w:w="851" w:type="dxa"/>
            <w:vAlign w:val="center"/>
          </w:tcPr>
          <w:p w14:paraId="6080F075" w14:textId="77777777" w:rsidR="00102599" w:rsidRDefault="00102599">
            <w:pPr>
              <w:widowControl/>
              <w:jc w:val="center"/>
              <w:rPr>
                <w:color w:val="000000"/>
                <w:kern w:val="0"/>
                <w:sz w:val="21"/>
              </w:rPr>
            </w:pPr>
          </w:p>
        </w:tc>
        <w:tc>
          <w:tcPr>
            <w:tcW w:w="1683" w:type="dxa"/>
            <w:vMerge w:val="restart"/>
            <w:shd w:val="clear" w:color="auto" w:fill="auto"/>
            <w:vAlign w:val="center"/>
          </w:tcPr>
          <w:p w14:paraId="4D95A214" w14:textId="77777777" w:rsidR="00102599" w:rsidRDefault="00102599">
            <w:pPr>
              <w:widowControl/>
              <w:jc w:val="center"/>
              <w:rPr>
                <w:color w:val="000000"/>
                <w:kern w:val="0"/>
                <w:sz w:val="21"/>
              </w:rPr>
            </w:pPr>
          </w:p>
        </w:tc>
      </w:tr>
      <w:tr w:rsidR="00102599" w14:paraId="66EB67FC" w14:textId="77777777">
        <w:trPr>
          <w:trHeight w:val="276"/>
        </w:trPr>
        <w:tc>
          <w:tcPr>
            <w:tcW w:w="1668" w:type="dxa"/>
            <w:vMerge/>
            <w:shd w:val="clear" w:color="auto" w:fill="E7E6E6" w:themeFill="background2"/>
            <w:vAlign w:val="center"/>
          </w:tcPr>
          <w:p w14:paraId="0ABA4903" w14:textId="77777777" w:rsidR="00102599" w:rsidRDefault="00102599">
            <w:pPr>
              <w:widowControl/>
              <w:jc w:val="left"/>
              <w:rPr>
                <w:b/>
                <w:bCs/>
                <w:color w:val="000000"/>
                <w:kern w:val="0"/>
                <w:sz w:val="21"/>
              </w:rPr>
            </w:pPr>
          </w:p>
        </w:tc>
        <w:tc>
          <w:tcPr>
            <w:tcW w:w="2137" w:type="dxa"/>
            <w:shd w:val="clear" w:color="auto" w:fill="auto"/>
            <w:vAlign w:val="center"/>
          </w:tcPr>
          <w:p w14:paraId="278FA1E7" w14:textId="77777777" w:rsidR="00102599" w:rsidRDefault="00987F3C">
            <w:pPr>
              <w:widowControl/>
              <w:jc w:val="center"/>
              <w:rPr>
                <w:color w:val="000000"/>
                <w:kern w:val="0"/>
                <w:sz w:val="21"/>
              </w:rPr>
            </w:pPr>
            <w:r>
              <w:rPr>
                <w:rFonts w:hint="eastAsia"/>
                <w:i/>
                <w:sz w:val="21"/>
              </w:rPr>
              <w:t>{</w:t>
            </w:r>
            <w:r>
              <w:rPr>
                <w:i/>
                <w:sz w:val="21"/>
              </w:rPr>
              <w:t>通用服务器</w:t>
            </w:r>
            <w:r>
              <w:rPr>
                <w:rFonts w:hint="eastAsia"/>
                <w:i/>
                <w:sz w:val="21"/>
              </w:rPr>
              <w:t>}</w:t>
            </w:r>
          </w:p>
        </w:tc>
        <w:tc>
          <w:tcPr>
            <w:tcW w:w="4837" w:type="dxa"/>
            <w:vAlign w:val="center"/>
          </w:tcPr>
          <w:p w14:paraId="4C42E788"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3DB92EFA"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044BF175" w14:textId="77777777" w:rsidR="00102599" w:rsidRDefault="00102599">
            <w:pPr>
              <w:widowControl/>
              <w:jc w:val="center"/>
              <w:rPr>
                <w:color w:val="000000"/>
                <w:kern w:val="0"/>
                <w:sz w:val="21"/>
              </w:rPr>
            </w:pPr>
          </w:p>
        </w:tc>
        <w:tc>
          <w:tcPr>
            <w:tcW w:w="850" w:type="dxa"/>
            <w:vAlign w:val="center"/>
          </w:tcPr>
          <w:p w14:paraId="707AD7AA" w14:textId="77777777" w:rsidR="00102599" w:rsidRDefault="00102599">
            <w:pPr>
              <w:widowControl/>
              <w:jc w:val="center"/>
              <w:rPr>
                <w:color w:val="000000"/>
                <w:kern w:val="0"/>
                <w:sz w:val="21"/>
              </w:rPr>
            </w:pPr>
          </w:p>
        </w:tc>
        <w:tc>
          <w:tcPr>
            <w:tcW w:w="851" w:type="dxa"/>
            <w:vAlign w:val="center"/>
          </w:tcPr>
          <w:p w14:paraId="33B07D82" w14:textId="77777777" w:rsidR="00102599" w:rsidRDefault="00102599">
            <w:pPr>
              <w:widowControl/>
              <w:jc w:val="center"/>
              <w:rPr>
                <w:color w:val="000000"/>
                <w:kern w:val="0"/>
                <w:sz w:val="21"/>
              </w:rPr>
            </w:pPr>
          </w:p>
        </w:tc>
        <w:tc>
          <w:tcPr>
            <w:tcW w:w="1683" w:type="dxa"/>
            <w:vMerge/>
            <w:vAlign w:val="center"/>
          </w:tcPr>
          <w:p w14:paraId="14CBBBAC" w14:textId="77777777" w:rsidR="00102599" w:rsidRDefault="00102599">
            <w:pPr>
              <w:widowControl/>
              <w:jc w:val="center"/>
              <w:rPr>
                <w:color w:val="000000"/>
                <w:kern w:val="0"/>
                <w:sz w:val="21"/>
              </w:rPr>
            </w:pPr>
          </w:p>
        </w:tc>
      </w:tr>
      <w:tr w:rsidR="00102599" w14:paraId="2CB18585" w14:textId="77777777">
        <w:trPr>
          <w:trHeight w:val="276"/>
        </w:trPr>
        <w:tc>
          <w:tcPr>
            <w:tcW w:w="1668" w:type="dxa"/>
            <w:vMerge/>
            <w:shd w:val="clear" w:color="auto" w:fill="E7E6E6" w:themeFill="background2"/>
            <w:vAlign w:val="center"/>
          </w:tcPr>
          <w:p w14:paraId="700118B8" w14:textId="77777777" w:rsidR="00102599" w:rsidRDefault="00102599">
            <w:pPr>
              <w:widowControl/>
              <w:jc w:val="left"/>
              <w:rPr>
                <w:b/>
                <w:bCs/>
                <w:color w:val="000000"/>
                <w:kern w:val="0"/>
                <w:sz w:val="21"/>
              </w:rPr>
            </w:pPr>
          </w:p>
        </w:tc>
        <w:tc>
          <w:tcPr>
            <w:tcW w:w="2137" w:type="dxa"/>
            <w:shd w:val="clear" w:color="auto" w:fill="auto"/>
            <w:vAlign w:val="center"/>
          </w:tcPr>
          <w:p w14:paraId="751E3371" w14:textId="77777777" w:rsidR="00102599" w:rsidRDefault="00987F3C">
            <w:pPr>
              <w:widowControl/>
              <w:jc w:val="center"/>
              <w:rPr>
                <w:color w:val="000000"/>
                <w:kern w:val="0"/>
                <w:sz w:val="21"/>
              </w:rPr>
            </w:pPr>
            <w:r>
              <w:rPr>
                <w:rFonts w:hint="eastAsia"/>
                <w:i/>
                <w:sz w:val="21"/>
              </w:rPr>
              <w:t>{</w:t>
            </w:r>
            <w:r>
              <w:rPr>
                <w:i/>
                <w:sz w:val="21"/>
              </w:rPr>
              <w:t>其他涉及设备</w:t>
            </w:r>
            <w:r>
              <w:rPr>
                <w:rFonts w:hint="eastAsia"/>
                <w:i/>
                <w:sz w:val="21"/>
              </w:rPr>
              <w:t>}</w:t>
            </w:r>
          </w:p>
        </w:tc>
        <w:tc>
          <w:tcPr>
            <w:tcW w:w="4837" w:type="dxa"/>
            <w:vAlign w:val="center"/>
          </w:tcPr>
          <w:p w14:paraId="22A865C5"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315509D0"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266642D6" w14:textId="77777777" w:rsidR="00102599" w:rsidRDefault="00102599">
            <w:pPr>
              <w:widowControl/>
              <w:jc w:val="center"/>
              <w:rPr>
                <w:color w:val="000000"/>
                <w:kern w:val="0"/>
                <w:sz w:val="21"/>
              </w:rPr>
            </w:pPr>
          </w:p>
        </w:tc>
        <w:tc>
          <w:tcPr>
            <w:tcW w:w="850" w:type="dxa"/>
            <w:vAlign w:val="center"/>
          </w:tcPr>
          <w:p w14:paraId="3C1ED027" w14:textId="77777777" w:rsidR="00102599" w:rsidRDefault="00102599">
            <w:pPr>
              <w:widowControl/>
              <w:jc w:val="center"/>
              <w:rPr>
                <w:color w:val="000000"/>
                <w:kern w:val="0"/>
                <w:sz w:val="21"/>
              </w:rPr>
            </w:pPr>
          </w:p>
        </w:tc>
        <w:tc>
          <w:tcPr>
            <w:tcW w:w="851" w:type="dxa"/>
            <w:vAlign w:val="center"/>
          </w:tcPr>
          <w:p w14:paraId="05243BCB" w14:textId="77777777" w:rsidR="00102599" w:rsidRDefault="00102599">
            <w:pPr>
              <w:widowControl/>
              <w:jc w:val="center"/>
              <w:rPr>
                <w:color w:val="000000"/>
                <w:kern w:val="0"/>
                <w:sz w:val="21"/>
              </w:rPr>
            </w:pPr>
          </w:p>
        </w:tc>
        <w:tc>
          <w:tcPr>
            <w:tcW w:w="1683" w:type="dxa"/>
            <w:vMerge/>
            <w:vAlign w:val="center"/>
          </w:tcPr>
          <w:p w14:paraId="5A168322" w14:textId="77777777" w:rsidR="00102599" w:rsidRDefault="00102599">
            <w:pPr>
              <w:widowControl/>
              <w:jc w:val="center"/>
              <w:rPr>
                <w:color w:val="000000"/>
                <w:kern w:val="0"/>
                <w:sz w:val="21"/>
              </w:rPr>
            </w:pPr>
          </w:p>
        </w:tc>
      </w:tr>
      <w:tr w:rsidR="00102599" w14:paraId="400C464F" w14:textId="77777777">
        <w:trPr>
          <w:trHeight w:val="276"/>
        </w:trPr>
        <w:tc>
          <w:tcPr>
            <w:tcW w:w="1668" w:type="dxa"/>
            <w:vMerge w:val="restart"/>
            <w:shd w:val="clear" w:color="auto" w:fill="E7E6E6" w:themeFill="background2"/>
            <w:vAlign w:val="center"/>
          </w:tcPr>
          <w:p w14:paraId="315C14D0" w14:textId="77777777" w:rsidR="00102599" w:rsidRDefault="00987F3C">
            <w:pPr>
              <w:widowControl/>
              <w:jc w:val="center"/>
              <w:rPr>
                <w:b/>
                <w:bCs/>
                <w:color w:val="000000"/>
                <w:kern w:val="0"/>
                <w:sz w:val="21"/>
              </w:rPr>
            </w:pPr>
            <w:r>
              <w:rPr>
                <w:rFonts w:hint="eastAsia"/>
                <w:b/>
                <w:bCs/>
                <w:color w:val="000000"/>
                <w:kern w:val="0"/>
                <w:sz w:val="21"/>
              </w:rPr>
              <w:t>远程管理通道安全</w:t>
            </w:r>
          </w:p>
        </w:tc>
        <w:tc>
          <w:tcPr>
            <w:tcW w:w="2137" w:type="dxa"/>
            <w:shd w:val="clear" w:color="auto" w:fill="auto"/>
            <w:vAlign w:val="center"/>
          </w:tcPr>
          <w:p w14:paraId="34972CB4" w14:textId="77777777" w:rsidR="00102599" w:rsidRDefault="00987F3C">
            <w:pPr>
              <w:widowControl/>
              <w:jc w:val="center"/>
              <w:rPr>
                <w:color w:val="000000"/>
                <w:kern w:val="0"/>
                <w:sz w:val="21"/>
              </w:rPr>
            </w:pPr>
            <w:r>
              <w:rPr>
                <w:rFonts w:hint="eastAsia"/>
                <w:i/>
                <w:sz w:val="21"/>
              </w:rPr>
              <w:t>{</w:t>
            </w:r>
            <w:r>
              <w:rPr>
                <w:i/>
                <w:sz w:val="21"/>
              </w:rPr>
              <w:t>密码产品</w:t>
            </w:r>
            <w:r>
              <w:rPr>
                <w:i/>
                <w:sz w:val="21"/>
              </w:rPr>
              <w:t>/</w:t>
            </w:r>
            <w:r>
              <w:rPr>
                <w:i/>
                <w:sz w:val="21"/>
              </w:rPr>
              <w:t>设备</w:t>
            </w:r>
            <w:r>
              <w:rPr>
                <w:rFonts w:hint="eastAsia"/>
                <w:i/>
                <w:sz w:val="21"/>
              </w:rPr>
              <w:t>}</w:t>
            </w:r>
          </w:p>
        </w:tc>
        <w:tc>
          <w:tcPr>
            <w:tcW w:w="4837" w:type="dxa"/>
            <w:vAlign w:val="center"/>
          </w:tcPr>
          <w:p w14:paraId="269AD7A0"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1D4ECDA0"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733324F3" w14:textId="77777777" w:rsidR="00102599" w:rsidRDefault="00102599">
            <w:pPr>
              <w:widowControl/>
              <w:jc w:val="center"/>
              <w:rPr>
                <w:color w:val="000000"/>
                <w:kern w:val="0"/>
                <w:sz w:val="21"/>
              </w:rPr>
            </w:pPr>
          </w:p>
        </w:tc>
        <w:tc>
          <w:tcPr>
            <w:tcW w:w="850" w:type="dxa"/>
            <w:vAlign w:val="center"/>
          </w:tcPr>
          <w:p w14:paraId="0C1D7677" w14:textId="77777777" w:rsidR="00102599" w:rsidRDefault="00102599">
            <w:pPr>
              <w:widowControl/>
              <w:jc w:val="center"/>
              <w:rPr>
                <w:color w:val="000000"/>
                <w:kern w:val="0"/>
                <w:sz w:val="21"/>
              </w:rPr>
            </w:pPr>
          </w:p>
        </w:tc>
        <w:tc>
          <w:tcPr>
            <w:tcW w:w="851" w:type="dxa"/>
            <w:vAlign w:val="center"/>
          </w:tcPr>
          <w:p w14:paraId="61567431" w14:textId="77777777" w:rsidR="00102599" w:rsidRDefault="00102599">
            <w:pPr>
              <w:widowControl/>
              <w:jc w:val="center"/>
              <w:rPr>
                <w:color w:val="000000"/>
                <w:kern w:val="0"/>
                <w:sz w:val="21"/>
              </w:rPr>
            </w:pPr>
          </w:p>
        </w:tc>
        <w:tc>
          <w:tcPr>
            <w:tcW w:w="1683" w:type="dxa"/>
            <w:vMerge w:val="restart"/>
            <w:shd w:val="clear" w:color="auto" w:fill="auto"/>
            <w:vAlign w:val="center"/>
          </w:tcPr>
          <w:p w14:paraId="4CB46826" w14:textId="77777777" w:rsidR="00102599" w:rsidRDefault="00102599">
            <w:pPr>
              <w:widowControl/>
              <w:jc w:val="center"/>
              <w:rPr>
                <w:color w:val="000000"/>
                <w:kern w:val="0"/>
                <w:sz w:val="21"/>
              </w:rPr>
            </w:pPr>
          </w:p>
        </w:tc>
      </w:tr>
      <w:tr w:rsidR="00102599" w14:paraId="67CFF7B1" w14:textId="77777777">
        <w:trPr>
          <w:trHeight w:val="276"/>
        </w:trPr>
        <w:tc>
          <w:tcPr>
            <w:tcW w:w="1668" w:type="dxa"/>
            <w:vMerge/>
            <w:shd w:val="clear" w:color="auto" w:fill="E7E6E6" w:themeFill="background2"/>
            <w:vAlign w:val="center"/>
          </w:tcPr>
          <w:p w14:paraId="31F209A2" w14:textId="77777777" w:rsidR="00102599" w:rsidRDefault="00102599">
            <w:pPr>
              <w:widowControl/>
              <w:jc w:val="left"/>
              <w:rPr>
                <w:b/>
                <w:bCs/>
                <w:color w:val="000000"/>
                <w:kern w:val="0"/>
                <w:sz w:val="21"/>
              </w:rPr>
            </w:pPr>
          </w:p>
        </w:tc>
        <w:tc>
          <w:tcPr>
            <w:tcW w:w="2137" w:type="dxa"/>
            <w:shd w:val="clear" w:color="auto" w:fill="auto"/>
            <w:vAlign w:val="center"/>
          </w:tcPr>
          <w:p w14:paraId="2D6869E3" w14:textId="77777777" w:rsidR="00102599" w:rsidRDefault="00987F3C">
            <w:pPr>
              <w:widowControl/>
              <w:jc w:val="center"/>
              <w:rPr>
                <w:color w:val="000000"/>
                <w:kern w:val="0"/>
                <w:sz w:val="21"/>
              </w:rPr>
            </w:pPr>
            <w:r>
              <w:rPr>
                <w:rFonts w:hint="eastAsia"/>
                <w:i/>
                <w:sz w:val="21"/>
              </w:rPr>
              <w:t>{</w:t>
            </w:r>
            <w:r>
              <w:rPr>
                <w:i/>
                <w:sz w:val="21"/>
              </w:rPr>
              <w:t>通用服务器</w:t>
            </w:r>
            <w:r>
              <w:rPr>
                <w:rFonts w:hint="eastAsia"/>
                <w:i/>
                <w:sz w:val="21"/>
              </w:rPr>
              <w:t>}</w:t>
            </w:r>
          </w:p>
        </w:tc>
        <w:tc>
          <w:tcPr>
            <w:tcW w:w="4837" w:type="dxa"/>
            <w:vAlign w:val="center"/>
          </w:tcPr>
          <w:p w14:paraId="19B301BC"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03563BBA"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1E3E0B6A" w14:textId="77777777" w:rsidR="00102599" w:rsidRDefault="00102599">
            <w:pPr>
              <w:widowControl/>
              <w:jc w:val="center"/>
              <w:rPr>
                <w:color w:val="000000"/>
                <w:kern w:val="0"/>
                <w:sz w:val="21"/>
              </w:rPr>
            </w:pPr>
          </w:p>
        </w:tc>
        <w:tc>
          <w:tcPr>
            <w:tcW w:w="850" w:type="dxa"/>
            <w:vAlign w:val="center"/>
          </w:tcPr>
          <w:p w14:paraId="4D48A7DD" w14:textId="77777777" w:rsidR="00102599" w:rsidRDefault="00102599">
            <w:pPr>
              <w:widowControl/>
              <w:jc w:val="center"/>
              <w:rPr>
                <w:color w:val="000000"/>
                <w:kern w:val="0"/>
                <w:sz w:val="21"/>
              </w:rPr>
            </w:pPr>
          </w:p>
        </w:tc>
        <w:tc>
          <w:tcPr>
            <w:tcW w:w="851" w:type="dxa"/>
            <w:vAlign w:val="center"/>
          </w:tcPr>
          <w:p w14:paraId="775CB8A0" w14:textId="77777777" w:rsidR="00102599" w:rsidRDefault="00102599">
            <w:pPr>
              <w:widowControl/>
              <w:jc w:val="center"/>
              <w:rPr>
                <w:color w:val="000000"/>
                <w:kern w:val="0"/>
                <w:sz w:val="21"/>
              </w:rPr>
            </w:pPr>
          </w:p>
        </w:tc>
        <w:tc>
          <w:tcPr>
            <w:tcW w:w="1683" w:type="dxa"/>
            <w:vMerge/>
            <w:vAlign w:val="center"/>
          </w:tcPr>
          <w:p w14:paraId="3B23CF2E" w14:textId="77777777" w:rsidR="00102599" w:rsidRDefault="00102599">
            <w:pPr>
              <w:widowControl/>
              <w:jc w:val="center"/>
              <w:rPr>
                <w:color w:val="000000"/>
                <w:kern w:val="0"/>
                <w:sz w:val="21"/>
              </w:rPr>
            </w:pPr>
          </w:p>
        </w:tc>
      </w:tr>
      <w:tr w:rsidR="00102599" w14:paraId="42497D95" w14:textId="77777777">
        <w:trPr>
          <w:trHeight w:val="276"/>
        </w:trPr>
        <w:tc>
          <w:tcPr>
            <w:tcW w:w="1668" w:type="dxa"/>
            <w:vMerge/>
            <w:shd w:val="clear" w:color="auto" w:fill="E7E6E6" w:themeFill="background2"/>
            <w:vAlign w:val="center"/>
          </w:tcPr>
          <w:p w14:paraId="305E354B" w14:textId="77777777" w:rsidR="00102599" w:rsidRDefault="00102599">
            <w:pPr>
              <w:widowControl/>
              <w:jc w:val="left"/>
              <w:rPr>
                <w:b/>
                <w:bCs/>
                <w:color w:val="000000"/>
                <w:kern w:val="0"/>
                <w:sz w:val="21"/>
              </w:rPr>
            </w:pPr>
          </w:p>
        </w:tc>
        <w:tc>
          <w:tcPr>
            <w:tcW w:w="2137" w:type="dxa"/>
            <w:shd w:val="clear" w:color="auto" w:fill="auto"/>
            <w:vAlign w:val="center"/>
          </w:tcPr>
          <w:p w14:paraId="292F389E" w14:textId="77777777" w:rsidR="00102599" w:rsidRDefault="00987F3C">
            <w:pPr>
              <w:widowControl/>
              <w:jc w:val="center"/>
              <w:rPr>
                <w:color w:val="000000"/>
                <w:kern w:val="0"/>
                <w:sz w:val="21"/>
              </w:rPr>
            </w:pPr>
            <w:r>
              <w:rPr>
                <w:rFonts w:hint="eastAsia"/>
                <w:i/>
                <w:sz w:val="21"/>
              </w:rPr>
              <w:t>{</w:t>
            </w:r>
            <w:r>
              <w:rPr>
                <w:i/>
                <w:sz w:val="21"/>
              </w:rPr>
              <w:t>其他涉及设备</w:t>
            </w:r>
            <w:r>
              <w:rPr>
                <w:rFonts w:hint="eastAsia"/>
                <w:i/>
                <w:sz w:val="21"/>
              </w:rPr>
              <w:t>}</w:t>
            </w:r>
          </w:p>
        </w:tc>
        <w:tc>
          <w:tcPr>
            <w:tcW w:w="4837" w:type="dxa"/>
            <w:vAlign w:val="center"/>
          </w:tcPr>
          <w:p w14:paraId="139BCBFC"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5AED3A11"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59D98EDE" w14:textId="77777777" w:rsidR="00102599" w:rsidRDefault="00102599">
            <w:pPr>
              <w:widowControl/>
              <w:jc w:val="center"/>
              <w:rPr>
                <w:color w:val="000000"/>
                <w:kern w:val="0"/>
                <w:sz w:val="21"/>
              </w:rPr>
            </w:pPr>
          </w:p>
        </w:tc>
        <w:tc>
          <w:tcPr>
            <w:tcW w:w="850" w:type="dxa"/>
            <w:vAlign w:val="center"/>
          </w:tcPr>
          <w:p w14:paraId="0A4ABBAF" w14:textId="77777777" w:rsidR="00102599" w:rsidRDefault="00102599">
            <w:pPr>
              <w:widowControl/>
              <w:jc w:val="center"/>
              <w:rPr>
                <w:color w:val="000000"/>
                <w:kern w:val="0"/>
                <w:sz w:val="21"/>
              </w:rPr>
            </w:pPr>
          </w:p>
        </w:tc>
        <w:tc>
          <w:tcPr>
            <w:tcW w:w="851" w:type="dxa"/>
            <w:vAlign w:val="center"/>
          </w:tcPr>
          <w:p w14:paraId="700EE4AA" w14:textId="77777777" w:rsidR="00102599" w:rsidRDefault="00102599">
            <w:pPr>
              <w:widowControl/>
              <w:jc w:val="center"/>
              <w:rPr>
                <w:color w:val="000000"/>
                <w:kern w:val="0"/>
                <w:sz w:val="21"/>
              </w:rPr>
            </w:pPr>
          </w:p>
        </w:tc>
        <w:tc>
          <w:tcPr>
            <w:tcW w:w="1683" w:type="dxa"/>
            <w:vMerge/>
            <w:vAlign w:val="center"/>
          </w:tcPr>
          <w:p w14:paraId="06674187" w14:textId="77777777" w:rsidR="00102599" w:rsidRDefault="00102599">
            <w:pPr>
              <w:widowControl/>
              <w:jc w:val="center"/>
              <w:rPr>
                <w:color w:val="000000"/>
                <w:kern w:val="0"/>
                <w:sz w:val="21"/>
              </w:rPr>
            </w:pPr>
          </w:p>
        </w:tc>
      </w:tr>
      <w:tr w:rsidR="00102599" w14:paraId="6F469381" w14:textId="77777777">
        <w:trPr>
          <w:trHeight w:val="276"/>
        </w:trPr>
        <w:tc>
          <w:tcPr>
            <w:tcW w:w="1668" w:type="dxa"/>
            <w:vMerge w:val="restart"/>
            <w:shd w:val="clear" w:color="auto" w:fill="E7E6E6" w:themeFill="background2"/>
            <w:vAlign w:val="center"/>
          </w:tcPr>
          <w:p w14:paraId="1863970C" w14:textId="77777777" w:rsidR="00102599" w:rsidRDefault="00987F3C">
            <w:pPr>
              <w:widowControl/>
              <w:jc w:val="center"/>
              <w:rPr>
                <w:b/>
                <w:bCs/>
                <w:color w:val="000000"/>
                <w:kern w:val="0"/>
                <w:sz w:val="21"/>
              </w:rPr>
            </w:pPr>
            <w:r>
              <w:rPr>
                <w:rFonts w:hint="eastAsia"/>
                <w:b/>
                <w:bCs/>
                <w:color w:val="000000"/>
                <w:kern w:val="0"/>
                <w:sz w:val="21"/>
              </w:rPr>
              <w:t>系统资源访问控制信息完整性</w:t>
            </w:r>
          </w:p>
        </w:tc>
        <w:tc>
          <w:tcPr>
            <w:tcW w:w="2137" w:type="dxa"/>
            <w:shd w:val="clear" w:color="auto" w:fill="auto"/>
            <w:vAlign w:val="center"/>
          </w:tcPr>
          <w:p w14:paraId="3FA659A3" w14:textId="77777777" w:rsidR="00102599" w:rsidRDefault="00987F3C">
            <w:pPr>
              <w:widowControl/>
              <w:jc w:val="center"/>
              <w:rPr>
                <w:color w:val="000000"/>
                <w:kern w:val="0"/>
                <w:sz w:val="21"/>
              </w:rPr>
            </w:pPr>
            <w:r>
              <w:rPr>
                <w:rFonts w:hint="eastAsia"/>
                <w:i/>
                <w:sz w:val="21"/>
              </w:rPr>
              <w:t>{</w:t>
            </w:r>
            <w:r>
              <w:rPr>
                <w:i/>
                <w:sz w:val="21"/>
              </w:rPr>
              <w:t>密码产品</w:t>
            </w:r>
            <w:r>
              <w:rPr>
                <w:i/>
                <w:sz w:val="21"/>
              </w:rPr>
              <w:t>/</w:t>
            </w:r>
            <w:r>
              <w:rPr>
                <w:i/>
                <w:sz w:val="21"/>
              </w:rPr>
              <w:t>设备</w:t>
            </w:r>
            <w:r>
              <w:rPr>
                <w:rFonts w:hint="eastAsia"/>
                <w:i/>
                <w:sz w:val="21"/>
              </w:rPr>
              <w:t>}</w:t>
            </w:r>
          </w:p>
        </w:tc>
        <w:tc>
          <w:tcPr>
            <w:tcW w:w="4837" w:type="dxa"/>
            <w:vAlign w:val="center"/>
          </w:tcPr>
          <w:p w14:paraId="6BC9977B"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2FC53EA6"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3D012E9C" w14:textId="77777777" w:rsidR="00102599" w:rsidRDefault="00102599">
            <w:pPr>
              <w:widowControl/>
              <w:jc w:val="center"/>
              <w:rPr>
                <w:color w:val="000000"/>
                <w:kern w:val="0"/>
                <w:sz w:val="21"/>
              </w:rPr>
            </w:pPr>
          </w:p>
        </w:tc>
        <w:tc>
          <w:tcPr>
            <w:tcW w:w="850" w:type="dxa"/>
            <w:vAlign w:val="center"/>
          </w:tcPr>
          <w:p w14:paraId="7165FB5F" w14:textId="77777777" w:rsidR="00102599" w:rsidRDefault="00102599">
            <w:pPr>
              <w:widowControl/>
              <w:jc w:val="center"/>
              <w:rPr>
                <w:color w:val="000000"/>
                <w:kern w:val="0"/>
                <w:sz w:val="21"/>
              </w:rPr>
            </w:pPr>
          </w:p>
        </w:tc>
        <w:tc>
          <w:tcPr>
            <w:tcW w:w="851" w:type="dxa"/>
            <w:vAlign w:val="center"/>
          </w:tcPr>
          <w:p w14:paraId="70697082" w14:textId="77777777" w:rsidR="00102599" w:rsidRDefault="00102599">
            <w:pPr>
              <w:widowControl/>
              <w:jc w:val="center"/>
              <w:rPr>
                <w:color w:val="000000"/>
                <w:kern w:val="0"/>
                <w:sz w:val="21"/>
              </w:rPr>
            </w:pPr>
          </w:p>
        </w:tc>
        <w:tc>
          <w:tcPr>
            <w:tcW w:w="1683" w:type="dxa"/>
            <w:vMerge w:val="restart"/>
            <w:shd w:val="clear" w:color="auto" w:fill="auto"/>
            <w:vAlign w:val="center"/>
          </w:tcPr>
          <w:p w14:paraId="180E14F4" w14:textId="77777777" w:rsidR="00102599" w:rsidRDefault="00102599">
            <w:pPr>
              <w:widowControl/>
              <w:jc w:val="center"/>
              <w:rPr>
                <w:color w:val="000000"/>
                <w:kern w:val="0"/>
                <w:sz w:val="21"/>
              </w:rPr>
            </w:pPr>
          </w:p>
        </w:tc>
      </w:tr>
      <w:tr w:rsidR="00102599" w14:paraId="27E96596" w14:textId="77777777">
        <w:trPr>
          <w:trHeight w:val="276"/>
        </w:trPr>
        <w:tc>
          <w:tcPr>
            <w:tcW w:w="1668" w:type="dxa"/>
            <w:vMerge/>
            <w:shd w:val="clear" w:color="auto" w:fill="E7E6E6" w:themeFill="background2"/>
            <w:vAlign w:val="center"/>
          </w:tcPr>
          <w:p w14:paraId="0195A4EB" w14:textId="77777777" w:rsidR="00102599" w:rsidRDefault="00102599">
            <w:pPr>
              <w:widowControl/>
              <w:jc w:val="center"/>
              <w:rPr>
                <w:b/>
                <w:bCs/>
                <w:color w:val="000000"/>
                <w:kern w:val="0"/>
                <w:sz w:val="21"/>
              </w:rPr>
            </w:pPr>
          </w:p>
        </w:tc>
        <w:tc>
          <w:tcPr>
            <w:tcW w:w="2137" w:type="dxa"/>
            <w:shd w:val="clear" w:color="auto" w:fill="auto"/>
            <w:vAlign w:val="center"/>
          </w:tcPr>
          <w:p w14:paraId="64E471F5" w14:textId="77777777" w:rsidR="00102599" w:rsidRDefault="00987F3C">
            <w:pPr>
              <w:widowControl/>
              <w:jc w:val="center"/>
              <w:rPr>
                <w:color w:val="000000"/>
                <w:kern w:val="0"/>
                <w:sz w:val="21"/>
              </w:rPr>
            </w:pPr>
            <w:r>
              <w:rPr>
                <w:rFonts w:hint="eastAsia"/>
                <w:i/>
                <w:sz w:val="21"/>
              </w:rPr>
              <w:t>{</w:t>
            </w:r>
            <w:r>
              <w:rPr>
                <w:i/>
                <w:sz w:val="21"/>
              </w:rPr>
              <w:t>通用服务器</w:t>
            </w:r>
            <w:r>
              <w:rPr>
                <w:rFonts w:hint="eastAsia"/>
                <w:i/>
                <w:sz w:val="21"/>
              </w:rPr>
              <w:t>}</w:t>
            </w:r>
          </w:p>
        </w:tc>
        <w:tc>
          <w:tcPr>
            <w:tcW w:w="4837" w:type="dxa"/>
            <w:vAlign w:val="center"/>
          </w:tcPr>
          <w:p w14:paraId="2AF4B2C0"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087A4087"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550A272D" w14:textId="77777777" w:rsidR="00102599" w:rsidRDefault="00102599">
            <w:pPr>
              <w:widowControl/>
              <w:jc w:val="center"/>
              <w:rPr>
                <w:color w:val="000000"/>
                <w:kern w:val="0"/>
                <w:sz w:val="21"/>
              </w:rPr>
            </w:pPr>
          </w:p>
        </w:tc>
        <w:tc>
          <w:tcPr>
            <w:tcW w:w="850" w:type="dxa"/>
            <w:vAlign w:val="center"/>
          </w:tcPr>
          <w:p w14:paraId="018DC2AB" w14:textId="77777777" w:rsidR="00102599" w:rsidRDefault="00102599">
            <w:pPr>
              <w:widowControl/>
              <w:jc w:val="center"/>
              <w:rPr>
                <w:color w:val="000000"/>
                <w:kern w:val="0"/>
                <w:sz w:val="21"/>
              </w:rPr>
            </w:pPr>
          </w:p>
        </w:tc>
        <w:tc>
          <w:tcPr>
            <w:tcW w:w="851" w:type="dxa"/>
            <w:vAlign w:val="center"/>
          </w:tcPr>
          <w:p w14:paraId="3671BB04" w14:textId="77777777" w:rsidR="00102599" w:rsidRDefault="00102599">
            <w:pPr>
              <w:widowControl/>
              <w:jc w:val="center"/>
              <w:rPr>
                <w:color w:val="000000"/>
                <w:kern w:val="0"/>
                <w:sz w:val="21"/>
              </w:rPr>
            </w:pPr>
          </w:p>
        </w:tc>
        <w:tc>
          <w:tcPr>
            <w:tcW w:w="1683" w:type="dxa"/>
            <w:vMerge/>
            <w:vAlign w:val="center"/>
          </w:tcPr>
          <w:p w14:paraId="44205854" w14:textId="77777777" w:rsidR="00102599" w:rsidRDefault="00102599">
            <w:pPr>
              <w:widowControl/>
              <w:jc w:val="center"/>
              <w:rPr>
                <w:color w:val="000000"/>
                <w:kern w:val="0"/>
                <w:sz w:val="21"/>
              </w:rPr>
            </w:pPr>
          </w:p>
        </w:tc>
      </w:tr>
      <w:tr w:rsidR="00102599" w14:paraId="1570C386" w14:textId="77777777">
        <w:trPr>
          <w:trHeight w:val="276"/>
        </w:trPr>
        <w:tc>
          <w:tcPr>
            <w:tcW w:w="1668" w:type="dxa"/>
            <w:vMerge/>
            <w:shd w:val="clear" w:color="auto" w:fill="E7E6E6" w:themeFill="background2"/>
            <w:vAlign w:val="center"/>
          </w:tcPr>
          <w:p w14:paraId="3FEAE184" w14:textId="77777777" w:rsidR="00102599" w:rsidRDefault="00102599">
            <w:pPr>
              <w:widowControl/>
              <w:jc w:val="center"/>
              <w:rPr>
                <w:b/>
                <w:bCs/>
                <w:color w:val="000000"/>
                <w:kern w:val="0"/>
                <w:sz w:val="21"/>
              </w:rPr>
            </w:pPr>
          </w:p>
        </w:tc>
        <w:tc>
          <w:tcPr>
            <w:tcW w:w="2137" w:type="dxa"/>
            <w:shd w:val="clear" w:color="auto" w:fill="auto"/>
            <w:vAlign w:val="center"/>
          </w:tcPr>
          <w:p w14:paraId="30DA5D5F" w14:textId="77777777" w:rsidR="00102599" w:rsidRDefault="00987F3C">
            <w:pPr>
              <w:widowControl/>
              <w:jc w:val="center"/>
              <w:rPr>
                <w:color w:val="000000"/>
                <w:kern w:val="0"/>
                <w:sz w:val="21"/>
              </w:rPr>
            </w:pPr>
            <w:r>
              <w:rPr>
                <w:rFonts w:hint="eastAsia"/>
                <w:i/>
                <w:sz w:val="21"/>
              </w:rPr>
              <w:t>{</w:t>
            </w:r>
            <w:r>
              <w:rPr>
                <w:i/>
                <w:sz w:val="21"/>
              </w:rPr>
              <w:t>其他涉及设备</w:t>
            </w:r>
            <w:r>
              <w:rPr>
                <w:rFonts w:hint="eastAsia"/>
                <w:i/>
                <w:sz w:val="21"/>
              </w:rPr>
              <w:t>}</w:t>
            </w:r>
          </w:p>
        </w:tc>
        <w:tc>
          <w:tcPr>
            <w:tcW w:w="4837" w:type="dxa"/>
            <w:vAlign w:val="center"/>
          </w:tcPr>
          <w:p w14:paraId="443CC5E0"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6A7FFD56"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4B26B9B6" w14:textId="77777777" w:rsidR="00102599" w:rsidRDefault="00102599">
            <w:pPr>
              <w:widowControl/>
              <w:jc w:val="center"/>
              <w:rPr>
                <w:color w:val="000000"/>
                <w:kern w:val="0"/>
                <w:sz w:val="21"/>
              </w:rPr>
            </w:pPr>
          </w:p>
        </w:tc>
        <w:tc>
          <w:tcPr>
            <w:tcW w:w="850" w:type="dxa"/>
            <w:vAlign w:val="center"/>
          </w:tcPr>
          <w:p w14:paraId="27AF636B" w14:textId="77777777" w:rsidR="00102599" w:rsidRDefault="00102599">
            <w:pPr>
              <w:widowControl/>
              <w:jc w:val="center"/>
              <w:rPr>
                <w:color w:val="000000"/>
                <w:kern w:val="0"/>
                <w:sz w:val="21"/>
              </w:rPr>
            </w:pPr>
          </w:p>
        </w:tc>
        <w:tc>
          <w:tcPr>
            <w:tcW w:w="851" w:type="dxa"/>
            <w:vAlign w:val="center"/>
          </w:tcPr>
          <w:p w14:paraId="0E85D3B8" w14:textId="77777777" w:rsidR="00102599" w:rsidRDefault="00102599">
            <w:pPr>
              <w:widowControl/>
              <w:jc w:val="center"/>
              <w:rPr>
                <w:color w:val="000000"/>
                <w:kern w:val="0"/>
                <w:sz w:val="21"/>
              </w:rPr>
            </w:pPr>
          </w:p>
        </w:tc>
        <w:tc>
          <w:tcPr>
            <w:tcW w:w="1683" w:type="dxa"/>
            <w:vMerge/>
            <w:vAlign w:val="center"/>
          </w:tcPr>
          <w:p w14:paraId="3F17F723" w14:textId="77777777" w:rsidR="00102599" w:rsidRDefault="00102599">
            <w:pPr>
              <w:widowControl/>
              <w:jc w:val="center"/>
              <w:rPr>
                <w:color w:val="000000"/>
                <w:kern w:val="0"/>
                <w:sz w:val="21"/>
              </w:rPr>
            </w:pPr>
          </w:p>
        </w:tc>
      </w:tr>
      <w:tr w:rsidR="00102599" w14:paraId="09AF0347" w14:textId="77777777">
        <w:trPr>
          <w:trHeight w:val="276"/>
        </w:trPr>
        <w:tc>
          <w:tcPr>
            <w:tcW w:w="1668" w:type="dxa"/>
            <w:vMerge w:val="restart"/>
            <w:shd w:val="clear" w:color="auto" w:fill="E7E6E6" w:themeFill="background2"/>
            <w:vAlign w:val="center"/>
          </w:tcPr>
          <w:p w14:paraId="22099BF0" w14:textId="77777777" w:rsidR="00102599" w:rsidRDefault="00987F3C">
            <w:pPr>
              <w:widowControl/>
              <w:jc w:val="center"/>
              <w:rPr>
                <w:b/>
                <w:bCs/>
                <w:color w:val="000000"/>
                <w:kern w:val="0"/>
                <w:sz w:val="21"/>
              </w:rPr>
            </w:pPr>
            <w:r>
              <w:rPr>
                <w:rFonts w:hint="eastAsia"/>
                <w:b/>
                <w:bCs/>
                <w:color w:val="000000"/>
                <w:kern w:val="0"/>
                <w:sz w:val="21"/>
              </w:rPr>
              <w:t>重要信息资源安全标记完整性</w:t>
            </w:r>
          </w:p>
        </w:tc>
        <w:tc>
          <w:tcPr>
            <w:tcW w:w="2137" w:type="dxa"/>
            <w:shd w:val="clear" w:color="auto" w:fill="auto"/>
            <w:vAlign w:val="center"/>
          </w:tcPr>
          <w:p w14:paraId="65AFF8C3" w14:textId="77777777" w:rsidR="00102599" w:rsidRDefault="00987F3C">
            <w:pPr>
              <w:widowControl/>
              <w:jc w:val="center"/>
              <w:rPr>
                <w:color w:val="000000"/>
                <w:kern w:val="0"/>
                <w:sz w:val="21"/>
              </w:rPr>
            </w:pPr>
            <w:r>
              <w:rPr>
                <w:rFonts w:hint="eastAsia"/>
                <w:i/>
                <w:sz w:val="21"/>
              </w:rPr>
              <w:t>{</w:t>
            </w:r>
            <w:r>
              <w:rPr>
                <w:i/>
                <w:sz w:val="21"/>
              </w:rPr>
              <w:t>密码产品</w:t>
            </w:r>
            <w:r>
              <w:rPr>
                <w:i/>
                <w:sz w:val="21"/>
              </w:rPr>
              <w:t>/</w:t>
            </w:r>
            <w:r>
              <w:rPr>
                <w:i/>
                <w:sz w:val="21"/>
              </w:rPr>
              <w:t>设备</w:t>
            </w:r>
            <w:r>
              <w:rPr>
                <w:rFonts w:hint="eastAsia"/>
                <w:i/>
                <w:sz w:val="21"/>
              </w:rPr>
              <w:t>}</w:t>
            </w:r>
          </w:p>
        </w:tc>
        <w:tc>
          <w:tcPr>
            <w:tcW w:w="4837" w:type="dxa"/>
            <w:vAlign w:val="center"/>
          </w:tcPr>
          <w:p w14:paraId="2AE741FC"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04DB1EAB"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6534297C" w14:textId="77777777" w:rsidR="00102599" w:rsidRDefault="00102599">
            <w:pPr>
              <w:widowControl/>
              <w:jc w:val="center"/>
              <w:rPr>
                <w:color w:val="000000"/>
                <w:kern w:val="0"/>
                <w:sz w:val="21"/>
              </w:rPr>
            </w:pPr>
          </w:p>
        </w:tc>
        <w:tc>
          <w:tcPr>
            <w:tcW w:w="850" w:type="dxa"/>
            <w:vAlign w:val="center"/>
          </w:tcPr>
          <w:p w14:paraId="1D287010" w14:textId="77777777" w:rsidR="00102599" w:rsidRDefault="00102599">
            <w:pPr>
              <w:widowControl/>
              <w:jc w:val="center"/>
              <w:rPr>
                <w:color w:val="000000"/>
                <w:kern w:val="0"/>
                <w:sz w:val="21"/>
              </w:rPr>
            </w:pPr>
          </w:p>
        </w:tc>
        <w:tc>
          <w:tcPr>
            <w:tcW w:w="851" w:type="dxa"/>
            <w:vAlign w:val="center"/>
          </w:tcPr>
          <w:p w14:paraId="335FCC83" w14:textId="77777777" w:rsidR="00102599" w:rsidRDefault="00102599">
            <w:pPr>
              <w:widowControl/>
              <w:jc w:val="center"/>
              <w:rPr>
                <w:color w:val="000000"/>
                <w:kern w:val="0"/>
                <w:sz w:val="21"/>
              </w:rPr>
            </w:pPr>
          </w:p>
        </w:tc>
        <w:tc>
          <w:tcPr>
            <w:tcW w:w="1683" w:type="dxa"/>
            <w:vMerge w:val="restart"/>
            <w:vAlign w:val="center"/>
          </w:tcPr>
          <w:p w14:paraId="7D3587FD" w14:textId="77777777" w:rsidR="00102599" w:rsidRDefault="00102599">
            <w:pPr>
              <w:widowControl/>
              <w:jc w:val="center"/>
              <w:rPr>
                <w:color w:val="000000"/>
                <w:kern w:val="0"/>
                <w:sz w:val="21"/>
              </w:rPr>
            </w:pPr>
          </w:p>
        </w:tc>
      </w:tr>
      <w:tr w:rsidR="00102599" w14:paraId="5EC07498" w14:textId="77777777">
        <w:trPr>
          <w:trHeight w:val="276"/>
        </w:trPr>
        <w:tc>
          <w:tcPr>
            <w:tcW w:w="1668" w:type="dxa"/>
            <w:vMerge/>
            <w:shd w:val="clear" w:color="auto" w:fill="E7E6E6" w:themeFill="background2"/>
            <w:vAlign w:val="center"/>
          </w:tcPr>
          <w:p w14:paraId="1A1D72C4" w14:textId="77777777" w:rsidR="00102599" w:rsidRDefault="00102599">
            <w:pPr>
              <w:widowControl/>
              <w:jc w:val="center"/>
              <w:rPr>
                <w:b/>
                <w:bCs/>
                <w:color w:val="000000"/>
                <w:kern w:val="0"/>
                <w:sz w:val="21"/>
              </w:rPr>
            </w:pPr>
          </w:p>
        </w:tc>
        <w:tc>
          <w:tcPr>
            <w:tcW w:w="2137" w:type="dxa"/>
            <w:shd w:val="clear" w:color="auto" w:fill="auto"/>
            <w:vAlign w:val="center"/>
          </w:tcPr>
          <w:p w14:paraId="76C896FA" w14:textId="77777777" w:rsidR="00102599" w:rsidRDefault="00987F3C">
            <w:pPr>
              <w:widowControl/>
              <w:jc w:val="center"/>
              <w:rPr>
                <w:color w:val="000000"/>
                <w:kern w:val="0"/>
                <w:sz w:val="21"/>
              </w:rPr>
            </w:pPr>
            <w:r>
              <w:rPr>
                <w:rFonts w:hint="eastAsia"/>
                <w:i/>
                <w:sz w:val="21"/>
              </w:rPr>
              <w:t>{</w:t>
            </w:r>
            <w:r>
              <w:rPr>
                <w:i/>
                <w:sz w:val="21"/>
              </w:rPr>
              <w:t>通用服务器</w:t>
            </w:r>
            <w:r>
              <w:rPr>
                <w:rFonts w:hint="eastAsia"/>
                <w:i/>
                <w:sz w:val="21"/>
              </w:rPr>
              <w:t>}</w:t>
            </w:r>
          </w:p>
        </w:tc>
        <w:tc>
          <w:tcPr>
            <w:tcW w:w="4837" w:type="dxa"/>
            <w:vAlign w:val="center"/>
          </w:tcPr>
          <w:p w14:paraId="0854E37E"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3BA81730"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3A8E720A" w14:textId="77777777" w:rsidR="00102599" w:rsidRDefault="00102599">
            <w:pPr>
              <w:widowControl/>
              <w:jc w:val="center"/>
              <w:rPr>
                <w:color w:val="000000"/>
                <w:kern w:val="0"/>
                <w:sz w:val="21"/>
              </w:rPr>
            </w:pPr>
          </w:p>
        </w:tc>
        <w:tc>
          <w:tcPr>
            <w:tcW w:w="850" w:type="dxa"/>
            <w:vAlign w:val="center"/>
          </w:tcPr>
          <w:p w14:paraId="05B9CF2A" w14:textId="77777777" w:rsidR="00102599" w:rsidRDefault="00102599">
            <w:pPr>
              <w:widowControl/>
              <w:jc w:val="center"/>
              <w:rPr>
                <w:color w:val="000000"/>
                <w:kern w:val="0"/>
                <w:sz w:val="21"/>
              </w:rPr>
            </w:pPr>
          </w:p>
        </w:tc>
        <w:tc>
          <w:tcPr>
            <w:tcW w:w="851" w:type="dxa"/>
            <w:vAlign w:val="center"/>
          </w:tcPr>
          <w:p w14:paraId="444D3674" w14:textId="77777777" w:rsidR="00102599" w:rsidRDefault="00102599">
            <w:pPr>
              <w:widowControl/>
              <w:jc w:val="center"/>
              <w:rPr>
                <w:color w:val="000000"/>
                <w:kern w:val="0"/>
                <w:sz w:val="21"/>
              </w:rPr>
            </w:pPr>
          </w:p>
        </w:tc>
        <w:tc>
          <w:tcPr>
            <w:tcW w:w="1683" w:type="dxa"/>
            <w:vMerge/>
            <w:vAlign w:val="center"/>
          </w:tcPr>
          <w:p w14:paraId="612EE2D2" w14:textId="77777777" w:rsidR="00102599" w:rsidRDefault="00102599">
            <w:pPr>
              <w:widowControl/>
              <w:jc w:val="center"/>
              <w:rPr>
                <w:color w:val="000000"/>
                <w:kern w:val="0"/>
                <w:sz w:val="21"/>
              </w:rPr>
            </w:pPr>
          </w:p>
        </w:tc>
      </w:tr>
      <w:tr w:rsidR="00102599" w14:paraId="058C43DC" w14:textId="77777777">
        <w:trPr>
          <w:trHeight w:val="276"/>
        </w:trPr>
        <w:tc>
          <w:tcPr>
            <w:tcW w:w="1668" w:type="dxa"/>
            <w:vMerge/>
            <w:shd w:val="clear" w:color="auto" w:fill="E7E6E6" w:themeFill="background2"/>
            <w:vAlign w:val="center"/>
          </w:tcPr>
          <w:p w14:paraId="1845D10D" w14:textId="77777777" w:rsidR="00102599" w:rsidRDefault="00102599">
            <w:pPr>
              <w:widowControl/>
              <w:jc w:val="center"/>
              <w:rPr>
                <w:b/>
                <w:bCs/>
                <w:color w:val="000000"/>
                <w:kern w:val="0"/>
                <w:sz w:val="21"/>
              </w:rPr>
            </w:pPr>
          </w:p>
        </w:tc>
        <w:tc>
          <w:tcPr>
            <w:tcW w:w="2137" w:type="dxa"/>
            <w:shd w:val="clear" w:color="auto" w:fill="auto"/>
            <w:vAlign w:val="center"/>
          </w:tcPr>
          <w:p w14:paraId="49718D6E" w14:textId="77777777" w:rsidR="00102599" w:rsidRDefault="00987F3C">
            <w:pPr>
              <w:widowControl/>
              <w:jc w:val="center"/>
              <w:rPr>
                <w:color w:val="000000"/>
                <w:kern w:val="0"/>
                <w:sz w:val="21"/>
              </w:rPr>
            </w:pPr>
            <w:r>
              <w:rPr>
                <w:rFonts w:hint="eastAsia"/>
                <w:i/>
                <w:sz w:val="21"/>
              </w:rPr>
              <w:t>{</w:t>
            </w:r>
            <w:r>
              <w:rPr>
                <w:i/>
                <w:sz w:val="21"/>
              </w:rPr>
              <w:t>其他涉及设备</w:t>
            </w:r>
            <w:r>
              <w:rPr>
                <w:rFonts w:hint="eastAsia"/>
                <w:i/>
                <w:sz w:val="21"/>
              </w:rPr>
              <w:t>}</w:t>
            </w:r>
          </w:p>
        </w:tc>
        <w:tc>
          <w:tcPr>
            <w:tcW w:w="4837" w:type="dxa"/>
            <w:vAlign w:val="center"/>
          </w:tcPr>
          <w:p w14:paraId="244B8729"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008CED57"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3979D3FC" w14:textId="77777777" w:rsidR="00102599" w:rsidRDefault="00102599">
            <w:pPr>
              <w:widowControl/>
              <w:jc w:val="center"/>
              <w:rPr>
                <w:color w:val="000000"/>
                <w:kern w:val="0"/>
                <w:sz w:val="21"/>
              </w:rPr>
            </w:pPr>
          </w:p>
        </w:tc>
        <w:tc>
          <w:tcPr>
            <w:tcW w:w="850" w:type="dxa"/>
            <w:vAlign w:val="center"/>
          </w:tcPr>
          <w:p w14:paraId="11C638ED" w14:textId="77777777" w:rsidR="00102599" w:rsidRDefault="00102599">
            <w:pPr>
              <w:widowControl/>
              <w:jc w:val="center"/>
              <w:rPr>
                <w:color w:val="000000"/>
                <w:kern w:val="0"/>
                <w:sz w:val="21"/>
              </w:rPr>
            </w:pPr>
          </w:p>
        </w:tc>
        <w:tc>
          <w:tcPr>
            <w:tcW w:w="851" w:type="dxa"/>
            <w:vAlign w:val="center"/>
          </w:tcPr>
          <w:p w14:paraId="7C829AE2" w14:textId="77777777" w:rsidR="00102599" w:rsidRDefault="00102599">
            <w:pPr>
              <w:widowControl/>
              <w:jc w:val="center"/>
              <w:rPr>
                <w:color w:val="000000"/>
                <w:kern w:val="0"/>
                <w:sz w:val="21"/>
              </w:rPr>
            </w:pPr>
          </w:p>
        </w:tc>
        <w:tc>
          <w:tcPr>
            <w:tcW w:w="1683" w:type="dxa"/>
            <w:vMerge/>
            <w:vAlign w:val="center"/>
          </w:tcPr>
          <w:p w14:paraId="397CD88C" w14:textId="77777777" w:rsidR="00102599" w:rsidRDefault="00102599">
            <w:pPr>
              <w:widowControl/>
              <w:jc w:val="center"/>
              <w:rPr>
                <w:color w:val="000000"/>
                <w:kern w:val="0"/>
                <w:sz w:val="21"/>
              </w:rPr>
            </w:pPr>
          </w:p>
        </w:tc>
      </w:tr>
      <w:tr w:rsidR="00102599" w14:paraId="51E27001" w14:textId="77777777">
        <w:trPr>
          <w:trHeight w:val="276"/>
        </w:trPr>
        <w:tc>
          <w:tcPr>
            <w:tcW w:w="1668" w:type="dxa"/>
            <w:vMerge w:val="restart"/>
            <w:shd w:val="clear" w:color="auto" w:fill="E7E6E6" w:themeFill="background2"/>
            <w:vAlign w:val="center"/>
          </w:tcPr>
          <w:p w14:paraId="71140FF5" w14:textId="77777777" w:rsidR="00102599" w:rsidRDefault="00987F3C">
            <w:pPr>
              <w:widowControl/>
              <w:jc w:val="center"/>
              <w:rPr>
                <w:b/>
                <w:bCs/>
                <w:color w:val="000000"/>
                <w:kern w:val="0"/>
                <w:sz w:val="21"/>
              </w:rPr>
            </w:pPr>
            <w:r>
              <w:rPr>
                <w:rFonts w:hint="eastAsia"/>
                <w:b/>
                <w:bCs/>
                <w:color w:val="000000"/>
                <w:kern w:val="0"/>
                <w:sz w:val="21"/>
              </w:rPr>
              <w:t>日志记录完整性</w:t>
            </w:r>
          </w:p>
        </w:tc>
        <w:tc>
          <w:tcPr>
            <w:tcW w:w="2137" w:type="dxa"/>
            <w:shd w:val="clear" w:color="auto" w:fill="auto"/>
            <w:vAlign w:val="center"/>
          </w:tcPr>
          <w:p w14:paraId="29B51D52" w14:textId="77777777" w:rsidR="00102599" w:rsidRDefault="00987F3C">
            <w:pPr>
              <w:widowControl/>
              <w:jc w:val="center"/>
              <w:rPr>
                <w:color w:val="000000"/>
                <w:kern w:val="0"/>
                <w:sz w:val="21"/>
              </w:rPr>
            </w:pPr>
            <w:r>
              <w:rPr>
                <w:rFonts w:hint="eastAsia"/>
                <w:i/>
                <w:sz w:val="21"/>
              </w:rPr>
              <w:t>{</w:t>
            </w:r>
            <w:r>
              <w:rPr>
                <w:i/>
                <w:sz w:val="21"/>
              </w:rPr>
              <w:t>密码产品</w:t>
            </w:r>
            <w:r>
              <w:rPr>
                <w:i/>
                <w:sz w:val="21"/>
              </w:rPr>
              <w:t>/</w:t>
            </w:r>
            <w:r>
              <w:rPr>
                <w:i/>
                <w:sz w:val="21"/>
              </w:rPr>
              <w:t>设备</w:t>
            </w:r>
            <w:r>
              <w:rPr>
                <w:rFonts w:hint="eastAsia"/>
                <w:i/>
                <w:sz w:val="21"/>
              </w:rPr>
              <w:t>}</w:t>
            </w:r>
          </w:p>
        </w:tc>
        <w:tc>
          <w:tcPr>
            <w:tcW w:w="4837" w:type="dxa"/>
            <w:vAlign w:val="center"/>
          </w:tcPr>
          <w:p w14:paraId="24329B3F"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447A8C2A"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2C5FFDA7" w14:textId="77777777" w:rsidR="00102599" w:rsidRDefault="00102599">
            <w:pPr>
              <w:widowControl/>
              <w:jc w:val="center"/>
              <w:rPr>
                <w:color w:val="000000"/>
                <w:kern w:val="0"/>
                <w:sz w:val="21"/>
              </w:rPr>
            </w:pPr>
          </w:p>
        </w:tc>
        <w:tc>
          <w:tcPr>
            <w:tcW w:w="850" w:type="dxa"/>
            <w:vAlign w:val="center"/>
          </w:tcPr>
          <w:p w14:paraId="7992B3B3" w14:textId="77777777" w:rsidR="00102599" w:rsidRDefault="00102599">
            <w:pPr>
              <w:widowControl/>
              <w:jc w:val="center"/>
              <w:rPr>
                <w:color w:val="000000"/>
                <w:kern w:val="0"/>
                <w:sz w:val="21"/>
              </w:rPr>
            </w:pPr>
          </w:p>
        </w:tc>
        <w:tc>
          <w:tcPr>
            <w:tcW w:w="851" w:type="dxa"/>
            <w:vAlign w:val="center"/>
          </w:tcPr>
          <w:p w14:paraId="0C04D789" w14:textId="77777777" w:rsidR="00102599" w:rsidRDefault="00102599">
            <w:pPr>
              <w:widowControl/>
              <w:jc w:val="center"/>
              <w:rPr>
                <w:color w:val="000000"/>
                <w:kern w:val="0"/>
                <w:sz w:val="21"/>
              </w:rPr>
            </w:pPr>
          </w:p>
        </w:tc>
        <w:tc>
          <w:tcPr>
            <w:tcW w:w="1683" w:type="dxa"/>
            <w:vMerge w:val="restart"/>
            <w:vAlign w:val="center"/>
          </w:tcPr>
          <w:p w14:paraId="30CD5FD6" w14:textId="77777777" w:rsidR="00102599" w:rsidRDefault="00102599">
            <w:pPr>
              <w:widowControl/>
              <w:jc w:val="center"/>
              <w:rPr>
                <w:color w:val="000000"/>
                <w:kern w:val="0"/>
                <w:sz w:val="21"/>
              </w:rPr>
            </w:pPr>
          </w:p>
        </w:tc>
      </w:tr>
      <w:tr w:rsidR="00102599" w14:paraId="21D0D856" w14:textId="77777777">
        <w:trPr>
          <w:trHeight w:val="276"/>
        </w:trPr>
        <w:tc>
          <w:tcPr>
            <w:tcW w:w="1668" w:type="dxa"/>
            <w:vMerge/>
            <w:shd w:val="clear" w:color="auto" w:fill="E7E6E6" w:themeFill="background2"/>
            <w:vAlign w:val="center"/>
          </w:tcPr>
          <w:p w14:paraId="76EFB957" w14:textId="77777777" w:rsidR="00102599" w:rsidRDefault="00102599">
            <w:pPr>
              <w:widowControl/>
              <w:jc w:val="center"/>
              <w:rPr>
                <w:b/>
                <w:bCs/>
                <w:color w:val="000000"/>
                <w:kern w:val="0"/>
                <w:sz w:val="21"/>
              </w:rPr>
            </w:pPr>
          </w:p>
        </w:tc>
        <w:tc>
          <w:tcPr>
            <w:tcW w:w="2137" w:type="dxa"/>
            <w:shd w:val="clear" w:color="auto" w:fill="auto"/>
            <w:vAlign w:val="center"/>
          </w:tcPr>
          <w:p w14:paraId="65A63CC8" w14:textId="77777777" w:rsidR="00102599" w:rsidRDefault="00987F3C">
            <w:pPr>
              <w:widowControl/>
              <w:jc w:val="center"/>
              <w:rPr>
                <w:color w:val="000000"/>
                <w:kern w:val="0"/>
                <w:sz w:val="21"/>
              </w:rPr>
            </w:pPr>
            <w:r>
              <w:rPr>
                <w:rFonts w:hint="eastAsia"/>
                <w:i/>
                <w:sz w:val="21"/>
              </w:rPr>
              <w:t>{</w:t>
            </w:r>
            <w:r>
              <w:rPr>
                <w:i/>
                <w:sz w:val="21"/>
              </w:rPr>
              <w:t>通用服务器</w:t>
            </w:r>
            <w:r>
              <w:rPr>
                <w:rFonts w:hint="eastAsia"/>
                <w:i/>
                <w:sz w:val="21"/>
              </w:rPr>
              <w:t>}</w:t>
            </w:r>
          </w:p>
        </w:tc>
        <w:tc>
          <w:tcPr>
            <w:tcW w:w="4837" w:type="dxa"/>
            <w:vAlign w:val="center"/>
          </w:tcPr>
          <w:p w14:paraId="3576C05D"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27BE855B"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530EB82B" w14:textId="77777777" w:rsidR="00102599" w:rsidRDefault="00102599">
            <w:pPr>
              <w:widowControl/>
              <w:jc w:val="center"/>
              <w:rPr>
                <w:color w:val="000000"/>
                <w:kern w:val="0"/>
                <w:sz w:val="21"/>
              </w:rPr>
            </w:pPr>
          </w:p>
        </w:tc>
        <w:tc>
          <w:tcPr>
            <w:tcW w:w="850" w:type="dxa"/>
            <w:vAlign w:val="center"/>
          </w:tcPr>
          <w:p w14:paraId="76BC27BA" w14:textId="77777777" w:rsidR="00102599" w:rsidRDefault="00102599">
            <w:pPr>
              <w:widowControl/>
              <w:jc w:val="center"/>
              <w:rPr>
                <w:color w:val="000000"/>
                <w:kern w:val="0"/>
                <w:sz w:val="21"/>
              </w:rPr>
            </w:pPr>
          </w:p>
        </w:tc>
        <w:tc>
          <w:tcPr>
            <w:tcW w:w="851" w:type="dxa"/>
            <w:vAlign w:val="center"/>
          </w:tcPr>
          <w:p w14:paraId="2B4D102B" w14:textId="77777777" w:rsidR="00102599" w:rsidRDefault="00102599">
            <w:pPr>
              <w:widowControl/>
              <w:jc w:val="center"/>
              <w:rPr>
                <w:color w:val="000000"/>
                <w:kern w:val="0"/>
                <w:sz w:val="21"/>
              </w:rPr>
            </w:pPr>
          </w:p>
        </w:tc>
        <w:tc>
          <w:tcPr>
            <w:tcW w:w="1683" w:type="dxa"/>
            <w:vMerge/>
            <w:vAlign w:val="center"/>
          </w:tcPr>
          <w:p w14:paraId="4672165D" w14:textId="77777777" w:rsidR="00102599" w:rsidRDefault="00102599">
            <w:pPr>
              <w:widowControl/>
              <w:jc w:val="center"/>
              <w:rPr>
                <w:color w:val="000000"/>
                <w:kern w:val="0"/>
                <w:sz w:val="21"/>
              </w:rPr>
            </w:pPr>
          </w:p>
        </w:tc>
      </w:tr>
      <w:tr w:rsidR="00102599" w14:paraId="4FEDEBD1" w14:textId="77777777">
        <w:trPr>
          <w:trHeight w:val="276"/>
        </w:trPr>
        <w:tc>
          <w:tcPr>
            <w:tcW w:w="1668" w:type="dxa"/>
            <w:vMerge/>
            <w:shd w:val="clear" w:color="auto" w:fill="E7E6E6" w:themeFill="background2"/>
            <w:vAlign w:val="center"/>
          </w:tcPr>
          <w:p w14:paraId="640819F5" w14:textId="77777777" w:rsidR="00102599" w:rsidRDefault="00102599">
            <w:pPr>
              <w:widowControl/>
              <w:jc w:val="center"/>
              <w:rPr>
                <w:b/>
                <w:bCs/>
                <w:color w:val="000000"/>
                <w:kern w:val="0"/>
                <w:sz w:val="21"/>
              </w:rPr>
            </w:pPr>
          </w:p>
        </w:tc>
        <w:tc>
          <w:tcPr>
            <w:tcW w:w="2137" w:type="dxa"/>
            <w:shd w:val="clear" w:color="auto" w:fill="auto"/>
            <w:vAlign w:val="center"/>
          </w:tcPr>
          <w:p w14:paraId="25D8A71E" w14:textId="77777777" w:rsidR="00102599" w:rsidRDefault="00987F3C">
            <w:pPr>
              <w:widowControl/>
              <w:jc w:val="center"/>
              <w:rPr>
                <w:color w:val="000000"/>
                <w:kern w:val="0"/>
                <w:sz w:val="21"/>
              </w:rPr>
            </w:pPr>
            <w:r>
              <w:rPr>
                <w:rFonts w:hint="eastAsia"/>
                <w:i/>
                <w:sz w:val="21"/>
              </w:rPr>
              <w:t>{</w:t>
            </w:r>
            <w:r>
              <w:rPr>
                <w:i/>
                <w:sz w:val="21"/>
              </w:rPr>
              <w:t>其他涉及设备</w:t>
            </w:r>
            <w:r>
              <w:rPr>
                <w:rFonts w:hint="eastAsia"/>
                <w:i/>
                <w:sz w:val="21"/>
              </w:rPr>
              <w:t>}</w:t>
            </w:r>
          </w:p>
        </w:tc>
        <w:tc>
          <w:tcPr>
            <w:tcW w:w="4837" w:type="dxa"/>
            <w:vAlign w:val="center"/>
          </w:tcPr>
          <w:p w14:paraId="038FFEF2"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4634439C"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5E128C44" w14:textId="77777777" w:rsidR="00102599" w:rsidRDefault="00102599">
            <w:pPr>
              <w:widowControl/>
              <w:jc w:val="center"/>
              <w:rPr>
                <w:color w:val="000000"/>
                <w:kern w:val="0"/>
                <w:sz w:val="21"/>
              </w:rPr>
            </w:pPr>
          </w:p>
        </w:tc>
        <w:tc>
          <w:tcPr>
            <w:tcW w:w="850" w:type="dxa"/>
            <w:vAlign w:val="center"/>
          </w:tcPr>
          <w:p w14:paraId="089BE951" w14:textId="77777777" w:rsidR="00102599" w:rsidRDefault="00102599">
            <w:pPr>
              <w:widowControl/>
              <w:jc w:val="center"/>
              <w:rPr>
                <w:color w:val="000000"/>
                <w:kern w:val="0"/>
                <w:sz w:val="21"/>
              </w:rPr>
            </w:pPr>
          </w:p>
        </w:tc>
        <w:tc>
          <w:tcPr>
            <w:tcW w:w="851" w:type="dxa"/>
            <w:vAlign w:val="center"/>
          </w:tcPr>
          <w:p w14:paraId="60528F62" w14:textId="77777777" w:rsidR="00102599" w:rsidRDefault="00102599">
            <w:pPr>
              <w:widowControl/>
              <w:jc w:val="center"/>
              <w:rPr>
                <w:color w:val="000000"/>
                <w:kern w:val="0"/>
                <w:sz w:val="21"/>
              </w:rPr>
            </w:pPr>
          </w:p>
        </w:tc>
        <w:tc>
          <w:tcPr>
            <w:tcW w:w="1683" w:type="dxa"/>
            <w:vAlign w:val="center"/>
          </w:tcPr>
          <w:p w14:paraId="5A537CF7" w14:textId="77777777" w:rsidR="00102599" w:rsidRDefault="00102599">
            <w:pPr>
              <w:widowControl/>
              <w:jc w:val="center"/>
              <w:rPr>
                <w:color w:val="000000"/>
                <w:kern w:val="0"/>
                <w:sz w:val="21"/>
              </w:rPr>
            </w:pPr>
          </w:p>
        </w:tc>
      </w:tr>
      <w:tr w:rsidR="00102599" w14:paraId="5A5503E5" w14:textId="77777777">
        <w:trPr>
          <w:trHeight w:val="276"/>
        </w:trPr>
        <w:tc>
          <w:tcPr>
            <w:tcW w:w="1668" w:type="dxa"/>
            <w:vMerge w:val="restart"/>
            <w:shd w:val="clear" w:color="auto" w:fill="E7E6E6" w:themeFill="background2"/>
            <w:vAlign w:val="center"/>
          </w:tcPr>
          <w:p w14:paraId="757C93D4" w14:textId="77777777" w:rsidR="00102599" w:rsidRDefault="00987F3C">
            <w:pPr>
              <w:widowControl/>
              <w:jc w:val="center"/>
              <w:rPr>
                <w:b/>
                <w:bCs/>
                <w:color w:val="000000"/>
                <w:kern w:val="0"/>
                <w:sz w:val="21"/>
              </w:rPr>
            </w:pPr>
            <w:r>
              <w:rPr>
                <w:rFonts w:hint="eastAsia"/>
                <w:b/>
                <w:bCs/>
                <w:color w:val="000000"/>
                <w:kern w:val="0"/>
                <w:sz w:val="21"/>
              </w:rPr>
              <w:t>重要可执行程序完整性、重要可执行程序来源真实性</w:t>
            </w:r>
          </w:p>
        </w:tc>
        <w:tc>
          <w:tcPr>
            <w:tcW w:w="2137" w:type="dxa"/>
            <w:shd w:val="clear" w:color="auto" w:fill="auto"/>
            <w:vAlign w:val="center"/>
          </w:tcPr>
          <w:p w14:paraId="4740233A" w14:textId="77777777" w:rsidR="00102599" w:rsidRDefault="00987F3C">
            <w:pPr>
              <w:widowControl/>
              <w:jc w:val="center"/>
              <w:rPr>
                <w:color w:val="000000"/>
                <w:kern w:val="0"/>
                <w:sz w:val="21"/>
              </w:rPr>
            </w:pPr>
            <w:r>
              <w:rPr>
                <w:rFonts w:hint="eastAsia"/>
                <w:i/>
                <w:sz w:val="21"/>
              </w:rPr>
              <w:t>{</w:t>
            </w:r>
            <w:r>
              <w:rPr>
                <w:i/>
                <w:sz w:val="21"/>
              </w:rPr>
              <w:t>密码产品</w:t>
            </w:r>
            <w:r>
              <w:rPr>
                <w:i/>
                <w:sz w:val="21"/>
              </w:rPr>
              <w:t>/</w:t>
            </w:r>
            <w:r>
              <w:rPr>
                <w:i/>
                <w:sz w:val="21"/>
              </w:rPr>
              <w:t>设备</w:t>
            </w:r>
            <w:r>
              <w:rPr>
                <w:rFonts w:hint="eastAsia"/>
                <w:i/>
                <w:sz w:val="21"/>
              </w:rPr>
              <w:t>}</w:t>
            </w:r>
          </w:p>
        </w:tc>
        <w:tc>
          <w:tcPr>
            <w:tcW w:w="4837" w:type="dxa"/>
            <w:vAlign w:val="center"/>
          </w:tcPr>
          <w:p w14:paraId="0294419D"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0CA5D9D6"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51A2AA41" w14:textId="77777777" w:rsidR="00102599" w:rsidRDefault="00102599">
            <w:pPr>
              <w:widowControl/>
              <w:jc w:val="center"/>
              <w:rPr>
                <w:color w:val="000000"/>
                <w:kern w:val="0"/>
                <w:sz w:val="21"/>
              </w:rPr>
            </w:pPr>
          </w:p>
        </w:tc>
        <w:tc>
          <w:tcPr>
            <w:tcW w:w="850" w:type="dxa"/>
            <w:vAlign w:val="center"/>
          </w:tcPr>
          <w:p w14:paraId="686A6355" w14:textId="77777777" w:rsidR="00102599" w:rsidRDefault="00102599">
            <w:pPr>
              <w:widowControl/>
              <w:jc w:val="center"/>
              <w:rPr>
                <w:color w:val="000000"/>
                <w:kern w:val="0"/>
                <w:sz w:val="21"/>
              </w:rPr>
            </w:pPr>
          </w:p>
        </w:tc>
        <w:tc>
          <w:tcPr>
            <w:tcW w:w="851" w:type="dxa"/>
            <w:vAlign w:val="center"/>
          </w:tcPr>
          <w:p w14:paraId="54719BBB" w14:textId="77777777" w:rsidR="00102599" w:rsidRDefault="00102599">
            <w:pPr>
              <w:widowControl/>
              <w:jc w:val="center"/>
              <w:rPr>
                <w:color w:val="000000"/>
                <w:kern w:val="0"/>
                <w:sz w:val="21"/>
              </w:rPr>
            </w:pPr>
          </w:p>
        </w:tc>
        <w:tc>
          <w:tcPr>
            <w:tcW w:w="1683" w:type="dxa"/>
            <w:vMerge w:val="restart"/>
            <w:vAlign w:val="center"/>
          </w:tcPr>
          <w:p w14:paraId="25702555" w14:textId="77777777" w:rsidR="00102599" w:rsidRDefault="00102599">
            <w:pPr>
              <w:widowControl/>
              <w:jc w:val="center"/>
              <w:rPr>
                <w:color w:val="000000"/>
                <w:kern w:val="0"/>
                <w:sz w:val="21"/>
              </w:rPr>
            </w:pPr>
          </w:p>
        </w:tc>
      </w:tr>
      <w:tr w:rsidR="00102599" w14:paraId="6F034A11" w14:textId="77777777">
        <w:trPr>
          <w:trHeight w:val="276"/>
        </w:trPr>
        <w:tc>
          <w:tcPr>
            <w:tcW w:w="1668" w:type="dxa"/>
            <w:vMerge/>
            <w:shd w:val="clear" w:color="auto" w:fill="E7E6E6" w:themeFill="background2"/>
            <w:vAlign w:val="center"/>
          </w:tcPr>
          <w:p w14:paraId="0A83561D" w14:textId="77777777" w:rsidR="00102599" w:rsidRDefault="00102599">
            <w:pPr>
              <w:widowControl/>
              <w:jc w:val="left"/>
              <w:rPr>
                <w:b/>
                <w:bCs/>
                <w:color w:val="000000"/>
                <w:kern w:val="0"/>
                <w:sz w:val="21"/>
              </w:rPr>
            </w:pPr>
          </w:p>
        </w:tc>
        <w:tc>
          <w:tcPr>
            <w:tcW w:w="2137" w:type="dxa"/>
            <w:shd w:val="clear" w:color="auto" w:fill="auto"/>
            <w:vAlign w:val="center"/>
          </w:tcPr>
          <w:p w14:paraId="6B8B5BEB" w14:textId="77777777" w:rsidR="00102599" w:rsidRDefault="00987F3C">
            <w:pPr>
              <w:widowControl/>
              <w:jc w:val="center"/>
              <w:rPr>
                <w:color w:val="000000"/>
                <w:kern w:val="0"/>
                <w:sz w:val="21"/>
              </w:rPr>
            </w:pPr>
            <w:r>
              <w:rPr>
                <w:rFonts w:hint="eastAsia"/>
                <w:i/>
                <w:sz w:val="21"/>
              </w:rPr>
              <w:t>{</w:t>
            </w:r>
            <w:r>
              <w:rPr>
                <w:i/>
                <w:sz w:val="21"/>
              </w:rPr>
              <w:t>通用服务器</w:t>
            </w:r>
            <w:r>
              <w:rPr>
                <w:rFonts w:hint="eastAsia"/>
                <w:i/>
                <w:sz w:val="21"/>
              </w:rPr>
              <w:t>}</w:t>
            </w:r>
          </w:p>
        </w:tc>
        <w:tc>
          <w:tcPr>
            <w:tcW w:w="4837" w:type="dxa"/>
            <w:vAlign w:val="center"/>
          </w:tcPr>
          <w:p w14:paraId="5C5227DA"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56CFBC2C"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7A72C5FD" w14:textId="77777777" w:rsidR="00102599" w:rsidRDefault="00102599">
            <w:pPr>
              <w:widowControl/>
              <w:jc w:val="center"/>
              <w:rPr>
                <w:color w:val="000000"/>
                <w:kern w:val="0"/>
                <w:sz w:val="21"/>
              </w:rPr>
            </w:pPr>
          </w:p>
        </w:tc>
        <w:tc>
          <w:tcPr>
            <w:tcW w:w="850" w:type="dxa"/>
            <w:vAlign w:val="center"/>
          </w:tcPr>
          <w:p w14:paraId="20226B3B" w14:textId="77777777" w:rsidR="00102599" w:rsidRDefault="00102599">
            <w:pPr>
              <w:widowControl/>
              <w:jc w:val="center"/>
              <w:rPr>
                <w:color w:val="000000"/>
                <w:kern w:val="0"/>
                <w:sz w:val="21"/>
              </w:rPr>
            </w:pPr>
          </w:p>
        </w:tc>
        <w:tc>
          <w:tcPr>
            <w:tcW w:w="851" w:type="dxa"/>
            <w:vAlign w:val="center"/>
          </w:tcPr>
          <w:p w14:paraId="637874B2" w14:textId="77777777" w:rsidR="00102599" w:rsidRDefault="00102599">
            <w:pPr>
              <w:widowControl/>
              <w:jc w:val="center"/>
              <w:rPr>
                <w:color w:val="000000"/>
                <w:kern w:val="0"/>
                <w:sz w:val="21"/>
              </w:rPr>
            </w:pPr>
          </w:p>
        </w:tc>
        <w:tc>
          <w:tcPr>
            <w:tcW w:w="1683" w:type="dxa"/>
            <w:vMerge/>
            <w:vAlign w:val="center"/>
          </w:tcPr>
          <w:p w14:paraId="1F21CEB2" w14:textId="77777777" w:rsidR="00102599" w:rsidRDefault="00102599">
            <w:pPr>
              <w:widowControl/>
              <w:jc w:val="left"/>
              <w:rPr>
                <w:color w:val="000000"/>
                <w:kern w:val="0"/>
                <w:sz w:val="21"/>
              </w:rPr>
            </w:pPr>
          </w:p>
        </w:tc>
      </w:tr>
      <w:tr w:rsidR="00102599" w14:paraId="7AD85ADD" w14:textId="77777777">
        <w:trPr>
          <w:trHeight w:val="276"/>
        </w:trPr>
        <w:tc>
          <w:tcPr>
            <w:tcW w:w="1668" w:type="dxa"/>
            <w:vMerge/>
            <w:shd w:val="clear" w:color="auto" w:fill="E7E6E6" w:themeFill="background2"/>
            <w:vAlign w:val="center"/>
          </w:tcPr>
          <w:p w14:paraId="6C3D7259" w14:textId="77777777" w:rsidR="00102599" w:rsidRDefault="00102599">
            <w:pPr>
              <w:widowControl/>
              <w:jc w:val="left"/>
              <w:rPr>
                <w:b/>
                <w:bCs/>
                <w:color w:val="000000"/>
                <w:kern w:val="0"/>
                <w:sz w:val="21"/>
              </w:rPr>
            </w:pPr>
          </w:p>
        </w:tc>
        <w:tc>
          <w:tcPr>
            <w:tcW w:w="2137" w:type="dxa"/>
            <w:shd w:val="clear" w:color="auto" w:fill="auto"/>
            <w:vAlign w:val="center"/>
          </w:tcPr>
          <w:p w14:paraId="0C58AA0F" w14:textId="77777777" w:rsidR="00102599" w:rsidRDefault="00987F3C">
            <w:pPr>
              <w:widowControl/>
              <w:jc w:val="center"/>
              <w:rPr>
                <w:color w:val="000000"/>
                <w:kern w:val="0"/>
                <w:sz w:val="21"/>
              </w:rPr>
            </w:pPr>
            <w:r>
              <w:rPr>
                <w:rFonts w:hint="eastAsia"/>
                <w:i/>
                <w:sz w:val="21"/>
              </w:rPr>
              <w:t>{</w:t>
            </w:r>
            <w:r>
              <w:rPr>
                <w:i/>
                <w:sz w:val="21"/>
              </w:rPr>
              <w:t>其他涉及设备</w:t>
            </w:r>
            <w:r>
              <w:rPr>
                <w:rFonts w:hint="eastAsia"/>
                <w:i/>
                <w:sz w:val="21"/>
              </w:rPr>
              <w:t>}</w:t>
            </w:r>
          </w:p>
        </w:tc>
        <w:tc>
          <w:tcPr>
            <w:tcW w:w="4837" w:type="dxa"/>
            <w:vAlign w:val="center"/>
          </w:tcPr>
          <w:p w14:paraId="4080C050" w14:textId="77777777" w:rsidR="00102599" w:rsidRDefault="00102599">
            <w:pPr>
              <w:widowControl/>
              <w:jc w:val="center"/>
              <w:rPr>
                <w:color w:val="000000"/>
                <w:kern w:val="0"/>
                <w:sz w:val="21"/>
              </w:rPr>
            </w:pPr>
          </w:p>
        </w:tc>
        <w:tc>
          <w:tcPr>
            <w:tcW w:w="992" w:type="dxa"/>
            <w:shd w:val="clear" w:color="auto" w:fill="FFFFFF" w:themeFill="background1"/>
            <w:vAlign w:val="center"/>
          </w:tcPr>
          <w:p w14:paraId="265EA61D" w14:textId="77777777" w:rsidR="00102599" w:rsidRDefault="00102599">
            <w:pPr>
              <w:widowControl/>
              <w:jc w:val="center"/>
              <w:rPr>
                <w:color w:val="000000"/>
                <w:kern w:val="0"/>
                <w:sz w:val="21"/>
              </w:rPr>
            </w:pPr>
          </w:p>
        </w:tc>
        <w:tc>
          <w:tcPr>
            <w:tcW w:w="851" w:type="dxa"/>
            <w:shd w:val="clear" w:color="auto" w:fill="FFFFFF" w:themeFill="background1"/>
            <w:vAlign w:val="center"/>
          </w:tcPr>
          <w:p w14:paraId="18177357" w14:textId="77777777" w:rsidR="00102599" w:rsidRDefault="00102599">
            <w:pPr>
              <w:widowControl/>
              <w:jc w:val="center"/>
              <w:rPr>
                <w:color w:val="000000"/>
                <w:kern w:val="0"/>
                <w:sz w:val="21"/>
              </w:rPr>
            </w:pPr>
          </w:p>
        </w:tc>
        <w:tc>
          <w:tcPr>
            <w:tcW w:w="850" w:type="dxa"/>
            <w:vAlign w:val="center"/>
          </w:tcPr>
          <w:p w14:paraId="56B08B0C" w14:textId="77777777" w:rsidR="00102599" w:rsidRDefault="00102599">
            <w:pPr>
              <w:widowControl/>
              <w:jc w:val="center"/>
              <w:rPr>
                <w:color w:val="000000"/>
                <w:kern w:val="0"/>
                <w:sz w:val="21"/>
              </w:rPr>
            </w:pPr>
          </w:p>
        </w:tc>
        <w:tc>
          <w:tcPr>
            <w:tcW w:w="851" w:type="dxa"/>
            <w:vAlign w:val="center"/>
          </w:tcPr>
          <w:p w14:paraId="4DD33F46" w14:textId="77777777" w:rsidR="00102599" w:rsidRDefault="00102599">
            <w:pPr>
              <w:widowControl/>
              <w:jc w:val="center"/>
              <w:rPr>
                <w:color w:val="000000"/>
                <w:kern w:val="0"/>
                <w:sz w:val="21"/>
              </w:rPr>
            </w:pPr>
          </w:p>
        </w:tc>
        <w:tc>
          <w:tcPr>
            <w:tcW w:w="1683" w:type="dxa"/>
            <w:vMerge/>
            <w:vAlign w:val="center"/>
          </w:tcPr>
          <w:p w14:paraId="3C2F3A32" w14:textId="77777777" w:rsidR="00102599" w:rsidRDefault="00102599">
            <w:pPr>
              <w:widowControl/>
              <w:jc w:val="left"/>
              <w:rPr>
                <w:color w:val="000000"/>
                <w:kern w:val="0"/>
                <w:sz w:val="21"/>
              </w:rPr>
            </w:pPr>
          </w:p>
        </w:tc>
      </w:tr>
    </w:tbl>
    <w:p w14:paraId="5922D428" w14:textId="77777777" w:rsidR="00102599" w:rsidRDefault="00102599">
      <w:pPr>
        <w:pStyle w:val="21"/>
        <w:numPr>
          <w:ilvl w:val="0"/>
          <w:numId w:val="0"/>
        </w:numPr>
        <w:ind w:left="420"/>
        <w:sectPr w:rsidR="00102599">
          <w:pgSz w:w="16838" w:h="11906" w:orient="landscape"/>
          <w:pgMar w:top="1800" w:right="1440" w:bottom="1800" w:left="1440" w:header="851" w:footer="992" w:gutter="0"/>
          <w:cols w:space="425"/>
          <w:docGrid w:type="lines" w:linePitch="326"/>
        </w:sectPr>
      </w:pPr>
      <w:bookmarkStart w:id="577" w:name="_Toc432436004"/>
    </w:p>
    <w:p w14:paraId="2831F6BF" w14:textId="77777777" w:rsidR="00102599" w:rsidRDefault="00987F3C">
      <w:pPr>
        <w:pStyle w:val="21"/>
        <w:numPr>
          <w:ilvl w:val="0"/>
          <w:numId w:val="19"/>
        </w:numPr>
      </w:pPr>
      <w:bookmarkStart w:id="578" w:name="_Toc124461155"/>
      <w:r>
        <w:lastRenderedPageBreak/>
        <w:t>应用和数据安全</w:t>
      </w:r>
      <w:bookmarkEnd w:id="577"/>
      <w:bookmarkEnd w:id="578"/>
    </w:p>
    <w:p w14:paraId="1FD3CCAA" w14:textId="02FF9A5D"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4</w:t>
      </w:r>
      <w:r>
        <w:rPr>
          <w:rFonts w:ascii="Times New Roman" w:eastAsia="黑体" w:hAnsi="Times New Roman"/>
          <w:b/>
          <w:bCs/>
          <w:sz w:val="24"/>
          <w:szCs w:val="24"/>
        </w:rPr>
        <w:fldChar w:fldCharType="end"/>
      </w:r>
      <w:r>
        <w:rPr>
          <w:rFonts w:ascii="Times New Roman" w:eastAsia="黑体" w:hAnsi="Times New Roman" w:hint="eastAsia"/>
          <w:b/>
          <w:bCs/>
          <w:sz w:val="24"/>
          <w:szCs w:val="24"/>
        </w:rPr>
        <w:t>应用和数据安全测评结果记录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921"/>
        <w:gridCol w:w="992"/>
        <w:gridCol w:w="851"/>
        <w:gridCol w:w="850"/>
        <w:gridCol w:w="851"/>
        <w:gridCol w:w="1599"/>
      </w:tblGrid>
      <w:tr w:rsidR="00102599" w14:paraId="03BEE834" w14:textId="77777777">
        <w:trPr>
          <w:trHeight w:val="405"/>
        </w:trPr>
        <w:tc>
          <w:tcPr>
            <w:tcW w:w="2234" w:type="dxa"/>
            <w:vMerge w:val="restart"/>
            <w:shd w:val="clear" w:color="auto" w:fill="E7E6E6" w:themeFill="background2"/>
            <w:vAlign w:val="center"/>
          </w:tcPr>
          <w:p w14:paraId="328C08D5"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w:t>
            </w:r>
          </w:p>
        </w:tc>
        <w:tc>
          <w:tcPr>
            <w:tcW w:w="1571" w:type="dxa"/>
            <w:vMerge w:val="restart"/>
            <w:shd w:val="clear" w:color="auto" w:fill="E7E6E6" w:themeFill="background2"/>
            <w:vAlign w:val="center"/>
          </w:tcPr>
          <w:p w14:paraId="413B9325"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测评对象</w:t>
            </w:r>
          </w:p>
        </w:tc>
        <w:tc>
          <w:tcPr>
            <w:tcW w:w="4921" w:type="dxa"/>
            <w:vMerge w:val="restart"/>
            <w:shd w:val="clear" w:color="auto" w:fill="E7E6E6" w:themeFill="background2"/>
            <w:vAlign w:val="center"/>
          </w:tcPr>
          <w:p w14:paraId="2588BC06" w14:textId="77777777" w:rsidR="00102599" w:rsidRDefault="00987F3C">
            <w:pPr>
              <w:widowControl/>
              <w:jc w:val="center"/>
              <w:rPr>
                <w:rFonts w:asciiTheme="minorEastAsia" w:eastAsiaTheme="minorEastAsia" w:hAnsiTheme="minorEastAsia" w:cs="宋体"/>
                <w:b/>
                <w:bCs/>
                <w:color w:val="000000"/>
                <w:kern w:val="0"/>
                <w:sz w:val="21"/>
              </w:rPr>
            </w:pPr>
            <w:r>
              <w:rPr>
                <w:rFonts w:eastAsiaTheme="minorEastAsia" w:hint="eastAsia"/>
                <w:b/>
                <w:bCs/>
                <w:color w:val="000000"/>
                <w:kern w:val="0"/>
                <w:sz w:val="21"/>
              </w:rPr>
              <w:t>结果记录</w:t>
            </w:r>
          </w:p>
        </w:tc>
        <w:tc>
          <w:tcPr>
            <w:tcW w:w="3544" w:type="dxa"/>
            <w:gridSpan w:val="4"/>
            <w:shd w:val="clear" w:color="auto" w:fill="E7E6E6" w:themeFill="background2"/>
            <w:vAlign w:val="center"/>
          </w:tcPr>
          <w:p w14:paraId="09A1F3E5"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量化指标</w:t>
            </w:r>
          </w:p>
        </w:tc>
        <w:tc>
          <w:tcPr>
            <w:tcW w:w="1599" w:type="dxa"/>
            <w:vMerge w:val="restart"/>
            <w:shd w:val="clear" w:color="auto" w:fill="E7E6E6" w:themeFill="background2"/>
            <w:vAlign w:val="center"/>
          </w:tcPr>
          <w:p w14:paraId="25165722"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65197D01" w14:textId="77777777" w:rsidR="00102599" w:rsidRDefault="00002912">
            <w:pPr>
              <w:pStyle w:val="afffff0"/>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hint="eastAsia"/>
                        <w:sz w:val="21"/>
                        <w:szCs w:val="21"/>
                      </w:rPr>
                      <m:t>i</m:t>
                    </m:r>
                    <m:r>
                      <m:rPr>
                        <m:sty m:val="bi"/>
                      </m:rPr>
                      <w:rPr>
                        <w:rFonts w:ascii="Cambria Math" w:hAnsi="Cambria Math"/>
                        <w:sz w:val="21"/>
                        <w:szCs w:val="21"/>
                      </w:rPr>
                      <m:t>,j</m:t>
                    </m:r>
                  </m:sub>
                </m:sSub>
                <m:r>
                  <m:rPr>
                    <m:sty m:val="bi"/>
                  </m:rPr>
                  <w:rPr>
                    <w:rFonts w:ascii="Cambria Math" w:hAnsi="Cambria Math" w:hint="eastAsia"/>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1≤k≤</m:t>
                        </m:r>
                        <m:sSub>
                          <m:sSubPr>
                            <m:ctrlPr>
                              <w:rPr>
                                <w:rFonts w:ascii="Cambria Math" w:hAnsi="Cambria Math"/>
                                <w:b/>
                                <w:i/>
                                <w:iCs/>
                                <w:sz w:val="21"/>
                                <w:szCs w:val="21"/>
                              </w:rPr>
                            </m:ctrlPr>
                          </m:sSubPr>
                          <m:e>
                            <m:r>
                              <m:rPr>
                                <m:sty m:val="bi"/>
                              </m:rPr>
                              <w:rPr>
                                <w:rFonts w:ascii="Cambria Math" w:hAnsi="Cambria Math" w:hint="eastAsia"/>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21CE55D1" w14:textId="77777777" w:rsidR="00102599" w:rsidRDefault="00102599">
            <w:pPr>
              <w:widowControl/>
              <w:jc w:val="center"/>
              <w:rPr>
                <w:rFonts w:asciiTheme="minorEastAsia" w:eastAsiaTheme="minorEastAsia" w:hAnsiTheme="minorEastAsia" w:cs="宋体"/>
                <w:b/>
                <w:bCs/>
                <w:color w:val="000000"/>
                <w:kern w:val="0"/>
                <w:sz w:val="21"/>
              </w:rPr>
            </w:pPr>
          </w:p>
        </w:tc>
      </w:tr>
      <w:tr w:rsidR="00102599" w14:paraId="66088B49" w14:textId="77777777">
        <w:trPr>
          <w:trHeight w:val="405"/>
        </w:trPr>
        <w:tc>
          <w:tcPr>
            <w:tcW w:w="2234" w:type="dxa"/>
            <w:vMerge/>
            <w:shd w:val="clear" w:color="auto" w:fill="E7E6E6" w:themeFill="background2"/>
            <w:vAlign w:val="center"/>
          </w:tcPr>
          <w:p w14:paraId="4DDECBFC"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vMerge/>
            <w:shd w:val="clear" w:color="auto" w:fill="E7E6E6" w:themeFill="background2"/>
            <w:vAlign w:val="center"/>
          </w:tcPr>
          <w:p w14:paraId="77446C1E" w14:textId="77777777" w:rsidR="00102599" w:rsidRDefault="00102599">
            <w:pPr>
              <w:widowControl/>
              <w:jc w:val="center"/>
              <w:rPr>
                <w:rFonts w:asciiTheme="minorEastAsia" w:eastAsiaTheme="minorEastAsia" w:hAnsiTheme="minorEastAsia" w:cs="宋体"/>
                <w:b/>
                <w:bCs/>
                <w:color w:val="000000"/>
                <w:kern w:val="0"/>
                <w:sz w:val="21"/>
              </w:rPr>
            </w:pPr>
          </w:p>
        </w:tc>
        <w:tc>
          <w:tcPr>
            <w:tcW w:w="4921" w:type="dxa"/>
            <w:vMerge/>
            <w:shd w:val="clear" w:color="auto" w:fill="E7E6E6" w:themeFill="background2"/>
          </w:tcPr>
          <w:p w14:paraId="16F4B87B" w14:textId="77777777" w:rsidR="00102599" w:rsidRDefault="00102599">
            <w:pPr>
              <w:widowControl/>
              <w:jc w:val="center"/>
              <w:rPr>
                <w:rFonts w:eastAsiaTheme="minorEastAsia"/>
                <w:b/>
                <w:bCs/>
                <w:sz w:val="21"/>
              </w:rPr>
            </w:pPr>
          </w:p>
        </w:tc>
        <w:tc>
          <w:tcPr>
            <w:tcW w:w="992" w:type="dxa"/>
            <w:shd w:val="clear" w:color="auto" w:fill="E7E6E6" w:themeFill="background2"/>
            <w:vAlign w:val="center"/>
          </w:tcPr>
          <w:p w14:paraId="45560AA5" w14:textId="679A36F4" w:rsidR="00102599" w:rsidRDefault="00987F3C">
            <w:pPr>
              <w:jc w:val="center"/>
              <w:rPr>
                <w:b/>
                <w:bCs/>
                <w:sz w:val="21"/>
              </w:rPr>
            </w:pPr>
            <w:r>
              <w:rPr>
                <w:b/>
                <w:bCs/>
                <w:sz w:val="21"/>
              </w:rPr>
              <w:t></w:t>
            </w:r>
            <w:r>
              <w:rPr>
                <w:rFonts w:hint="eastAsia"/>
                <w:b/>
                <w:bCs/>
                <w:sz w:val="21"/>
              </w:rPr>
              <w:t>密码使用有效性</w:t>
            </w:r>
          </w:p>
          <w:p w14:paraId="10E32C1E" w14:textId="77777777" w:rsidR="00102599" w:rsidRDefault="00987F3C">
            <w:pPr>
              <w:widowControl/>
              <w:jc w:val="center"/>
              <w:rPr>
                <w:rFonts w:eastAsiaTheme="minorEastAsia"/>
                <w:b/>
                <w:bCs/>
                <w:sz w:val="21"/>
              </w:rPr>
            </w:pPr>
            <w:r>
              <w:rPr>
                <w:rFonts w:hint="eastAsia"/>
                <w:b/>
                <w:bCs/>
                <w:i/>
                <w:sz w:val="21"/>
              </w:rPr>
              <w:t>D</w:t>
            </w:r>
          </w:p>
        </w:tc>
        <w:tc>
          <w:tcPr>
            <w:tcW w:w="851" w:type="dxa"/>
            <w:shd w:val="clear" w:color="auto" w:fill="E7E6E6" w:themeFill="background2"/>
            <w:vAlign w:val="center"/>
          </w:tcPr>
          <w:p w14:paraId="76203C02" w14:textId="77777777" w:rsidR="00102599" w:rsidRDefault="00987F3C">
            <w:pPr>
              <w:jc w:val="center"/>
              <w:rPr>
                <w:b/>
                <w:bCs/>
                <w:sz w:val="21"/>
              </w:rPr>
            </w:pPr>
            <w:r>
              <w:rPr>
                <w:b/>
                <w:bCs/>
                <w:sz w:val="21"/>
              </w:rPr>
              <w:t>密码算法</w:t>
            </w:r>
            <w:r>
              <w:rPr>
                <w:b/>
                <w:bCs/>
                <w:sz w:val="21"/>
              </w:rPr>
              <w:t>/</w:t>
            </w:r>
            <w:r>
              <w:rPr>
                <w:b/>
                <w:bCs/>
                <w:sz w:val="21"/>
              </w:rPr>
              <w:t>技术合规性</w:t>
            </w:r>
          </w:p>
          <w:p w14:paraId="4DAB1302" w14:textId="77777777" w:rsidR="00102599" w:rsidRDefault="00987F3C">
            <w:pPr>
              <w:widowControl/>
              <w:jc w:val="center"/>
              <w:rPr>
                <w:rFonts w:eastAsiaTheme="minorEastAsia"/>
                <w:b/>
                <w:bCs/>
                <w:sz w:val="21"/>
              </w:rPr>
            </w:pPr>
            <w:r>
              <w:rPr>
                <w:rFonts w:hint="eastAsia"/>
                <w:b/>
                <w:bCs/>
                <w:i/>
                <w:sz w:val="21"/>
              </w:rPr>
              <w:t>A</w:t>
            </w:r>
          </w:p>
        </w:tc>
        <w:tc>
          <w:tcPr>
            <w:tcW w:w="850" w:type="dxa"/>
            <w:shd w:val="clear" w:color="auto" w:fill="E7E6E6" w:themeFill="background2"/>
            <w:vAlign w:val="center"/>
          </w:tcPr>
          <w:p w14:paraId="37051E5A" w14:textId="77777777" w:rsidR="00102599" w:rsidRDefault="00987F3C">
            <w:pPr>
              <w:jc w:val="center"/>
              <w:rPr>
                <w:b/>
                <w:bCs/>
                <w:sz w:val="21"/>
              </w:rPr>
            </w:pPr>
            <w:r>
              <w:rPr>
                <w:b/>
                <w:bCs/>
                <w:sz w:val="21"/>
              </w:rPr>
              <w:t>密钥管理安全</w:t>
            </w:r>
          </w:p>
          <w:p w14:paraId="5A6A2861" w14:textId="77777777" w:rsidR="00102599" w:rsidRDefault="00987F3C">
            <w:pPr>
              <w:widowControl/>
              <w:jc w:val="center"/>
              <w:rPr>
                <w:rFonts w:asciiTheme="minorEastAsia" w:eastAsiaTheme="minorEastAsia" w:hAnsiTheme="minorEastAsia" w:cs="宋体"/>
                <w:b/>
                <w:bCs/>
                <w:color w:val="000000"/>
                <w:kern w:val="0"/>
                <w:sz w:val="21"/>
              </w:rPr>
            </w:pPr>
            <w:r>
              <w:rPr>
                <w:rFonts w:hint="eastAsia"/>
                <w:b/>
                <w:bCs/>
                <w:i/>
                <w:sz w:val="21"/>
              </w:rPr>
              <w:t>K</w:t>
            </w:r>
          </w:p>
        </w:tc>
        <w:tc>
          <w:tcPr>
            <w:tcW w:w="851" w:type="dxa"/>
            <w:shd w:val="clear" w:color="auto" w:fill="E7E6E6" w:themeFill="background2"/>
            <w:vAlign w:val="center"/>
          </w:tcPr>
          <w:p w14:paraId="359BE83B" w14:textId="77777777" w:rsidR="00102599" w:rsidRDefault="00987F3C">
            <w:pPr>
              <w:widowControl/>
              <w:jc w:val="center"/>
              <w:rPr>
                <w:rFonts w:eastAsiaTheme="minorEastAsia"/>
                <w:b/>
                <w:bCs/>
                <w:color w:val="000000"/>
                <w:kern w:val="0"/>
                <w:sz w:val="21"/>
              </w:rPr>
            </w:pPr>
            <w:r>
              <w:rPr>
                <w:rFonts w:eastAsiaTheme="minorEastAsia" w:hint="eastAsia"/>
                <w:b/>
                <w:bCs/>
                <w:color w:val="000000"/>
                <w:kern w:val="0"/>
                <w:sz w:val="21"/>
              </w:rPr>
              <w:t>测评对象评分</w:t>
            </w:r>
          </w:p>
          <w:p w14:paraId="3928F4DA" w14:textId="77777777" w:rsidR="00102599" w:rsidRDefault="00987F3C">
            <w:pPr>
              <w:widowControl/>
              <w:jc w:val="center"/>
              <w:rPr>
                <w:rFonts w:asciiTheme="minorEastAsia" w:eastAsiaTheme="minorEastAsia" w:hAnsiTheme="minorEastAsia" w:cs="宋体"/>
                <w:b/>
                <w:bCs/>
                <w:color w:val="000000"/>
                <w:kern w:val="0"/>
                <w:sz w:val="21"/>
              </w:rPr>
            </w:pPr>
            <w:r>
              <w:rPr>
                <w:rFonts w:hint="eastAsia"/>
                <w:b/>
                <w:i/>
                <w:iCs/>
                <w:sz w:val="21"/>
              </w:rPr>
              <w:t>S</w:t>
            </w:r>
            <w:r>
              <w:rPr>
                <w:rFonts w:hint="eastAsia"/>
                <w:b/>
                <w:i/>
                <w:iCs/>
                <w:sz w:val="21"/>
                <w:vertAlign w:val="subscript"/>
              </w:rPr>
              <w:t>i</w:t>
            </w:r>
            <w:r>
              <w:rPr>
                <w:b/>
                <w:i/>
                <w:iCs/>
                <w:sz w:val="21"/>
                <w:vertAlign w:val="subscript"/>
              </w:rPr>
              <w:t>,j,k</w:t>
            </w:r>
          </w:p>
        </w:tc>
        <w:tc>
          <w:tcPr>
            <w:tcW w:w="1599" w:type="dxa"/>
            <w:vMerge/>
            <w:shd w:val="clear" w:color="auto" w:fill="E7E6E6" w:themeFill="background2"/>
            <w:vAlign w:val="center"/>
          </w:tcPr>
          <w:p w14:paraId="73462BBB" w14:textId="77777777" w:rsidR="00102599" w:rsidRDefault="00102599">
            <w:pPr>
              <w:widowControl/>
              <w:jc w:val="center"/>
              <w:rPr>
                <w:rFonts w:asciiTheme="minorEastAsia" w:eastAsiaTheme="minorEastAsia" w:hAnsiTheme="minorEastAsia" w:cs="宋体"/>
                <w:b/>
                <w:bCs/>
                <w:color w:val="000000"/>
                <w:kern w:val="0"/>
                <w:sz w:val="21"/>
              </w:rPr>
            </w:pPr>
          </w:p>
        </w:tc>
      </w:tr>
      <w:tr w:rsidR="00102599" w14:paraId="371DCAEF" w14:textId="77777777">
        <w:trPr>
          <w:trHeight w:val="276"/>
        </w:trPr>
        <w:tc>
          <w:tcPr>
            <w:tcW w:w="2234" w:type="dxa"/>
            <w:vMerge w:val="restart"/>
            <w:shd w:val="clear" w:color="auto" w:fill="E7E6E6" w:themeFill="background2"/>
            <w:vAlign w:val="center"/>
          </w:tcPr>
          <w:p w14:paraId="70D44E27"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身份鉴别</w:t>
            </w:r>
          </w:p>
        </w:tc>
        <w:tc>
          <w:tcPr>
            <w:tcW w:w="1571" w:type="dxa"/>
            <w:shd w:val="clear" w:color="auto" w:fill="auto"/>
            <w:vAlign w:val="center"/>
          </w:tcPr>
          <w:p w14:paraId="1BC717D2" w14:textId="77777777" w:rsidR="00102599" w:rsidRDefault="00987F3C">
            <w:pPr>
              <w:widowControl/>
              <w:jc w:val="center"/>
              <w:rPr>
                <w:rFonts w:eastAsiaTheme="minorEastAsia"/>
                <w:color w:val="000000"/>
                <w:kern w:val="0"/>
                <w:sz w:val="21"/>
              </w:rPr>
            </w:pPr>
            <w:r>
              <w:rPr>
                <w:rFonts w:ascii="宋体" w:hAnsi="宋体" w:hint="eastAsia"/>
                <w:sz w:val="21"/>
              </w:rPr>
              <w:t>{</w:t>
            </w:r>
            <w:r>
              <w:rPr>
                <w:rFonts w:ascii="宋体" w:hAnsi="宋体"/>
                <w:i/>
                <w:sz w:val="21"/>
              </w:rPr>
              <w:t>OA</w:t>
            </w:r>
            <w:r>
              <w:rPr>
                <w:rFonts w:ascii="宋体" w:hAnsi="宋体" w:hint="eastAsia"/>
                <w:i/>
                <w:sz w:val="21"/>
              </w:rPr>
              <w:t>办公系统管理员用户</w:t>
            </w:r>
            <w:r>
              <w:rPr>
                <w:rFonts w:ascii="宋体" w:hAnsi="宋体" w:hint="eastAsia"/>
                <w:sz w:val="21"/>
              </w:rPr>
              <w:t>}</w:t>
            </w:r>
          </w:p>
        </w:tc>
        <w:tc>
          <w:tcPr>
            <w:tcW w:w="4921" w:type="dxa"/>
            <w:vAlign w:val="center"/>
          </w:tcPr>
          <w:p w14:paraId="3FE98B43"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D90571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56AE235"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1074C9A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B698AB9"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4AFBC0BC"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2BA1D190" w14:textId="77777777">
        <w:trPr>
          <w:trHeight w:val="276"/>
        </w:trPr>
        <w:tc>
          <w:tcPr>
            <w:tcW w:w="2234" w:type="dxa"/>
            <w:vMerge/>
            <w:shd w:val="clear" w:color="auto" w:fill="E7E6E6" w:themeFill="background2"/>
            <w:vAlign w:val="center"/>
          </w:tcPr>
          <w:p w14:paraId="0CFEF61D"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C346E5C" w14:textId="77777777" w:rsidR="00102599" w:rsidRDefault="00987F3C">
            <w:pPr>
              <w:widowControl/>
              <w:jc w:val="center"/>
              <w:rPr>
                <w:rFonts w:ascii="宋体" w:hAnsi="宋体"/>
                <w:i/>
                <w:sz w:val="21"/>
              </w:rPr>
            </w:pPr>
            <w:r>
              <w:rPr>
                <w:rFonts w:ascii="宋体" w:hAnsi="宋体"/>
                <w:i/>
                <w:sz w:val="21"/>
              </w:rPr>
              <w:t>{OA</w:t>
            </w:r>
            <w:r>
              <w:rPr>
                <w:rFonts w:ascii="宋体" w:hAnsi="宋体" w:hint="eastAsia"/>
                <w:i/>
                <w:sz w:val="21"/>
              </w:rPr>
              <w:t>办公系统业务用户</w:t>
            </w:r>
            <w:r>
              <w:rPr>
                <w:rFonts w:ascii="宋体" w:hAnsi="宋体"/>
                <w:i/>
                <w:sz w:val="21"/>
              </w:rPr>
              <w:t>}</w:t>
            </w:r>
          </w:p>
        </w:tc>
        <w:tc>
          <w:tcPr>
            <w:tcW w:w="4921" w:type="dxa"/>
            <w:vAlign w:val="center"/>
          </w:tcPr>
          <w:p w14:paraId="727A7F4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070FDE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9C8D17E"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819BB6B"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E37E03E"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0A2ABB2"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53D790C" w14:textId="77777777">
        <w:trPr>
          <w:trHeight w:val="276"/>
        </w:trPr>
        <w:tc>
          <w:tcPr>
            <w:tcW w:w="2234" w:type="dxa"/>
            <w:vMerge/>
            <w:shd w:val="clear" w:color="auto" w:fill="E7E6E6" w:themeFill="background2"/>
            <w:vAlign w:val="center"/>
          </w:tcPr>
          <w:p w14:paraId="79F14B90"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8ECD3BE"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公文管理系统管理员用户</w:t>
            </w:r>
            <w:r>
              <w:rPr>
                <w:rFonts w:ascii="宋体" w:hAnsi="宋体"/>
                <w:i/>
                <w:sz w:val="21"/>
              </w:rPr>
              <w:t>}</w:t>
            </w:r>
          </w:p>
        </w:tc>
        <w:tc>
          <w:tcPr>
            <w:tcW w:w="4921" w:type="dxa"/>
            <w:vAlign w:val="center"/>
          </w:tcPr>
          <w:p w14:paraId="7083E06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E4410EE"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44A41B7"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0FC7FFB8"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6AA0173"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430656D1"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7C1C86A3" w14:textId="77777777">
        <w:trPr>
          <w:trHeight w:val="276"/>
        </w:trPr>
        <w:tc>
          <w:tcPr>
            <w:tcW w:w="2234" w:type="dxa"/>
            <w:vMerge/>
            <w:shd w:val="clear" w:color="auto" w:fill="E7E6E6" w:themeFill="background2"/>
            <w:vAlign w:val="center"/>
          </w:tcPr>
          <w:p w14:paraId="0259BB7F"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77AAD76"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公文管理系统业务用户</w:t>
            </w:r>
            <w:r>
              <w:rPr>
                <w:rFonts w:ascii="宋体" w:hAnsi="宋体"/>
                <w:i/>
                <w:sz w:val="21"/>
              </w:rPr>
              <w:t>}</w:t>
            </w:r>
          </w:p>
        </w:tc>
        <w:tc>
          <w:tcPr>
            <w:tcW w:w="4921" w:type="dxa"/>
            <w:vAlign w:val="center"/>
          </w:tcPr>
          <w:p w14:paraId="485D55CB"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FB139FE"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D0A98AC"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6A8FB854"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69F510C"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48F50DBA"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0BBB7950" w14:textId="77777777" w:rsidTr="00345E3A">
        <w:trPr>
          <w:trHeight w:val="698"/>
        </w:trPr>
        <w:tc>
          <w:tcPr>
            <w:tcW w:w="2234" w:type="dxa"/>
            <w:vMerge w:val="restart"/>
            <w:shd w:val="clear" w:color="auto" w:fill="E7E6E6" w:themeFill="background2"/>
            <w:vAlign w:val="center"/>
          </w:tcPr>
          <w:p w14:paraId="6D6614E5"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访问控制信息完整性</w:t>
            </w:r>
          </w:p>
        </w:tc>
        <w:tc>
          <w:tcPr>
            <w:tcW w:w="1571" w:type="dxa"/>
            <w:shd w:val="clear" w:color="auto" w:fill="auto"/>
            <w:vAlign w:val="center"/>
          </w:tcPr>
          <w:p w14:paraId="003C94CC" w14:textId="77777777" w:rsidR="00102599" w:rsidRDefault="00987F3C">
            <w:pPr>
              <w:widowControl/>
              <w:jc w:val="center"/>
              <w:rPr>
                <w:rFonts w:ascii="宋体" w:hAnsi="宋体"/>
                <w:i/>
                <w:sz w:val="21"/>
              </w:rPr>
            </w:pPr>
            <w:r>
              <w:rPr>
                <w:rFonts w:ascii="宋体" w:hAnsi="宋体"/>
                <w:i/>
                <w:sz w:val="21"/>
              </w:rPr>
              <w:t>{OA办公系统}</w:t>
            </w:r>
          </w:p>
        </w:tc>
        <w:tc>
          <w:tcPr>
            <w:tcW w:w="4921" w:type="dxa"/>
            <w:vAlign w:val="center"/>
          </w:tcPr>
          <w:p w14:paraId="2F251679"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CDBFAE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E36053A"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973659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3B0C9AA2"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6D9517B5"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7F479065" w14:textId="77777777">
        <w:trPr>
          <w:trHeight w:val="276"/>
        </w:trPr>
        <w:tc>
          <w:tcPr>
            <w:tcW w:w="2234" w:type="dxa"/>
            <w:vMerge/>
            <w:shd w:val="clear" w:color="auto" w:fill="E7E6E6" w:themeFill="background2"/>
            <w:vAlign w:val="center"/>
          </w:tcPr>
          <w:p w14:paraId="32299D99"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18FBE84"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w:t>
            </w:r>
            <w:r>
              <w:rPr>
                <w:rFonts w:ascii="宋体" w:hAnsi="宋体"/>
                <w:i/>
                <w:sz w:val="21"/>
              </w:rPr>
              <w:t>}</w:t>
            </w:r>
          </w:p>
        </w:tc>
        <w:tc>
          <w:tcPr>
            <w:tcW w:w="4921" w:type="dxa"/>
            <w:vAlign w:val="center"/>
          </w:tcPr>
          <w:p w14:paraId="028C8FD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57611C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D95D8BE"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78A8FED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6463849"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4EE9ED75"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4E71AD50" w14:textId="77777777" w:rsidTr="00345E3A">
        <w:trPr>
          <w:trHeight w:val="699"/>
        </w:trPr>
        <w:tc>
          <w:tcPr>
            <w:tcW w:w="2234" w:type="dxa"/>
            <w:vMerge w:val="restart"/>
            <w:shd w:val="clear" w:color="auto" w:fill="E7E6E6" w:themeFill="background2"/>
            <w:vAlign w:val="center"/>
          </w:tcPr>
          <w:p w14:paraId="777B6C4C"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lastRenderedPageBreak/>
              <w:t>重要信息资源安全标记完整性</w:t>
            </w:r>
          </w:p>
        </w:tc>
        <w:tc>
          <w:tcPr>
            <w:tcW w:w="1571" w:type="dxa"/>
            <w:shd w:val="clear" w:color="auto" w:fill="auto"/>
            <w:vAlign w:val="center"/>
          </w:tcPr>
          <w:p w14:paraId="54F69851" w14:textId="77777777" w:rsidR="00102599" w:rsidRDefault="00987F3C">
            <w:pPr>
              <w:widowControl/>
              <w:jc w:val="center"/>
              <w:rPr>
                <w:rFonts w:ascii="宋体" w:hAnsi="宋体"/>
                <w:i/>
                <w:sz w:val="21"/>
              </w:rPr>
            </w:pPr>
            <w:r>
              <w:rPr>
                <w:rFonts w:ascii="宋体" w:hAnsi="宋体"/>
                <w:i/>
                <w:sz w:val="21"/>
              </w:rPr>
              <w:t>{OA办公系统}</w:t>
            </w:r>
          </w:p>
        </w:tc>
        <w:tc>
          <w:tcPr>
            <w:tcW w:w="4921" w:type="dxa"/>
            <w:vAlign w:val="center"/>
          </w:tcPr>
          <w:p w14:paraId="133E4D3F"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82619F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8BFF047"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0671A6D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51195D4B"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551CD705"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90FC445" w14:textId="77777777">
        <w:trPr>
          <w:trHeight w:val="276"/>
        </w:trPr>
        <w:tc>
          <w:tcPr>
            <w:tcW w:w="2234" w:type="dxa"/>
            <w:vMerge/>
            <w:shd w:val="clear" w:color="auto" w:fill="E7E6E6" w:themeFill="background2"/>
            <w:vAlign w:val="center"/>
          </w:tcPr>
          <w:p w14:paraId="7A12AF60"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9DEE37F" w14:textId="77777777" w:rsidR="00102599" w:rsidRDefault="00987F3C">
            <w:pPr>
              <w:widowControl/>
              <w:jc w:val="center"/>
              <w:rPr>
                <w:rFonts w:ascii="宋体" w:hAnsi="宋体"/>
                <w:i/>
                <w:sz w:val="21"/>
              </w:rPr>
            </w:pPr>
            <w:r>
              <w:rPr>
                <w:rFonts w:ascii="宋体" w:hAnsi="宋体"/>
                <w:i/>
                <w:sz w:val="21"/>
              </w:rPr>
              <w:t>{公文管理系</w:t>
            </w:r>
            <w:r>
              <w:rPr>
                <w:rFonts w:ascii="宋体" w:hAnsi="宋体" w:hint="eastAsia"/>
                <w:i/>
                <w:sz w:val="21"/>
              </w:rPr>
              <w:t>统</w:t>
            </w:r>
            <w:r>
              <w:rPr>
                <w:rFonts w:ascii="宋体" w:hAnsi="宋体"/>
                <w:i/>
                <w:sz w:val="21"/>
              </w:rPr>
              <w:t>}</w:t>
            </w:r>
          </w:p>
        </w:tc>
        <w:tc>
          <w:tcPr>
            <w:tcW w:w="4921" w:type="dxa"/>
            <w:vAlign w:val="center"/>
          </w:tcPr>
          <w:p w14:paraId="36CA4F16"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A48D19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69C6199"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858EDB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6A47C17"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4F396CCD"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1F9442D4" w14:textId="77777777">
        <w:trPr>
          <w:trHeight w:val="276"/>
        </w:trPr>
        <w:tc>
          <w:tcPr>
            <w:tcW w:w="2234" w:type="dxa"/>
            <w:vMerge w:val="restart"/>
            <w:shd w:val="clear" w:color="auto" w:fill="E7E6E6" w:themeFill="background2"/>
            <w:vAlign w:val="center"/>
          </w:tcPr>
          <w:p w14:paraId="1CE97611"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重要数据传输机密性</w:t>
            </w:r>
          </w:p>
        </w:tc>
        <w:tc>
          <w:tcPr>
            <w:tcW w:w="1571" w:type="dxa"/>
            <w:shd w:val="clear" w:color="auto" w:fill="auto"/>
            <w:vAlign w:val="center"/>
          </w:tcPr>
          <w:p w14:paraId="43632C56"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OA办公系统管理员用户登录口令</w:t>
            </w:r>
            <w:r>
              <w:rPr>
                <w:rFonts w:ascii="宋体" w:hAnsi="宋体"/>
                <w:i/>
                <w:sz w:val="21"/>
              </w:rPr>
              <w:t>}</w:t>
            </w:r>
          </w:p>
          <w:p w14:paraId="4EA8C7FE" w14:textId="77777777" w:rsidR="00102599" w:rsidRDefault="00102599">
            <w:pPr>
              <w:widowControl/>
              <w:jc w:val="center"/>
              <w:rPr>
                <w:rFonts w:ascii="宋体" w:hAnsi="宋体"/>
                <w:i/>
                <w:sz w:val="21"/>
              </w:rPr>
            </w:pPr>
          </w:p>
        </w:tc>
        <w:tc>
          <w:tcPr>
            <w:tcW w:w="4921" w:type="dxa"/>
            <w:vAlign w:val="center"/>
          </w:tcPr>
          <w:p w14:paraId="3C0D3291"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159AF9A"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8B2995C"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06B2464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03EBBD5"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01B88A0A"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4196C79B" w14:textId="77777777">
        <w:trPr>
          <w:trHeight w:val="276"/>
        </w:trPr>
        <w:tc>
          <w:tcPr>
            <w:tcW w:w="2234" w:type="dxa"/>
            <w:vMerge/>
            <w:shd w:val="clear" w:color="auto" w:fill="E7E6E6" w:themeFill="background2"/>
            <w:vAlign w:val="center"/>
          </w:tcPr>
          <w:p w14:paraId="15D492C7"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70F92BB"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OA办公系统业务用户登录口令</w:t>
            </w:r>
            <w:r>
              <w:rPr>
                <w:rFonts w:ascii="宋体" w:hAnsi="宋体"/>
                <w:i/>
                <w:sz w:val="21"/>
              </w:rPr>
              <w:t>}</w:t>
            </w:r>
          </w:p>
        </w:tc>
        <w:tc>
          <w:tcPr>
            <w:tcW w:w="4921" w:type="dxa"/>
            <w:vAlign w:val="center"/>
          </w:tcPr>
          <w:p w14:paraId="4B7CD521"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F09363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F72527E"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0FD39C8B"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44294235"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DDDD08E"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32FC016B" w14:textId="77777777">
        <w:trPr>
          <w:trHeight w:val="276"/>
        </w:trPr>
        <w:tc>
          <w:tcPr>
            <w:tcW w:w="2234" w:type="dxa"/>
            <w:vMerge/>
            <w:shd w:val="clear" w:color="auto" w:fill="E7E6E6" w:themeFill="background2"/>
            <w:vAlign w:val="center"/>
          </w:tcPr>
          <w:p w14:paraId="50744E10"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8E3A3F7"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OA办公系统业务报表</w:t>
            </w:r>
            <w:r>
              <w:rPr>
                <w:rFonts w:ascii="宋体" w:hAnsi="宋体"/>
                <w:i/>
                <w:sz w:val="21"/>
              </w:rPr>
              <w:t>}</w:t>
            </w:r>
          </w:p>
        </w:tc>
        <w:tc>
          <w:tcPr>
            <w:tcW w:w="4921" w:type="dxa"/>
            <w:vAlign w:val="center"/>
          </w:tcPr>
          <w:p w14:paraId="701600A3"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723591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21E7697"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5B85C8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CC20FBE"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2BE2B30F"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139D5ED5" w14:textId="77777777">
        <w:trPr>
          <w:trHeight w:val="276"/>
        </w:trPr>
        <w:tc>
          <w:tcPr>
            <w:tcW w:w="2234" w:type="dxa"/>
            <w:vMerge/>
            <w:shd w:val="clear" w:color="auto" w:fill="E7E6E6" w:themeFill="background2"/>
            <w:vAlign w:val="center"/>
          </w:tcPr>
          <w:p w14:paraId="08CF3DD7"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1841E06"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OA办公系统办公文件数据</w:t>
            </w:r>
            <w:r>
              <w:rPr>
                <w:rFonts w:ascii="宋体" w:hAnsi="宋体"/>
                <w:i/>
                <w:sz w:val="21"/>
              </w:rPr>
              <w:t>}</w:t>
            </w:r>
          </w:p>
        </w:tc>
        <w:tc>
          <w:tcPr>
            <w:tcW w:w="4921" w:type="dxa"/>
            <w:vAlign w:val="center"/>
          </w:tcPr>
          <w:p w14:paraId="1480998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48DD516"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034840E"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9BB0FD6"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85B5D3C"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34148E21"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76F6652" w14:textId="77777777">
        <w:trPr>
          <w:trHeight w:val="276"/>
        </w:trPr>
        <w:tc>
          <w:tcPr>
            <w:tcW w:w="2234" w:type="dxa"/>
            <w:vMerge/>
            <w:shd w:val="clear" w:color="auto" w:fill="E7E6E6" w:themeFill="background2"/>
            <w:vAlign w:val="center"/>
          </w:tcPr>
          <w:p w14:paraId="174BD8DD"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3CB54B3"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OA办公系统业务日志</w:t>
            </w:r>
            <w:r>
              <w:rPr>
                <w:rFonts w:ascii="宋体" w:hAnsi="宋体"/>
                <w:i/>
                <w:sz w:val="21"/>
              </w:rPr>
              <w:t>}</w:t>
            </w:r>
          </w:p>
        </w:tc>
        <w:tc>
          <w:tcPr>
            <w:tcW w:w="4921" w:type="dxa"/>
            <w:vAlign w:val="center"/>
          </w:tcPr>
          <w:p w14:paraId="3A7D3CA1"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18BD20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C04C204"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7D93CFEB"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A9C5A9E"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4B4D16C5"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3398BD2F" w14:textId="77777777">
        <w:trPr>
          <w:trHeight w:val="276"/>
        </w:trPr>
        <w:tc>
          <w:tcPr>
            <w:tcW w:w="2234" w:type="dxa"/>
            <w:vMerge/>
            <w:shd w:val="clear" w:color="auto" w:fill="E7E6E6" w:themeFill="background2"/>
            <w:vAlign w:val="center"/>
          </w:tcPr>
          <w:p w14:paraId="37B54110"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F8DE485"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公文管理系统管理员用户登录口令</w:t>
            </w:r>
            <w:r>
              <w:rPr>
                <w:rFonts w:ascii="宋体" w:hAnsi="宋体"/>
                <w:i/>
                <w:sz w:val="21"/>
              </w:rPr>
              <w:t>}</w:t>
            </w:r>
          </w:p>
        </w:tc>
        <w:tc>
          <w:tcPr>
            <w:tcW w:w="4921" w:type="dxa"/>
            <w:vAlign w:val="center"/>
          </w:tcPr>
          <w:p w14:paraId="418496C3"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6988584"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446E826"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F44F9C8"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742F50C9"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563B14C5"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05DAC4B" w14:textId="77777777">
        <w:trPr>
          <w:trHeight w:val="276"/>
        </w:trPr>
        <w:tc>
          <w:tcPr>
            <w:tcW w:w="2234" w:type="dxa"/>
            <w:vMerge/>
            <w:shd w:val="clear" w:color="auto" w:fill="E7E6E6" w:themeFill="background2"/>
            <w:vAlign w:val="center"/>
          </w:tcPr>
          <w:p w14:paraId="059E71F8"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A86EBEB"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公文管理系统业务用户登录口令</w:t>
            </w:r>
            <w:r>
              <w:rPr>
                <w:rFonts w:ascii="宋体" w:hAnsi="宋体"/>
                <w:i/>
                <w:sz w:val="21"/>
              </w:rPr>
              <w:t>}</w:t>
            </w:r>
          </w:p>
        </w:tc>
        <w:tc>
          <w:tcPr>
            <w:tcW w:w="4921" w:type="dxa"/>
            <w:vAlign w:val="center"/>
          </w:tcPr>
          <w:p w14:paraId="15157263"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2D1F589"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BC58419"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6369B2AF"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8F8CA4C"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2B75C6F0"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A38143D" w14:textId="77777777">
        <w:trPr>
          <w:trHeight w:val="276"/>
        </w:trPr>
        <w:tc>
          <w:tcPr>
            <w:tcW w:w="2234" w:type="dxa"/>
            <w:vMerge/>
            <w:shd w:val="clear" w:color="auto" w:fill="E7E6E6" w:themeFill="background2"/>
            <w:vAlign w:val="center"/>
          </w:tcPr>
          <w:p w14:paraId="04A7A18D"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DED4BB5"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公文管理系统业务数据</w:t>
            </w:r>
            <w:r>
              <w:rPr>
                <w:rFonts w:ascii="宋体" w:hAnsi="宋体"/>
                <w:i/>
                <w:sz w:val="21"/>
              </w:rPr>
              <w:t>}</w:t>
            </w:r>
          </w:p>
        </w:tc>
        <w:tc>
          <w:tcPr>
            <w:tcW w:w="4921" w:type="dxa"/>
            <w:vAlign w:val="center"/>
          </w:tcPr>
          <w:p w14:paraId="037E1C0D"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806C22B"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6539BE0"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608FB950"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4C52335"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19E4665F"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9490D63" w14:textId="77777777">
        <w:trPr>
          <w:trHeight w:val="276"/>
        </w:trPr>
        <w:tc>
          <w:tcPr>
            <w:tcW w:w="2234" w:type="dxa"/>
            <w:vMerge/>
            <w:shd w:val="clear" w:color="auto" w:fill="E7E6E6" w:themeFill="background2"/>
            <w:vAlign w:val="center"/>
          </w:tcPr>
          <w:p w14:paraId="046D5E2D"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2C29B0B"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公文管理系统业务日志</w:t>
            </w:r>
            <w:r>
              <w:rPr>
                <w:rFonts w:ascii="宋体" w:hAnsi="宋体"/>
                <w:i/>
                <w:sz w:val="21"/>
              </w:rPr>
              <w:t>}</w:t>
            </w:r>
          </w:p>
        </w:tc>
        <w:tc>
          <w:tcPr>
            <w:tcW w:w="4921" w:type="dxa"/>
            <w:vAlign w:val="center"/>
          </w:tcPr>
          <w:p w14:paraId="2EC2E5C4"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5F551EB"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F546350"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372BDB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73E50485"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33EB69DD"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4E2ED177" w14:textId="77777777">
        <w:trPr>
          <w:trHeight w:val="276"/>
        </w:trPr>
        <w:tc>
          <w:tcPr>
            <w:tcW w:w="2234" w:type="dxa"/>
            <w:vMerge w:val="restart"/>
            <w:shd w:val="clear" w:color="auto" w:fill="E7E6E6" w:themeFill="background2"/>
            <w:vAlign w:val="center"/>
          </w:tcPr>
          <w:p w14:paraId="32938175"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重要数据存储机密性</w:t>
            </w:r>
          </w:p>
        </w:tc>
        <w:tc>
          <w:tcPr>
            <w:tcW w:w="1571" w:type="dxa"/>
            <w:shd w:val="clear" w:color="auto" w:fill="auto"/>
            <w:vAlign w:val="center"/>
          </w:tcPr>
          <w:p w14:paraId="5FDA2DF5"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OA办公系统管理员用户登录口令</w:t>
            </w:r>
            <w:r>
              <w:rPr>
                <w:rFonts w:ascii="宋体" w:hAnsi="宋体"/>
                <w:i/>
                <w:sz w:val="21"/>
              </w:rPr>
              <w:t>}</w:t>
            </w:r>
          </w:p>
        </w:tc>
        <w:tc>
          <w:tcPr>
            <w:tcW w:w="4921" w:type="dxa"/>
            <w:vAlign w:val="center"/>
          </w:tcPr>
          <w:p w14:paraId="502202A5"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3CC4A5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F4C8948"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063B3FF0"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A10972E"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59849401"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09D0E287" w14:textId="77777777">
        <w:trPr>
          <w:trHeight w:val="276"/>
        </w:trPr>
        <w:tc>
          <w:tcPr>
            <w:tcW w:w="2234" w:type="dxa"/>
            <w:vMerge/>
            <w:shd w:val="clear" w:color="auto" w:fill="E7E6E6" w:themeFill="background2"/>
            <w:vAlign w:val="center"/>
          </w:tcPr>
          <w:p w14:paraId="752699AB"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64E23459"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OA办公系统业务用户登录口令</w:t>
            </w:r>
            <w:r>
              <w:rPr>
                <w:rFonts w:ascii="宋体" w:hAnsi="宋体"/>
                <w:i/>
                <w:sz w:val="21"/>
              </w:rPr>
              <w:t>}</w:t>
            </w:r>
          </w:p>
        </w:tc>
        <w:tc>
          <w:tcPr>
            <w:tcW w:w="4921" w:type="dxa"/>
            <w:vAlign w:val="center"/>
          </w:tcPr>
          <w:p w14:paraId="54FF24A8"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B2E1134"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156DF5F"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4CC3ED1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136A8FCD"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A1B7127"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53AC97FF" w14:textId="77777777">
        <w:trPr>
          <w:trHeight w:val="276"/>
        </w:trPr>
        <w:tc>
          <w:tcPr>
            <w:tcW w:w="2234" w:type="dxa"/>
            <w:vMerge/>
            <w:shd w:val="clear" w:color="auto" w:fill="E7E6E6" w:themeFill="background2"/>
            <w:vAlign w:val="center"/>
          </w:tcPr>
          <w:p w14:paraId="2D8F042D"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629FEF7D"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OA办公系统业务报表</w:t>
            </w:r>
            <w:r>
              <w:rPr>
                <w:rFonts w:ascii="宋体" w:hAnsi="宋体"/>
                <w:i/>
                <w:sz w:val="21"/>
              </w:rPr>
              <w:t>}</w:t>
            </w:r>
          </w:p>
        </w:tc>
        <w:tc>
          <w:tcPr>
            <w:tcW w:w="4921" w:type="dxa"/>
            <w:vAlign w:val="center"/>
          </w:tcPr>
          <w:p w14:paraId="2CB370A5"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AF5226F"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936FAE1"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3D435BA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5C1F4425"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368627AB"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4E5C28C" w14:textId="77777777">
        <w:trPr>
          <w:trHeight w:val="276"/>
        </w:trPr>
        <w:tc>
          <w:tcPr>
            <w:tcW w:w="2234" w:type="dxa"/>
            <w:vMerge/>
            <w:shd w:val="clear" w:color="auto" w:fill="E7E6E6" w:themeFill="background2"/>
            <w:vAlign w:val="center"/>
          </w:tcPr>
          <w:p w14:paraId="1F4FF96A"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A2020F0"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OA办公系统办公文件数据</w:t>
            </w:r>
            <w:r>
              <w:rPr>
                <w:rFonts w:ascii="宋体" w:hAnsi="宋体"/>
                <w:i/>
                <w:sz w:val="21"/>
              </w:rPr>
              <w:t>}</w:t>
            </w:r>
          </w:p>
        </w:tc>
        <w:tc>
          <w:tcPr>
            <w:tcW w:w="4921" w:type="dxa"/>
            <w:vAlign w:val="center"/>
          </w:tcPr>
          <w:p w14:paraId="1D9C7154"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5B46AB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56E1DEF"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C7F298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569C3E4"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658CC81C"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59616042" w14:textId="77777777">
        <w:trPr>
          <w:trHeight w:val="276"/>
        </w:trPr>
        <w:tc>
          <w:tcPr>
            <w:tcW w:w="2234" w:type="dxa"/>
            <w:vMerge/>
            <w:shd w:val="clear" w:color="auto" w:fill="E7E6E6" w:themeFill="background2"/>
            <w:vAlign w:val="center"/>
          </w:tcPr>
          <w:p w14:paraId="5D654FAC"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2AE5905"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OA办公系统业务日志</w:t>
            </w:r>
            <w:r>
              <w:rPr>
                <w:rFonts w:ascii="宋体" w:hAnsi="宋体"/>
                <w:i/>
                <w:sz w:val="21"/>
              </w:rPr>
              <w:t>}</w:t>
            </w:r>
          </w:p>
        </w:tc>
        <w:tc>
          <w:tcPr>
            <w:tcW w:w="4921" w:type="dxa"/>
            <w:vAlign w:val="center"/>
          </w:tcPr>
          <w:p w14:paraId="4599DEFF"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B0CAFB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0BE83A1"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7CCAA8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1B5E9CF"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1AD786F7"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76208040" w14:textId="77777777">
        <w:trPr>
          <w:trHeight w:val="276"/>
        </w:trPr>
        <w:tc>
          <w:tcPr>
            <w:tcW w:w="2234" w:type="dxa"/>
            <w:vMerge/>
            <w:shd w:val="clear" w:color="auto" w:fill="E7E6E6" w:themeFill="background2"/>
            <w:vAlign w:val="center"/>
          </w:tcPr>
          <w:p w14:paraId="07B6BC77"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868D7B5"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公文管理系统管理员用户登录口令</w:t>
            </w:r>
            <w:r>
              <w:rPr>
                <w:rFonts w:ascii="宋体" w:hAnsi="宋体"/>
                <w:i/>
                <w:sz w:val="21"/>
              </w:rPr>
              <w:t>}</w:t>
            </w:r>
          </w:p>
        </w:tc>
        <w:tc>
          <w:tcPr>
            <w:tcW w:w="4921" w:type="dxa"/>
            <w:vAlign w:val="center"/>
          </w:tcPr>
          <w:p w14:paraId="3927F041"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C38BB9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782533F"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1DC0703B"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7A9E40D3"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2429E41A"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198E209C" w14:textId="77777777">
        <w:trPr>
          <w:trHeight w:val="276"/>
        </w:trPr>
        <w:tc>
          <w:tcPr>
            <w:tcW w:w="2234" w:type="dxa"/>
            <w:vMerge/>
            <w:shd w:val="clear" w:color="auto" w:fill="E7E6E6" w:themeFill="background2"/>
            <w:vAlign w:val="center"/>
          </w:tcPr>
          <w:p w14:paraId="57E50A0A"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8BF05F7"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公文管理系统业务用户登录口令</w:t>
            </w:r>
            <w:r>
              <w:rPr>
                <w:rFonts w:ascii="宋体" w:hAnsi="宋体"/>
                <w:i/>
                <w:sz w:val="21"/>
              </w:rPr>
              <w:t>}</w:t>
            </w:r>
          </w:p>
        </w:tc>
        <w:tc>
          <w:tcPr>
            <w:tcW w:w="4921" w:type="dxa"/>
            <w:vAlign w:val="center"/>
          </w:tcPr>
          <w:p w14:paraId="23549086"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E393C9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4D58959"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3F03132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740236FF"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1404DC8F"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1E50BF89" w14:textId="77777777">
        <w:trPr>
          <w:trHeight w:val="276"/>
        </w:trPr>
        <w:tc>
          <w:tcPr>
            <w:tcW w:w="2234" w:type="dxa"/>
            <w:vMerge/>
            <w:shd w:val="clear" w:color="auto" w:fill="E7E6E6" w:themeFill="background2"/>
            <w:vAlign w:val="center"/>
          </w:tcPr>
          <w:p w14:paraId="7C85BF29"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2037478"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公文管理系统业务数据</w:t>
            </w:r>
            <w:r>
              <w:rPr>
                <w:rFonts w:ascii="宋体" w:hAnsi="宋体"/>
                <w:i/>
                <w:sz w:val="21"/>
              </w:rPr>
              <w:t>}</w:t>
            </w:r>
          </w:p>
        </w:tc>
        <w:tc>
          <w:tcPr>
            <w:tcW w:w="4921" w:type="dxa"/>
            <w:vAlign w:val="center"/>
          </w:tcPr>
          <w:p w14:paraId="4997DAB6"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1AE5E0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959C0DA"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03485FA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A89AE2F"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5EEBFCDE"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420CC180" w14:textId="77777777">
        <w:trPr>
          <w:trHeight w:val="276"/>
        </w:trPr>
        <w:tc>
          <w:tcPr>
            <w:tcW w:w="2234" w:type="dxa"/>
            <w:vMerge/>
            <w:shd w:val="clear" w:color="auto" w:fill="E7E6E6" w:themeFill="background2"/>
            <w:vAlign w:val="center"/>
          </w:tcPr>
          <w:p w14:paraId="1AD0AEBB"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2CC0C1B"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公文管理系统业务日志</w:t>
            </w:r>
            <w:r>
              <w:rPr>
                <w:rFonts w:ascii="宋体" w:hAnsi="宋体"/>
                <w:i/>
                <w:sz w:val="21"/>
              </w:rPr>
              <w:t>}</w:t>
            </w:r>
          </w:p>
        </w:tc>
        <w:tc>
          <w:tcPr>
            <w:tcW w:w="4921" w:type="dxa"/>
            <w:vAlign w:val="center"/>
          </w:tcPr>
          <w:p w14:paraId="78F94F48"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F63777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5E9EE4F"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A6838BF"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7B55CE86"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25E0F466"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6B3EB52" w14:textId="77777777">
        <w:trPr>
          <w:trHeight w:val="276"/>
        </w:trPr>
        <w:tc>
          <w:tcPr>
            <w:tcW w:w="2234" w:type="dxa"/>
            <w:vMerge w:val="restart"/>
            <w:shd w:val="clear" w:color="auto" w:fill="E7E6E6" w:themeFill="background2"/>
            <w:vAlign w:val="center"/>
          </w:tcPr>
          <w:p w14:paraId="7E681A2C"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重要数据传输完整性</w:t>
            </w:r>
          </w:p>
        </w:tc>
        <w:tc>
          <w:tcPr>
            <w:tcW w:w="1571" w:type="dxa"/>
            <w:shd w:val="clear" w:color="auto" w:fill="auto"/>
            <w:vAlign w:val="center"/>
          </w:tcPr>
          <w:p w14:paraId="7AC0FF8B"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OA办公系统管理员用户登录口令</w:t>
            </w:r>
            <w:r>
              <w:rPr>
                <w:rFonts w:ascii="宋体" w:hAnsi="宋体"/>
                <w:i/>
                <w:sz w:val="21"/>
              </w:rPr>
              <w:t>}</w:t>
            </w:r>
          </w:p>
        </w:tc>
        <w:tc>
          <w:tcPr>
            <w:tcW w:w="4921" w:type="dxa"/>
            <w:vAlign w:val="center"/>
          </w:tcPr>
          <w:p w14:paraId="5918778C"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AAF2009"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B6CBB81"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562339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4361AE4D"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15688B47"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0587A0DE" w14:textId="77777777">
        <w:trPr>
          <w:trHeight w:val="276"/>
        </w:trPr>
        <w:tc>
          <w:tcPr>
            <w:tcW w:w="2234" w:type="dxa"/>
            <w:vMerge/>
            <w:shd w:val="clear" w:color="auto" w:fill="E7E6E6" w:themeFill="background2"/>
            <w:vAlign w:val="center"/>
          </w:tcPr>
          <w:p w14:paraId="1F57A266"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FFDF553"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OA办公系统业务用户登录口令</w:t>
            </w:r>
            <w:r>
              <w:rPr>
                <w:rFonts w:ascii="宋体" w:hAnsi="宋体"/>
                <w:i/>
                <w:sz w:val="21"/>
              </w:rPr>
              <w:t>}</w:t>
            </w:r>
          </w:p>
        </w:tc>
        <w:tc>
          <w:tcPr>
            <w:tcW w:w="4921" w:type="dxa"/>
            <w:vAlign w:val="center"/>
          </w:tcPr>
          <w:p w14:paraId="4CB95BED"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E0866CA"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35C4F77"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7615A4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5CD12BA9"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5F84D260"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4E0D65D2" w14:textId="77777777">
        <w:trPr>
          <w:trHeight w:val="276"/>
        </w:trPr>
        <w:tc>
          <w:tcPr>
            <w:tcW w:w="2234" w:type="dxa"/>
            <w:vMerge/>
            <w:shd w:val="clear" w:color="auto" w:fill="E7E6E6" w:themeFill="background2"/>
            <w:vAlign w:val="center"/>
          </w:tcPr>
          <w:p w14:paraId="3F331F05"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739C967"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OA办公系统业务报表</w:t>
            </w:r>
            <w:r>
              <w:rPr>
                <w:rFonts w:ascii="宋体" w:hAnsi="宋体"/>
                <w:i/>
                <w:sz w:val="21"/>
              </w:rPr>
              <w:t>}</w:t>
            </w:r>
          </w:p>
        </w:tc>
        <w:tc>
          <w:tcPr>
            <w:tcW w:w="4921" w:type="dxa"/>
            <w:vAlign w:val="center"/>
          </w:tcPr>
          <w:p w14:paraId="6EF02BF0"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ED286E2"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D8D46C5"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6FE0D60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1F7F7195"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7352D07"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0E8CB7BA" w14:textId="77777777">
        <w:trPr>
          <w:trHeight w:val="276"/>
        </w:trPr>
        <w:tc>
          <w:tcPr>
            <w:tcW w:w="2234" w:type="dxa"/>
            <w:vMerge/>
            <w:shd w:val="clear" w:color="auto" w:fill="E7E6E6" w:themeFill="background2"/>
            <w:vAlign w:val="center"/>
          </w:tcPr>
          <w:p w14:paraId="730801ED"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53EDCBB"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OA办公系统办公文件数据</w:t>
            </w:r>
            <w:r>
              <w:rPr>
                <w:rFonts w:ascii="宋体" w:hAnsi="宋体"/>
                <w:i/>
                <w:sz w:val="21"/>
              </w:rPr>
              <w:t>}</w:t>
            </w:r>
          </w:p>
        </w:tc>
        <w:tc>
          <w:tcPr>
            <w:tcW w:w="4921" w:type="dxa"/>
            <w:vAlign w:val="center"/>
          </w:tcPr>
          <w:p w14:paraId="27A6C0AF"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33ACFBE"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2408184"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3FB5887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3240D2BC"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BE15527"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0CF54225" w14:textId="77777777">
        <w:trPr>
          <w:trHeight w:val="276"/>
        </w:trPr>
        <w:tc>
          <w:tcPr>
            <w:tcW w:w="2234" w:type="dxa"/>
            <w:vMerge/>
            <w:shd w:val="clear" w:color="auto" w:fill="E7E6E6" w:themeFill="background2"/>
            <w:vAlign w:val="center"/>
          </w:tcPr>
          <w:p w14:paraId="4771061B"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60401BD"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OA办公系统业务日志</w:t>
            </w:r>
            <w:r>
              <w:rPr>
                <w:rFonts w:ascii="宋体" w:hAnsi="宋体"/>
                <w:i/>
                <w:sz w:val="21"/>
              </w:rPr>
              <w:t>}</w:t>
            </w:r>
          </w:p>
        </w:tc>
        <w:tc>
          <w:tcPr>
            <w:tcW w:w="4921" w:type="dxa"/>
            <w:vAlign w:val="center"/>
          </w:tcPr>
          <w:p w14:paraId="72C397E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4A6AC5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92E6D89"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52CD1C6"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43786AD4"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DA70EF1"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756426A4" w14:textId="77777777">
        <w:trPr>
          <w:trHeight w:val="276"/>
        </w:trPr>
        <w:tc>
          <w:tcPr>
            <w:tcW w:w="2234" w:type="dxa"/>
            <w:vMerge/>
            <w:shd w:val="clear" w:color="auto" w:fill="E7E6E6" w:themeFill="background2"/>
            <w:vAlign w:val="center"/>
          </w:tcPr>
          <w:p w14:paraId="37F72C08"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060F74A"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公文管理系统管理员用户登录口令</w:t>
            </w:r>
            <w:r>
              <w:rPr>
                <w:rFonts w:ascii="宋体" w:hAnsi="宋体"/>
                <w:i/>
                <w:sz w:val="21"/>
              </w:rPr>
              <w:t>}</w:t>
            </w:r>
          </w:p>
        </w:tc>
        <w:tc>
          <w:tcPr>
            <w:tcW w:w="4921" w:type="dxa"/>
            <w:vAlign w:val="center"/>
          </w:tcPr>
          <w:p w14:paraId="42FB9731"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8E40D50"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FDFA015"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710D46A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55C6CC8"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65C5EEB9"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4B547623" w14:textId="77777777">
        <w:trPr>
          <w:trHeight w:val="276"/>
        </w:trPr>
        <w:tc>
          <w:tcPr>
            <w:tcW w:w="2234" w:type="dxa"/>
            <w:vMerge/>
            <w:shd w:val="clear" w:color="auto" w:fill="E7E6E6" w:themeFill="background2"/>
            <w:vAlign w:val="center"/>
          </w:tcPr>
          <w:p w14:paraId="1E2B4FF3"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EA6E62E"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公文管理系统业务用户登录口令</w:t>
            </w:r>
            <w:r>
              <w:rPr>
                <w:rFonts w:ascii="宋体" w:hAnsi="宋体"/>
                <w:i/>
                <w:sz w:val="21"/>
              </w:rPr>
              <w:t>}</w:t>
            </w:r>
          </w:p>
        </w:tc>
        <w:tc>
          <w:tcPr>
            <w:tcW w:w="4921" w:type="dxa"/>
            <w:vAlign w:val="center"/>
          </w:tcPr>
          <w:p w14:paraId="63D968CC"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6963E24"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CDAB15C"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1CD2FEC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585B2FF"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5530C723"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309C7310" w14:textId="77777777">
        <w:trPr>
          <w:trHeight w:val="276"/>
        </w:trPr>
        <w:tc>
          <w:tcPr>
            <w:tcW w:w="2234" w:type="dxa"/>
            <w:vMerge/>
            <w:shd w:val="clear" w:color="auto" w:fill="E7E6E6" w:themeFill="background2"/>
            <w:vAlign w:val="center"/>
          </w:tcPr>
          <w:p w14:paraId="0244F030"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9BF2241"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公文管理系统业务数据</w:t>
            </w:r>
            <w:r>
              <w:rPr>
                <w:rFonts w:ascii="宋体" w:hAnsi="宋体"/>
                <w:i/>
                <w:sz w:val="21"/>
              </w:rPr>
              <w:t>}</w:t>
            </w:r>
          </w:p>
        </w:tc>
        <w:tc>
          <w:tcPr>
            <w:tcW w:w="4921" w:type="dxa"/>
            <w:vAlign w:val="center"/>
          </w:tcPr>
          <w:p w14:paraId="2491CFAA"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8D8722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29FB08F"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734543D9"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4348DD3C"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5D5C14F2"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1CE529BD" w14:textId="77777777">
        <w:trPr>
          <w:trHeight w:val="276"/>
        </w:trPr>
        <w:tc>
          <w:tcPr>
            <w:tcW w:w="2234" w:type="dxa"/>
            <w:vMerge/>
            <w:shd w:val="clear" w:color="auto" w:fill="E7E6E6" w:themeFill="background2"/>
            <w:vAlign w:val="center"/>
          </w:tcPr>
          <w:p w14:paraId="7CF6FCE8"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A515727"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公文管理系统业务日志</w:t>
            </w:r>
            <w:r>
              <w:rPr>
                <w:rFonts w:ascii="宋体" w:hAnsi="宋体"/>
                <w:i/>
                <w:sz w:val="21"/>
              </w:rPr>
              <w:t>}</w:t>
            </w:r>
          </w:p>
        </w:tc>
        <w:tc>
          <w:tcPr>
            <w:tcW w:w="4921" w:type="dxa"/>
            <w:vAlign w:val="center"/>
          </w:tcPr>
          <w:p w14:paraId="0D894B36"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7171A80"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C609011"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1F83C7C6"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1D93CA7A"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49CB721A"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363177B1" w14:textId="77777777">
        <w:trPr>
          <w:trHeight w:val="276"/>
        </w:trPr>
        <w:tc>
          <w:tcPr>
            <w:tcW w:w="2234" w:type="dxa"/>
            <w:vMerge w:val="restart"/>
            <w:shd w:val="clear" w:color="auto" w:fill="E7E6E6" w:themeFill="background2"/>
            <w:vAlign w:val="center"/>
          </w:tcPr>
          <w:p w14:paraId="1E7EE66B"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重要数据存储完整性</w:t>
            </w:r>
          </w:p>
        </w:tc>
        <w:tc>
          <w:tcPr>
            <w:tcW w:w="1571" w:type="dxa"/>
            <w:shd w:val="clear" w:color="auto" w:fill="auto"/>
            <w:vAlign w:val="center"/>
          </w:tcPr>
          <w:p w14:paraId="055A578A"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OA办公系统管理员用户登录口令</w:t>
            </w:r>
            <w:r>
              <w:rPr>
                <w:rFonts w:ascii="宋体" w:hAnsi="宋体"/>
                <w:i/>
                <w:sz w:val="21"/>
              </w:rPr>
              <w:t>}</w:t>
            </w:r>
          </w:p>
        </w:tc>
        <w:tc>
          <w:tcPr>
            <w:tcW w:w="4921" w:type="dxa"/>
            <w:vAlign w:val="center"/>
          </w:tcPr>
          <w:p w14:paraId="75DCF33D"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86C6E8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2D85B1A"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312BC12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769E8ED2"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3BDA0653"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2F1DE9F2" w14:textId="77777777">
        <w:trPr>
          <w:trHeight w:val="276"/>
        </w:trPr>
        <w:tc>
          <w:tcPr>
            <w:tcW w:w="2234" w:type="dxa"/>
            <w:vMerge/>
            <w:shd w:val="clear" w:color="auto" w:fill="E7E6E6" w:themeFill="background2"/>
            <w:vAlign w:val="center"/>
          </w:tcPr>
          <w:p w14:paraId="22C99D77"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BAAA1BE"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OA办公系统业务用户登录口令</w:t>
            </w:r>
            <w:r>
              <w:rPr>
                <w:rFonts w:ascii="宋体" w:hAnsi="宋体"/>
                <w:i/>
                <w:sz w:val="21"/>
              </w:rPr>
              <w:t>}</w:t>
            </w:r>
          </w:p>
        </w:tc>
        <w:tc>
          <w:tcPr>
            <w:tcW w:w="4921" w:type="dxa"/>
            <w:vAlign w:val="center"/>
          </w:tcPr>
          <w:p w14:paraId="4C0BC2C0"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A3B1996"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8518787"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7AC91F94"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10CD734B"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34CCC7E8"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3F2A5A0B" w14:textId="77777777">
        <w:trPr>
          <w:trHeight w:val="276"/>
        </w:trPr>
        <w:tc>
          <w:tcPr>
            <w:tcW w:w="2234" w:type="dxa"/>
            <w:vMerge/>
            <w:shd w:val="clear" w:color="auto" w:fill="E7E6E6" w:themeFill="background2"/>
            <w:vAlign w:val="center"/>
          </w:tcPr>
          <w:p w14:paraId="29A4BA83"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F940603"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OA办公系统业务报表</w:t>
            </w:r>
            <w:r>
              <w:rPr>
                <w:rFonts w:ascii="宋体" w:hAnsi="宋体"/>
                <w:i/>
                <w:sz w:val="21"/>
              </w:rPr>
              <w:t>}</w:t>
            </w:r>
          </w:p>
        </w:tc>
        <w:tc>
          <w:tcPr>
            <w:tcW w:w="4921" w:type="dxa"/>
            <w:vAlign w:val="center"/>
          </w:tcPr>
          <w:p w14:paraId="5CB7736F"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4D45B12"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1B66AAC"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E273DF9"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32814C1B"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255168B3"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2FE742E1" w14:textId="77777777">
        <w:trPr>
          <w:trHeight w:val="276"/>
        </w:trPr>
        <w:tc>
          <w:tcPr>
            <w:tcW w:w="2234" w:type="dxa"/>
            <w:vMerge/>
            <w:shd w:val="clear" w:color="auto" w:fill="E7E6E6" w:themeFill="background2"/>
            <w:vAlign w:val="center"/>
          </w:tcPr>
          <w:p w14:paraId="56CD289E"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79C2053"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OA办公系统办公文件数据</w:t>
            </w:r>
            <w:r>
              <w:rPr>
                <w:rFonts w:ascii="宋体" w:hAnsi="宋体"/>
                <w:i/>
                <w:sz w:val="21"/>
              </w:rPr>
              <w:t>}</w:t>
            </w:r>
          </w:p>
        </w:tc>
        <w:tc>
          <w:tcPr>
            <w:tcW w:w="4921" w:type="dxa"/>
            <w:vAlign w:val="center"/>
          </w:tcPr>
          <w:p w14:paraId="5B90CB58"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CD5DBD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35F9E06"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63E1AA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7907326"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6B9E386B"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6C76CC28" w14:textId="77777777">
        <w:trPr>
          <w:trHeight w:val="276"/>
        </w:trPr>
        <w:tc>
          <w:tcPr>
            <w:tcW w:w="2234" w:type="dxa"/>
            <w:vMerge/>
            <w:shd w:val="clear" w:color="auto" w:fill="E7E6E6" w:themeFill="background2"/>
            <w:vAlign w:val="center"/>
          </w:tcPr>
          <w:p w14:paraId="55FD7BB1"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87F19DA"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OA办公系统业务日志</w:t>
            </w:r>
            <w:r>
              <w:rPr>
                <w:rFonts w:ascii="宋体" w:hAnsi="宋体"/>
                <w:i/>
                <w:sz w:val="21"/>
              </w:rPr>
              <w:t>}</w:t>
            </w:r>
          </w:p>
        </w:tc>
        <w:tc>
          <w:tcPr>
            <w:tcW w:w="4921" w:type="dxa"/>
            <w:vAlign w:val="center"/>
          </w:tcPr>
          <w:p w14:paraId="3F0FB74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8F62A94"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6CC542B"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17C5DEC0"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1CFF193C"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0177D018"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223CA183" w14:textId="77777777">
        <w:trPr>
          <w:trHeight w:val="276"/>
        </w:trPr>
        <w:tc>
          <w:tcPr>
            <w:tcW w:w="2234" w:type="dxa"/>
            <w:vMerge/>
            <w:shd w:val="clear" w:color="auto" w:fill="E7E6E6" w:themeFill="background2"/>
            <w:vAlign w:val="center"/>
          </w:tcPr>
          <w:p w14:paraId="24831784"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429E111"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公文管理系统管理员用户登录口令</w:t>
            </w:r>
            <w:r>
              <w:rPr>
                <w:rFonts w:ascii="宋体" w:hAnsi="宋体"/>
                <w:i/>
                <w:sz w:val="21"/>
              </w:rPr>
              <w:t>}</w:t>
            </w:r>
          </w:p>
        </w:tc>
        <w:tc>
          <w:tcPr>
            <w:tcW w:w="4921" w:type="dxa"/>
            <w:vAlign w:val="center"/>
          </w:tcPr>
          <w:p w14:paraId="65AC3944"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B1DDBB8"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382D88A"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2DBA16E7"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570D5D8E"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36CAEEEC"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3E23C4EA" w14:textId="77777777">
        <w:trPr>
          <w:trHeight w:val="276"/>
        </w:trPr>
        <w:tc>
          <w:tcPr>
            <w:tcW w:w="2234" w:type="dxa"/>
            <w:vMerge/>
            <w:shd w:val="clear" w:color="auto" w:fill="E7E6E6" w:themeFill="background2"/>
            <w:vAlign w:val="center"/>
          </w:tcPr>
          <w:p w14:paraId="0B0CE6E6"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902C3E6"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公文管理系统业务用户登录口令</w:t>
            </w:r>
            <w:r>
              <w:rPr>
                <w:rFonts w:ascii="宋体" w:hAnsi="宋体"/>
                <w:i/>
                <w:sz w:val="21"/>
              </w:rPr>
              <w:t>}</w:t>
            </w:r>
          </w:p>
        </w:tc>
        <w:tc>
          <w:tcPr>
            <w:tcW w:w="4921" w:type="dxa"/>
            <w:vAlign w:val="center"/>
          </w:tcPr>
          <w:p w14:paraId="4A2206D3"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66CB64E"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39A8628"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3A1992B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21F06D9"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B56706B"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07BD4250" w14:textId="77777777">
        <w:trPr>
          <w:trHeight w:val="276"/>
        </w:trPr>
        <w:tc>
          <w:tcPr>
            <w:tcW w:w="2234" w:type="dxa"/>
            <w:vMerge/>
            <w:shd w:val="clear" w:color="auto" w:fill="E7E6E6" w:themeFill="background2"/>
            <w:vAlign w:val="center"/>
          </w:tcPr>
          <w:p w14:paraId="7D462224"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698B6D1"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公文管理系统业务数据</w:t>
            </w:r>
            <w:r>
              <w:rPr>
                <w:rFonts w:ascii="宋体" w:hAnsi="宋体"/>
                <w:i/>
                <w:sz w:val="21"/>
              </w:rPr>
              <w:t>}</w:t>
            </w:r>
          </w:p>
        </w:tc>
        <w:tc>
          <w:tcPr>
            <w:tcW w:w="4921" w:type="dxa"/>
            <w:vAlign w:val="center"/>
          </w:tcPr>
          <w:p w14:paraId="2BAA2D98"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AA3E681"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CCEA4E0"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5E980030"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084C10FA"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6933EAA2"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1C61AA01" w14:textId="77777777">
        <w:trPr>
          <w:trHeight w:val="276"/>
        </w:trPr>
        <w:tc>
          <w:tcPr>
            <w:tcW w:w="2234" w:type="dxa"/>
            <w:vMerge/>
            <w:shd w:val="clear" w:color="auto" w:fill="E7E6E6" w:themeFill="background2"/>
            <w:vAlign w:val="center"/>
          </w:tcPr>
          <w:p w14:paraId="02A5BB67"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B1304B5"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公文管理系统业务日志</w:t>
            </w:r>
            <w:r>
              <w:rPr>
                <w:rFonts w:ascii="宋体" w:hAnsi="宋体"/>
                <w:i/>
                <w:sz w:val="21"/>
              </w:rPr>
              <w:t>}</w:t>
            </w:r>
          </w:p>
        </w:tc>
        <w:tc>
          <w:tcPr>
            <w:tcW w:w="4921" w:type="dxa"/>
            <w:vAlign w:val="center"/>
          </w:tcPr>
          <w:p w14:paraId="13A866A1"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E75F4EC"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E41D1AF"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4E15F925"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3C03E0BA"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7BD102B4"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7876CEC8" w14:textId="77777777">
        <w:trPr>
          <w:trHeight w:val="276"/>
        </w:trPr>
        <w:tc>
          <w:tcPr>
            <w:tcW w:w="2234" w:type="dxa"/>
            <w:vMerge w:val="restart"/>
            <w:shd w:val="clear" w:color="auto" w:fill="E7E6E6" w:themeFill="background2"/>
            <w:vAlign w:val="center"/>
          </w:tcPr>
          <w:p w14:paraId="69C3B084" w14:textId="77777777" w:rsidR="00102599" w:rsidRDefault="00987F3C">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不可否认性</w:t>
            </w:r>
          </w:p>
        </w:tc>
        <w:tc>
          <w:tcPr>
            <w:tcW w:w="1571" w:type="dxa"/>
            <w:shd w:val="clear" w:color="auto" w:fill="auto"/>
            <w:vAlign w:val="center"/>
          </w:tcPr>
          <w:p w14:paraId="1357B516" w14:textId="77777777" w:rsidR="00102599" w:rsidRDefault="00987F3C">
            <w:pPr>
              <w:widowControl/>
              <w:jc w:val="center"/>
              <w:rPr>
                <w:rFonts w:ascii="宋体" w:hAnsi="宋体"/>
                <w:i/>
                <w:sz w:val="21"/>
              </w:rPr>
            </w:pPr>
            <w:r>
              <w:rPr>
                <w:rFonts w:ascii="宋体" w:hAnsi="宋体"/>
                <w:i/>
                <w:sz w:val="21"/>
              </w:rPr>
              <w:t>{OA</w:t>
            </w:r>
            <w:r>
              <w:rPr>
                <w:rFonts w:ascii="宋体" w:hAnsi="宋体" w:hint="eastAsia"/>
                <w:i/>
                <w:sz w:val="21"/>
              </w:rPr>
              <w:t>办公系统业务用户文件审批操作</w:t>
            </w:r>
            <w:r>
              <w:rPr>
                <w:rFonts w:ascii="宋体" w:hAnsi="宋体"/>
                <w:i/>
                <w:sz w:val="21"/>
              </w:rPr>
              <w:t>}</w:t>
            </w:r>
          </w:p>
        </w:tc>
        <w:tc>
          <w:tcPr>
            <w:tcW w:w="4921" w:type="dxa"/>
            <w:vAlign w:val="center"/>
          </w:tcPr>
          <w:p w14:paraId="26CACD82"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D3AB6C3"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0823C11"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7F474139"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6B9E1ADF"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2B79BDE5" w14:textId="77777777" w:rsidR="00102599" w:rsidRDefault="00102599">
            <w:pPr>
              <w:widowControl/>
              <w:jc w:val="center"/>
              <w:rPr>
                <w:rFonts w:asciiTheme="minorEastAsia" w:eastAsiaTheme="minorEastAsia" w:hAnsiTheme="minorEastAsia" w:cs="宋体"/>
                <w:color w:val="000000"/>
                <w:kern w:val="0"/>
                <w:sz w:val="21"/>
              </w:rPr>
            </w:pPr>
          </w:p>
        </w:tc>
      </w:tr>
      <w:tr w:rsidR="00102599" w14:paraId="72D72848" w14:textId="77777777">
        <w:trPr>
          <w:trHeight w:val="276"/>
        </w:trPr>
        <w:tc>
          <w:tcPr>
            <w:tcW w:w="2234" w:type="dxa"/>
            <w:vMerge/>
            <w:shd w:val="clear" w:color="auto" w:fill="E7E6E6" w:themeFill="background2"/>
            <w:vAlign w:val="center"/>
          </w:tcPr>
          <w:p w14:paraId="00E7D1A3" w14:textId="77777777" w:rsidR="00102599" w:rsidRDefault="00102599">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861FACF" w14:textId="77777777" w:rsidR="00102599" w:rsidRDefault="00987F3C">
            <w:pPr>
              <w:widowControl/>
              <w:jc w:val="center"/>
              <w:rPr>
                <w:rFonts w:ascii="宋体" w:hAnsi="宋体"/>
                <w:i/>
                <w:sz w:val="21"/>
              </w:rPr>
            </w:pPr>
            <w:r>
              <w:rPr>
                <w:rFonts w:ascii="宋体" w:hAnsi="宋体"/>
                <w:i/>
                <w:sz w:val="21"/>
              </w:rPr>
              <w:t>{</w:t>
            </w:r>
            <w:r>
              <w:rPr>
                <w:rFonts w:ascii="宋体" w:hAnsi="宋体" w:hint="eastAsia"/>
                <w:i/>
                <w:sz w:val="21"/>
              </w:rPr>
              <w:t>公文管理系统业务用户公文签发操作</w:t>
            </w:r>
            <w:r>
              <w:rPr>
                <w:rFonts w:ascii="宋体" w:hAnsi="宋体"/>
                <w:i/>
                <w:sz w:val="21"/>
              </w:rPr>
              <w:t>}</w:t>
            </w:r>
          </w:p>
        </w:tc>
        <w:tc>
          <w:tcPr>
            <w:tcW w:w="4921" w:type="dxa"/>
            <w:vAlign w:val="center"/>
          </w:tcPr>
          <w:p w14:paraId="41DFB190" w14:textId="77777777" w:rsidR="00102599" w:rsidRDefault="00102599">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DABC8D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245A12D" w14:textId="77777777" w:rsidR="00102599" w:rsidRDefault="00102599">
            <w:pPr>
              <w:widowControl/>
              <w:jc w:val="center"/>
              <w:rPr>
                <w:rFonts w:asciiTheme="minorEastAsia" w:eastAsiaTheme="minorEastAsia" w:hAnsiTheme="minorEastAsia" w:cs="宋体"/>
                <w:color w:val="000000"/>
                <w:kern w:val="0"/>
                <w:sz w:val="21"/>
              </w:rPr>
            </w:pPr>
          </w:p>
        </w:tc>
        <w:tc>
          <w:tcPr>
            <w:tcW w:w="850" w:type="dxa"/>
            <w:vAlign w:val="center"/>
          </w:tcPr>
          <w:p w14:paraId="4444FB7D" w14:textId="77777777" w:rsidR="00102599" w:rsidRDefault="00102599">
            <w:pPr>
              <w:widowControl/>
              <w:jc w:val="center"/>
              <w:rPr>
                <w:rFonts w:asciiTheme="minorEastAsia" w:eastAsiaTheme="minorEastAsia" w:hAnsiTheme="minorEastAsia" w:cs="宋体"/>
                <w:color w:val="000000"/>
                <w:kern w:val="0"/>
                <w:sz w:val="21"/>
              </w:rPr>
            </w:pPr>
          </w:p>
        </w:tc>
        <w:tc>
          <w:tcPr>
            <w:tcW w:w="851" w:type="dxa"/>
            <w:vAlign w:val="center"/>
          </w:tcPr>
          <w:p w14:paraId="2570B079" w14:textId="77777777" w:rsidR="00102599" w:rsidRDefault="00102599">
            <w:pPr>
              <w:widowControl/>
              <w:jc w:val="center"/>
              <w:rPr>
                <w:rFonts w:asciiTheme="minorEastAsia" w:eastAsiaTheme="minorEastAsia" w:hAnsiTheme="minorEastAsia" w:cs="宋体"/>
                <w:color w:val="000000"/>
                <w:kern w:val="0"/>
                <w:sz w:val="21"/>
              </w:rPr>
            </w:pPr>
          </w:p>
        </w:tc>
        <w:tc>
          <w:tcPr>
            <w:tcW w:w="1599" w:type="dxa"/>
            <w:vMerge/>
            <w:vAlign w:val="center"/>
          </w:tcPr>
          <w:p w14:paraId="6F2ED610" w14:textId="77777777" w:rsidR="00102599" w:rsidRDefault="00102599">
            <w:pPr>
              <w:keepNext/>
              <w:widowControl/>
              <w:jc w:val="center"/>
              <w:rPr>
                <w:rFonts w:asciiTheme="minorEastAsia" w:eastAsiaTheme="minorEastAsia" w:hAnsiTheme="minorEastAsia" w:cs="宋体"/>
                <w:color w:val="000000"/>
                <w:kern w:val="0"/>
                <w:sz w:val="21"/>
              </w:rPr>
            </w:pPr>
          </w:p>
        </w:tc>
      </w:tr>
    </w:tbl>
    <w:p w14:paraId="433157C1" w14:textId="77777777" w:rsidR="00102599" w:rsidRDefault="00102599">
      <w:pPr>
        <w:pStyle w:val="af2"/>
        <w:sectPr w:rsidR="00102599">
          <w:pgSz w:w="16838" w:h="11906" w:orient="landscape"/>
          <w:pgMar w:top="1800" w:right="1440" w:bottom="1800" w:left="1440" w:header="851" w:footer="992" w:gutter="0"/>
          <w:cols w:space="425"/>
          <w:docGrid w:type="lines" w:linePitch="326"/>
        </w:sectPr>
      </w:pPr>
    </w:p>
    <w:p w14:paraId="57005BDB" w14:textId="77777777" w:rsidR="00102599" w:rsidRDefault="00987F3C">
      <w:pPr>
        <w:pStyle w:val="21"/>
        <w:numPr>
          <w:ilvl w:val="0"/>
          <w:numId w:val="19"/>
        </w:numPr>
      </w:pPr>
      <w:bookmarkStart w:id="579" w:name="_Toc432436007"/>
      <w:bookmarkStart w:id="580" w:name="_Toc124461156"/>
      <w:r>
        <w:lastRenderedPageBreak/>
        <w:t>管理</w:t>
      </w:r>
      <w:bookmarkEnd w:id="579"/>
      <w:r>
        <w:t>制度</w:t>
      </w:r>
      <w:bookmarkEnd w:id="580"/>
    </w:p>
    <w:p w14:paraId="43D0CB1B" w14:textId="0C108F5F"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 xml:space="preserve">A- </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5</w:t>
      </w:r>
      <w:r>
        <w:rPr>
          <w:rFonts w:ascii="Times New Roman" w:eastAsia="黑体" w:hAnsi="Times New Roman"/>
          <w:b/>
          <w:bCs/>
          <w:sz w:val="24"/>
          <w:szCs w:val="24"/>
        </w:rPr>
        <w:fldChar w:fldCharType="end"/>
      </w:r>
      <w:r>
        <w:rPr>
          <w:rFonts w:ascii="Times New Roman" w:eastAsia="黑体" w:hAnsi="Times New Roman" w:hint="eastAsia"/>
          <w:b/>
          <w:bCs/>
          <w:sz w:val="24"/>
          <w:szCs w:val="24"/>
        </w:rPr>
        <w:t>管理制度测评结果记录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102599" w14:paraId="62C28BD8" w14:textId="77777777">
        <w:trPr>
          <w:trHeight w:val="855"/>
        </w:trPr>
        <w:tc>
          <w:tcPr>
            <w:tcW w:w="2421" w:type="dxa"/>
            <w:shd w:val="clear" w:color="auto" w:fill="E7E6E6" w:themeFill="background2"/>
            <w:vAlign w:val="center"/>
          </w:tcPr>
          <w:p w14:paraId="3C0CAFE3" w14:textId="77777777" w:rsidR="00102599" w:rsidRDefault="00987F3C">
            <w:pPr>
              <w:widowControl/>
              <w:jc w:val="center"/>
              <w:rPr>
                <w:b/>
                <w:bCs/>
                <w:color w:val="000000"/>
                <w:kern w:val="0"/>
                <w:sz w:val="21"/>
              </w:rPr>
            </w:pPr>
            <w:r>
              <w:rPr>
                <w:rFonts w:hint="eastAsia"/>
                <w:b/>
                <w:bCs/>
                <w:color w:val="000000"/>
                <w:kern w:val="0"/>
                <w:sz w:val="21"/>
              </w:rPr>
              <w:t>测评单元</w:t>
            </w:r>
          </w:p>
        </w:tc>
        <w:tc>
          <w:tcPr>
            <w:tcW w:w="2422" w:type="dxa"/>
            <w:shd w:val="clear" w:color="auto" w:fill="E7E6E6" w:themeFill="background2"/>
            <w:vAlign w:val="center"/>
          </w:tcPr>
          <w:p w14:paraId="4DC47294" w14:textId="77777777" w:rsidR="00102599" w:rsidRDefault="00987F3C">
            <w:pPr>
              <w:widowControl/>
              <w:jc w:val="center"/>
              <w:rPr>
                <w:b/>
                <w:bCs/>
                <w:color w:val="000000"/>
                <w:kern w:val="0"/>
                <w:sz w:val="21"/>
              </w:rPr>
            </w:pPr>
            <w:r>
              <w:rPr>
                <w:rFonts w:hint="eastAsia"/>
                <w:b/>
                <w:bCs/>
                <w:color w:val="000000"/>
                <w:kern w:val="0"/>
                <w:sz w:val="21"/>
              </w:rPr>
              <w:t>测评对象</w:t>
            </w:r>
          </w:p>
        </w:tc>
        <w:tc>
          <w:tcPr>
            <w:tcW w:w="6193" w:type="dxa"/>
            <w:shd w:val="clear" w:color="auto" w:fill="E7E6E6" w:themeFill="background2"/>
            <w:vAlign w:val="center"/>
          </w:tcPr>
          <w:p w14:paraId="046C6CD0" w14:textId="77777777" w:rsidR="00102599" w:rsidRDefault="00987F3C">
            <w:pPr>
              <w:widowControl/>
              <w:jc w:val="center"/>
              <w:rPr>
                <w:b/>
                <w:bCs/>
                <w:color w:val="000000"/>
                <w:kern w:val="0"/>
                <w:sz w:val="21"/>
              </w:rPr>
            </w:pPr>
            <w:r>
              <w:rPr>
                <w:rFonts w:hint="eastAsia"/>
                <w:b/>
                <w:bCs/>
                <w:color w:val="000000"/>
                <w:kern w:val="0"/>
                <w:sz w:val="21"/>
              </w:rPr>
              <w:t>结果记录</w:t>
            </w:r>
          </w:p>
        </w:tc>
        <w:tc>
          <w:tcPr>
            <w:tcW w:w="1317" w:type="dxa"/>
            <w:shd w:val="clear" w:color="auto" w:fill="E7E6E6" w:themeFill="background2"/>
            <w:vAlign w:val="center"/>
          </w:tcPr>
          <w:p w14:paraId="4E972142" w14:textId="77777777" w:rsidR="00102599" w:rsidRDefault="00987F3C">
            <w:pPr>
              <w:widowControl/>
              <w:jc w:val="center"/>
              <w:rPr>
                <w:b/>
                <w:bCs/>
                <w:color w:val="000000"/>
                <w:kern w:val="0"/>
                <w:sz w:val="21"/>
              </w:rPr>
            </w:pPr>
            <w:r>
              <w:rPr>
                <w:rFonts w:hint="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hint="eastAsia"/>
                <w:b/>
                <w:sz w:val="21"/>
              </w:rPr>
              <w:t>）</w:t>
            </w:r>
          </w:p>
        </w:tc>
        <w:tc>
          <w:tcPr>
            <w:tcW w:w="1559" w:type="dxa"/>
            <w:shd w:val="clear" w:color="auto" w:fill="E7E6E6" w:themeFill="background2"/>
            <w:vAlign w:val="center"/>
          </w:tcPr>
          <w:p w14:paraId="16E3B593" w14:textId="77777777" w:rsidR="00102599" w:rsidRDefault="00987F3C">
            <w:pPr>
              <w:widowControl/>
              <w:jc w:val="center"/>
              <w:rPr>
                <w:b/>
                <w:bCs/>
                <w:color w:val="000000"/>
                <w:kern w:val="0"/>
                <w:sz w:val="21"/>
              </w:rPr>
            </w:pPr>
            <w:r>
              <w:rPr>
                <w:rFonts w:hint="eastAsia"/>
                <w:b/>
                <w:bCs/>
                <w:color w:val="000000"/>
                <w:kern w:val="0"/>
                <w:sz w:val="21"/>
              </w:rPr>
              <w:t>测评单元得分</w:t>
            </w:r>
          </w:p>
          <w:p w14:paraId="38B97EA7" w14:textId="77777777" w:rsidR="00102599" w:rsidRDefault="00002912">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102599" w14:paraId="13383E7C" w14:textId="77777777">
        <w:trPr>
          <w:trHeight w:val="276"/>
        </w:trPr>
        <w:tc>
          <w:tcPr>
            <w:tcW w:w="2421" w:type="dxa"/>
            <w:shd w:val="clear" w:color="auto" w:fill="E7E6E6" w:themeFill="background2"/>
            <w:vAlign w:val="center"/>
          </w:tcPr>
          <w:p w14:paraId="5C7BB6EF" w14:textId="77777777" w:rsidR="00102599" w:rsidRDefault="00987F3C">
            <w:pPr>
              <w:widowControl/>
              <w:jc w:val="center"/>
              <w:rPr>
                <w:b/>
                <w:bCs/>
                <w:color w:val="000000"/>
                <w:kern w:val="0"/>
                <w:sz w:val="21"/>
              </w:rPr>
            </w:pPr>
            <w:r>
              <w:rPr>
                <w:rFonts w:hint="eastAsia"/>
                <w:b/>
                <w:bCs/>
                <w:color w:val="000000"/>
                <w:kern w:val="0"/>
                <w:sz w:val="21"/>
              </w:rPr>
              <w:t>具备密码应用安全管理制度</w:t>
            </w:r>
          </w:p>
        </w:tc>
        <w:tc>
          <w:tcPr>
            <w:tcW w:w="2422" w:type="dxa"/>
            <w:vMerge w:val="restart"/>
            <w:shd w:val="clear" w:color="auto" w:fill="auto"/>
            <w:vAlign w:val="center"/>
          </w:tcPr>
          <w:p w14:paraId="1125C405" w14:textId="77777777" w:rsidR="00102599" w:rsidRDefault="00987F3C">
            <w:pPr>
              <w:widowControl/>
              <w:jc w:val="center"/>
              <w:rPr>
                <w:color w:val="000000"/>
                <w:kern w:val="0"/>
                <w:sz w:val="21"/>
              </w:rPr>
            </w:pPr>
            <w:r>
              <w:rPr>
                <w:rFonts w:hint="eastAsia"/>
                <w:sz w:val="21"/>
              </w:rPr>
              <w:t>{</w:t>
            </w:r>
            <w:r>
              <w:rPr>
                <w:rFonts w:hint="eastAsia"/>
                <w:i/>
                <w:iCs/>
                <w:sz w:val="21"/>
              </w:rPr>
              <w:t>管理体系（包括安全管理制度类文档、密码应用方案、密钥管理制度及策略类文档、操作规程类文档、记录表单类文档、系统相关人员）</w:t>
            </w:r>
            <w:r>
              <w:rPr>
                <w:rFonts w:hint="eastAsia"/>
                <w:sz w:val="21"/>
              </w:rPr>
              <w:t>}</w:t>
            </w:r>
          </w:p>
        </w:tc>
        <w:tc>
          <w:tcPr>
            <w:tcW w:w="6193" w:type="dxa"/>
            <w:vAlign w:val="center"/>
          </w:tcPr>
          <w:p w14:paraId="70DDBB72" w14:textId="77777777" w:rsidR="00102599" w:rsidRDefault="00102599">
            <w:pPr>
              <w:widowControl/>
              <w:jc w:val="center"/>
              <w:rPr>
                <w:color w:val="000000"/>
                <w:kern w:val="0"/>
                <w:sz w:val="21"/>
              </w:rPr>
            </w:pPr>
          </w:p>
        </w:tc>
        <w:tc>
          <w:tcPr>
            <w:tcW w:w="1317" w:type="dxa"/>
            <w:vAlign w:val="center"/>
          </w:tcPr>
          <w:p w14:paraId="056CF722" w14:textId="77777777" w:rsidR="00102599" w:rsidRDefault="00102599">
            <w:pPr>
              <w:widowControl/>
              <w:jc w:val="center"/>
              <w:rPr>
                <w:color w:val="000000"/>
                <w:kern w:val="0"/>
                <w:sz w:val="21"/>
              </w:rPr>
            </w:pPr>
          </w:p>
        </w:tc>
        <w:tc>
          <w:tcPr>
            <w:tcW w:w="1559" w:type="dxa"/>
            <w:shd w:val="clear" w:color="auto" w:fill="auto"/>
            <w:vAlign w:val="center"/>
          </w:tcPr>
          <w:p w14:paraId="40518A6D" w14:textId="77777777" w:rsidR="00102599" w:rsidRDefault="00102599">
            <w:pPr>
              <w:widowControl/>
              <w:jc w:val="center"/>
              <w:rPr>
                <w:color w:val="000000"/>
                <w:kern w:val="0"/>
                <w:sz w:val="21"/>
              </w:rPr>
            </w:pPr>
          </w:p>
        </w:tc>
      </w:tr>
      <w:tr w:rsidR="00102599" w14:paraId="28727EFF" w14:textId="77777777">
        <w:trPr>
          <w:trHeight w:val="276"/>
        </w:trPr>
        <w:tc>
          <w:tcPr>
            <w:tcW w:w="2421" w:type="dxa"/>
            <w:shd w:val="clear" w:color="auto" w:fill="E7E6E6" w:themeFill="background2"/>
            <w:vAlign w:val="center"/>
          </w:tcPr>
          <w:p w14:paraId="6FC1C814" w14:textId="77777777" w:rsidR="00102599" w:rsidRDefault="00987F3C">
            <w:pPr>
              <w:widowControl/>
              <w:jc w:val="center"/>
              <w:rPr>
                <w:b/>
                <w:bCs/>
                <w:color w:val="000000"/>
                <w:kern w:val="0"/>
                <w:sz w:val="21"/>
              </w:rPr>
            </w:pPr>
            <w:r>
              <w:rPr>
                <w:rFonts w:hint="eastAsia"/>
                <w:b/>
                <w:sz w:val="21"/>
              </w:rPr>
              <w:t>密钥管理规则</w:t>
            </w:r>
          </w:p>
        </w:tc>
        <w:tc>
          <w:tcPr>
            <w:tcW w:w="2422" w:type="dxa"/>
            <w:vMerge/>
            <w:shd w:val="clear" w:color="auto" w:fill="auto"/>
            <w:vAlign w:val="center"/>
          </w:tcPr>
          <w:p w14:paraId="78258778" w14:textId="77777777" w:rsidR="00102599" w:rsidRDefault="00102599">
            <w:pPr>
              <w:jc w:val="center"/>
              <w:rPr>
                <w:color w:val="000000"/>
                <w:kern w:val="0"/>
                <w:sz w:val="21"/>
              </w:rPr>
            </w:pPr>
          </w:p>
        </w:tc>
        <w:tc>
          <w:tcPr>
            <w:tcW w:w="6193" w:type="dxa"/>
            <w:vAlign w:val="center"/>
          </w:tcPr>
          <w:p w14:paraId="52CB0F7D" w14:textId="77777777" w:rsidR="00102599" w:rsidRDefault="00102599">
            <w:pPr>
              <w:widowControl/>
              <w:jc w:val="center"/>
              <w:rPr>
                <w:color w:val="000000"/>
                <w:kern w:val="0"/>
                <w:sz w:val="21"/>
              </w:rPr>
            </w:pPr>
          </w:p>
        </w:tc>
        <w:tc>
          <w:tcPr>
            <w:tcW w:w="1317" w:type="dxa"/>
            <w:vAlign w:val="center"/>
          </w:tcPr>
          <w:p w14:paraId="531E02DA" w14:textId="77777777" w:rsidR="00102599" w:rsidRDefault="00102599">
            <w:pPr>
              <w:widowControl/>
              <w:jc w:val="center"/>
              <w:rPr>
                <w:color w:val="000000"/>
                <w:kern w:val="0"/>
                <w:sz w:val="21"/>
              </w:rPr>
            </w:pPr>
          </w:p>
        </w:tc>
        <w:tc>
          <w:tcPr>
            <w:tcW w:w="1559" w:type="dxa"/>
            <w:shd w:val="clear" w:color="auto" w:fill="auto"/>
            <w:vAlign w:val="center"/>
          </w:tcPr>
          <w:p w14:paraId="41605A3C" w14:textId="77777777" w:rsidR="00102599" w:rsidRDefault="00102599">
            <w:pPr>
              <w:widowControl/>
              <w:jc w:val="center"/>
              <w:rPr>
                <w:color w:val="000000"/>
                <w:kern w:val="0"/>
                <w:sz w:val="21"/>
              </w:rPr>
            </w:pPr>
          </w:p>
        </w:tc>
      </w:tr>
      <w:tr w:rsidR="00102599" w14:paraId="4F03533B" w14:textId="77777777">
        <w:trPr>
          <w:trHeight w:val="276"/>
        </w:trPr>
        <w:tc>
          <w:tcPr>
            <w:tcW w:w="2421" w:type="dxa"/>
            <w:shd w:val="clear" w:color="auto" w:fill="E7E6E6" w:themeFill="background2"/>
            <w:vAlign w:val="center"/>
          </w:tcPr>
          <w:p w14:paraId="4B7ED640" w14:textId="77777777" w:rsidR="00102599" w:rsidRDefault="00987F3C">
            <w:pPr>
              <w:widowControl/>
              <w:jc w:val="center"/>
              <w:rPr>
                <w:b/>
                <w:bCs/>
                <w:color w:val="000000"/>
                <w:kern w:val="0"/>
                <w:sz w:val="21"/>
              </w:rPr>
            </w:pPr>
            <w:r>
              <w:rPr>
                <w:rFonts w:hint="eastAsia"/>
                <w:b/>
                <w:sz w:val="21"/>
              </w:rPr>
              <w:t>建立操作规程</w:t>
            </w:r>
          </w:p>
        </w:tc>
        <w:tc>
          <w:tcPr>
            <w:tcW w:w="2422" w:type="dxa"/>
            <w:vMerge/>
            <w:shd w:val="clear" w:color="auto" w:fill="auto"/>
            <w:vAlign w:val="center"/>
          </w:tcPr>
          <w:p w14:paraId="5BEE3861" w14:textId="77777777" w:rsidR="00102599" w:rsidRDefault="00102599">
            <w:pPr>
              <w:jc w:val="center"/>
              <w:rPr>
                <w:color w:val="000000"/>
                <w:kern w:val="0"/>
                <w:sz w:val="21"/>
              </w:rPr>
            </w:pPr>
          </w:p>
        </w:tc>
        <w:tc>
          <w:tcPr>
            <w:tcW w:w="6193" w:type="dxa"/>
            <w:vAlign w:val="center"/>
          </w:tcPr>
          <w:p w14:paraId="5CF5C6FD" w14:textId="77777777" w:rsidR="00102599" w:rsidRDefault="00102599">
            <w:pPr>
              <w:widowControl/>
              <w:jc w:val="center"/>
              <w:rPr>
                <w:color w:val="000000"/>
                <w:kern w:val="0"/>
                <w:sz w:val="21"/>
              </w:rPr>
            </w:pPr>
          </w:p>
        </w:tc>
        <w:tc>
          <w:tcPr>
            <w:tcW w:w="1317" w:type="dxa"/>
            <w:vAlign w:val="center"/>
          </w:tcPr>
          <w:p w14:paraId="5BDFCB60" w14:textId="77777777" w:rsidR="00102599" w:rsidRDefault="00102599">
            <w:pPr>
              <w:widowControl/>
              <w:jc w:val="center"/>
              <w:rPr>
                <w:color w:val="000000"/>
                <w:kern w:val="0"/>
                <w:sz w:val="21"/>
              </w:rPr>
            </w:pPr>
          </w:p>
        </w:tc>
        <w:tc>
          <w:tcPr>
            <w:tcW w:w="1559" w:type="dxa"/>
            <w:shd w:val="clear" w:color="auto" w:fill="auto"/>
            <w:vAlign w:val="center"/>
          </w:tcPr>
          <w:p w14:paraId="3389F832" w14:textId="77777777" w:rsidR="00102599" w:rsidRDefault="00102599">
            <w:pPr>
              <w:widowControl/>
              <w:jc w:val="center"/>
              <w:rPr>
                <w:color w:val="000000"/>
                <w:kern w:val="0"/>
                <w:sz w:val="21"/>
              </w:rPr>
            </w:pPr>
          </w:p>
        </w:tc>
      </w:tr>
      <w:tr w:rsidR="00102599" w14:paraId="0B916CE8" w14:textId="77777777">
        <w:trPr>
          <w:trHeight w:val="276"/>
        </w:trPr>
        <w:tc>
          <w:tcPr>
            <w:tcW w:w="2421" w:type="dxa"/>
            <w:shd w:val="clear" w:color="auto" w:fill="E7E6E6" w:themeFill="background2"/>
            <w:vAlign w:val="center"/>
          </w:tcPr>
          <w:p w14:paraId="4D9CD9B2" w14:textId="77777777" w:rsidR="00102599" w:rsidRDefault="00987F3C">
            <w:pPr>
              <w:widowControl/>
              <w:jc w:val="center"/>
              <w:rPr>
                <w:b/>
                <w:bCs/>
                <w:color w:val="000000"/>
                <w:kern w:val="0"/>
                <w:sz w:val="21"/>
              </w:rPr>
            </w:pPr>
            <w:r>
              <w:rPr>
                <w:rFonts w:hint="eastAsia"/>
                <w:b/>
                <w:bCs/>
                <w:color w:val="000000"/>
                <w:kern w:val="0"/>
                <w:sz w:val="21"/>
              </w:rPr>
              <w:t>定期修订安全管理制度</w:t>
            </w:r>
          </w:p>
        </w:tc>
        <w:tc>
          <w:tcPr>
            <w:tcW w:w="2422" w:type="dxa"/>
            <w:vMerge/>
            <w:shd w:val="clear" w:color="auto" w:fill="auto"/>
            <w:vAlign w:val="center"/>
          </w:tcPr>
          <w:p w14:paraId="155864A6" w14:textId="77777777" w:rsidR="00102599" w:rsidRDefault="00102599">
            <w:pPr>
              <w:jc w:val="center"/>
              <w:rPr>
                <w:sz w:val="21"/>
              </w:rPr>
            </w:pPr>
          </w:p>
        </w:tc>
        <w:tc>
          <w:tcPr>
            <w:tcW w:w="6193" w:type="dxa"/>
            <w:vAlign w:val="center"/>
          </w:tcPr>
          <w:p w14:paraId="7B19E5C1" w14:textId="77777777" w:rsidR="00102599" w:rsidRDefault="00102599">
            <w:pPr>
              <w:widowControl/>
              <w:jc w:val="center"/>
              <w:rPr>
                <w:color w:val="000000"/>
                <w:kern w:val="0"/>
                <w:sz w:val="21"/>
              </w:rPr>
            </w:pPr>
          </w:p>
        </w:tc>
        <w:tc>
          <w:tcPr>
            <w:tcW w:w="1317" w:type="dxa"/>
            <w:vAlign w:val="center"/>
          </w:tcPr>
          <w:p w14:paraId="2B9018D2" w14:textId="77777777" w:rsidR="00102599" w:rsidRDefault="00102599">
            <w:pPr>
              <w:widowControl/>
              <w:jc w:val="center"/>
              <w:rPr>
                <w:color w:val="000000"/>
                <w:kern w:val="0"/>
                <w:sz w:val="21"/>
              </w:rPr>
            </w:pPr>
          </w:p>
        </w:tc>
        <w:tc>
          <w:tcPr>
            <w:tcW w:w="1559" w:type="dxa"/>
            <w:vAlign w:val="center"/>
          </w:tcPr>
          <w:p w14:paraId="521505EE" w14:textId="77777777" w:rsidR="00102599" w:rsidRDefault="00102599">
            <w:pPr>
              <w:widowControl/>
              <w:jc w:val="center"/>
              <w:rPr>
                <w:color w:val="000000"/>
                <w:kern w:val="0"/>
                <w:sz w:val="21"/>
              </w:rPr>
            </w:pPr>
          </w:p>
        </w:tc>
      </w:tr>
      <w:tr w:rsidR="00102599" w14:paraId="01DC5D6C" w14:textId="77777777">
        <w:trPr>
          <w:trHeight w:val="276"/>
        </w:trPr>
        <w:tc>
          <w:tcPr>
            <w:tcW w:w="2421" w:type="dxa"/>
            <w:shd w:val="clear" w:color="auto" w:fill="E7E6E6" w:themeFill="background2"/>
            <w:vAlign w:val="center"/>
          </w:tcPr>
          <w:p w14:paraId="650BB3E8" w14:textId="77777777" w:rsidR="00102599" w:rsidRDefault="00987F3C">
            <w:pPr>
              <w:widowControl/>
              <w:jc w:val="center"/>
              <w:rPr>
                <w:b/>
                <w:bCs/>
                <w:color w:val="000000"/>
                <w:kern w:val="0"/>
                <w:sz w:val="21"/>
              </w:rPr>
            </w:pPr>
            <w:r>
              <w:rPr>
                <w:rFonts w:hint="eastAsia"/>
                <w:b/>
                <w:bCs/>
                <w:color w:val="000000"/>
                <w:kern w:val="0"/>
                <w:sz w:val="21"/>
              </w:rPr>
              <w:t>明确管理制度发布流程</w:t>
            </w:r>
          </w:p>
        </w:tc>
        <w:tc>
          <w:tcPr>
            <w:tcW w:w="2422" w:type="dxa"/>
            <w:vMerge/>
            <w:shd w:val="clear" w:color="auto" w:fill="auto"/>
            <w:vAlign w:val="center"/>
          </w:tcPr>
          <w:p w14:paraId="0D01AAE5" w14:textId="77777777" w:rsidR="00102599" w:rsidRDefault="00102599">
            <w:pPr>
              <w:jc w:val="center"/>
              <w:rPr>
                <w:sz w:val="21"/>
              </w:rPr>
            </w:pPr>
          </w:p>
        </w:tc>
        <w:tc>
          <w:tcPr>
            <w:tcW w:w="6193" w:type="dxa"/>
            <w:vAlign w:val="center"/>
          </w:tcPr>
          <w:p w14:paraId="1405BDFA" w14:textId="77777777" w:rsidR="00102599" w:rsidRDefault="00102599">
            <w:pPr>
              <w:widowControl/>
              <w:jc w:val="center"/>
              <w:rPr>
                <w:color w:val="000000"/>
                <w:kern w:val="0"/>
                <w:sz w:val="21"/>
              </w:rPr>
            </w:pPr>
          </w:p>
        </w:tc>
        <w:tc>
          <w:tcPr>
            <w:tcW w:w="1317" w:type="dxa"/>
            <w:vAlign w:val="center"/>
          </w:tcPr>
          <w:p w14:paraId="3B55EECC" w14:textId="77777777" w:rsidR="00102599" w:rsidRDefault="00102599">
            <w:pPr>
              <w:widowControl/>
              <w:jc w:val="center"/>
              <w:rPr>
                <w:color w:val="000000"/>
                <w:kern w:val="0"/>
                <w:sz w:val="21"/>
              </w:rPr>
            </w:pPr>
          </w:p>
        </w:tc>
        <w:tc>
          <w:tcPr>
            <w:tcW w:w="1559" w:type="dxa"/>
            <w:vAlign w:val="center"/>
          </w:tcPr>
          <w:p w14:paraId="6AB6CCD1" w14:textId="77777777" w:rsidR="00102599" w:rsidRDefault="00102599">
            <w:pPr>
              <w:widowControl/>
              <w:jc w:val="center"/>
              <w:rPr>
                <w:color w:val="000000"/>
                <w:kern w:val="0"/>
                <w:sz w:val="21"/>
              </w:rPr>
            </w:pPr>
          </w:p>
        </w:tc>
      </w:tr>
      <w:tr w:rsidR="00102599" w14:paraId="37B6B58D" w14:textId="77777777">
        <w:trPr>
          <w:trHeight w:val="276"/>
        </w:trPr>
        <w:tc>
          <w:tcPr>
            <w:tcW w:w="2421" w:type="dxa"/>
            <w:shd w:val="clear" w:color="auto" w:fill="E7E6E6" w:themeFill="background2"/>
            <w:vAlign w:val="center"/>
          </w:tcPr>
          <w:p w14:paraId="7DF8B67F" w14:textId="77777777" w:rsidR="00102599" w:rsidRDefault="00987F3C">
            <w:pPr>
              <w:widowControl/>
              <w:jc w:val="center"/>
              <w:rPr>
                <w:b/>
                <w:bCs/>
                <w:color w:val="000000"/>
                <w:kern w:val="0"/>
                <w:sz w:val="21"/>
              </w:rPr>
            </w:pPr>
            <w:r>
              <w:rPr>
                <w:rFonts w:hint="eastAsia"/>
                <w:b/>
                <w:bCs/>
                <w:color w:val="000000"/>
                <w:kern w:val="0"/>
                <w:sz w:val="21"/>
              </w:rPr>
              <w:t>制度执行过程记录留存</w:t>
            </w:r>
          </w:p>
        </w:tc>
        <w:tc>
          <w:tcPr>
            <w:tcW w:w="2422" w:type="dxa"/>
            <w:vMerge/>
            <w:shd w:val="clear" w:color="auto" w:fill="auto"/>
            <w:vAlign w:val="center"/>
          </w:tcPr>
          <w:p w14:paraId="497E242B" w14:textId="77777777" w:rsidR="00102599" w:rsidRDefault="00102599">
            <w:pPr>
              <w:widowControl/>
              <w:jc w:val="center"/>
              <w:rPr>
                <w:sz w:val="21"/>
              </w:rPr>
            </w:pPr>
          </w:p>
        </w:tc>
        <w:tc>
          <w:tcPr>
            <w:tcW w:w="6193" w:type="dxa"/>
            <w:vAlign w:val="center"/>
          </w:tcPr>
          <w:p w14:paraId="073E641C" w14:textId="77777777" w:rsidR="00102599" w:rsidRDefault="00102599">
            <w:pPr>
              <w:widowControl/>
              <w:jc w:val="center"/>
              <w:rPr>
                <w:color w:val="000000"/>
                <w:kern w:val="0"/>
                <w:sz w:val="21"/>
              </w:rPr>
            </w:pPr>
          </w:p>
        </w:tc>
        <w:tc>
          <w:tcPr>
            <w:tcW w:w="1317" w:type="dxa"/>
            <w:vAlign w:val="center"/>
          </w:tcPr>
          <w:p w14:paraId="7F933B84" w14:textId="77777777" w:rsidR="00102599" w:rsidRDefault="00102599">
            <w:pPr>
              <w:widowControl/>
              <w:jc w:val="center"/>
              <w:rPr>
                <w:color w:val="000000"/>
                <w:kern w:val="0"/>
                <w:sz w:val="21"/>
              </w:rPr>
            </w:pPr>
          </w:p>
        </w:tc>
        <w:tc>
          <w:tcPr>
            <w:tcW w:w="1559" w:type="dxa"/>
            <w:vAlign w:val="center"/>
          </w:tcPr>
          <w:p w14:paraId="4E5F43BE" w14:textId="77777777" w:rsidR="00102599" w:rsidRDefault="00102599">
            <w:pPr>
              <w:widowControl/>
              <w:jc w:val="center"/>
              <w:rPr>
                <w:color w:val="000000"/>
                <w:kern w:val="0"/>
                <w:sz w:val="21"/>
              </w:rPr>
            </w:pPr>
          </w:p>
        </w:tc>
      </w:tr>
    </w:tbl>
    <w:p w14:paraId="775FC0C7" w14:textId="77777777" w:rsidR="00102599" w:rsidRDefault="00102599"/>
    <w:p w14:paraId="2F739B57" w14:textId="77777777" w:rsidR="00102599" w:rsidRDefault="00102599"/>
    <w:p w14:paraId="011B14A1" w14:textId="77777777" w:rsidR="00102599" w:rsidRDefault="00102599">
      <w:pPr>
        <w:sectPr w:rsidR="00102599">
          <w:pgSz w:w="16838" w:h="11906" w:orient="landscape"/>
          <w:pgMar w:top="1800" w:right="1440" w:bottom="1800" w:left="1440" w:header="851" w:footer="992" w:gutter="0"/>
          <w:cols w:space="425"/>
          <w:docGrid w:type="lines" w:linePitch="326"/>
        </w:sectPr>
      </w:pPr>
    </w:p>
    <w:p w14:paraId="06F30490" w14:textId="77777777" w:rsidR="00102599" w:rsidRDefault="00987F3C">
      <w:pPr>
        <w:pStyle w:val="21"/>
        <w:numPr>
          <w:ilvl w:val="0"/>
          <w:numId w:val="19"/>
        </w:numPr>
      </w:pPr>
      <w:bookmarkStart w:id="581" w:name="_Toc124461157"/>
      <w:r>
        <w:lastRenderedPageBreak/>
        <w:t>人员</w:t>
      </w:r>
      <w:r>
        <w:rPr>
          <w:rFonts w:hint="eastAsia"/>
        </w:rPr>
        <w:t>管理</w:t>
      </w:r>
      <w:bookmarkEnd w:id="581"/>
    </w:p>
    <w:p w14:paraId="3402B1E6" w14:textId="16C17492"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6</w:t>
      </w:r>
      <w:r>
        <w:rPr>
          <w:rFonts w:ascii="Times New Roman" w:eastAsia="黑体" w:hAnsi="Times New Roman"/>
          <w:b/>
          <w:bCs/>
          <w:sz w:val="24"/>
          <w:szCs w:val="24"/>
        </w:rPr>
        <w:fldChar w:fldCharType="end"/>
      </w:r>
      <w:r>
        <w:rPr>
          <w:rFonts w:ascii="Times New Roman" w:eastAsia="黑体" w:hAnsi="Times New Roman" w:hint="eastAsia"/>
          <w:b/>
          <w:bCs/>
          <w:sz w:val="24"/>
          <w:szCs w:val="24"/>
        </w:rPr>
        <w:t>人员管理测评结果记录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102599" w14:paraId="45C0B915" w14:textId="77777777">
        <w:trPr>
          <w:trHeight w:val="855"/>
        </w:trPr>
        <w:tc>
          <w:tcPr>
            <w:tcW w:w="2421" w:type="dxa"/>
            <w:shd w:val="clear" w:color="auto" w:fill="E7E6E6" w:themeFill="background2"/>
            <w:vAlign w:val="center"/>
          </w:tcPr>
          <w:p w14:paraId="666FA2A0" w14:textId="77777777" w:rsidR="00102599" w:rsidRDefault="00987F3C">
            <w:pPr>
              <w:widowControl/>
              <w:jc w:val="center"/>
              <w:rPr>
                <w:b/>
                <w:bCs/>
                <w:color w:val="000000"/>
                <w:kern w:val="0"/>
                <w:sz w:val="21"/>
              </w:rPr>
            </w:pPr>
            <w:r>
              <w:rPr>
                <w:rFonts w:hint="eastAsia"/>
                <w:b/>
                <w:bCs/>
                <w:color w:val="000000"/>
                <w:kern w:val="0"/>
                <w:sz w:val="21"/>
              </w:rPr>
              <w:t>测评单元</w:t>
            </w:r>
          </w:p>
        </w:tc>
        <w:tc>
          <w:tcPr>
            <w:tcW w:w="2422" w:type="dxa"/>
            <w:shd w:val="clear" w:color="auto" w:fill="E7E6E6" w:themeFill="background2"/>
            <w:vAlign w:val="center"/>
          </w:tcPr>
          <w:p w14:paraId="63BEC30E" w14:textId="77777777" w:rsidR="00102599" w:rsidRDefault="00987F3C">
            <w:pPr>
              <w:widowControl/>
              <w:jc w:val="center"/>
              <w:rPr>
                <w:b/>
                <w:bCs/>
                <w:color w:val="000000"/>
                <w:kern w:val="0"/>
                <w:sz w:val="21"/>
              </w:rPr>
            </w:pPr>
            <w:r>
              <w:rPr>
                <w:rFonts w:hint="eastAsia"/>
                <w:b/>
                <w:bCs/>
                <w:color w:val="000000"/>
                <w:kern w:val="0"/>
                <w:sz w:val="21"/>
              </w:rPr>
              <w:t>测评对象</w:t>
            </w:r>
          </w:p>
        </w:tc>
        <w:tc>
          <w:tcPr>
            <w:tcW w:w="6193" w:type="dxa"/>
            <w:shd w:val="clear" w:color="auto" w:fill="E7E6E6" w:themeFill="background2"/>
            <w:vAlign w:val="center"/>
          </w:tcPr>
          <w:p w14:paraId="284DDA09" w14:textId="77777777" w:rsidR="00102599" w:rsidRDefault="00987F3C">
            <w:pPr>
              <w:widowControl/>
              <w:jc w:val="center"/>
              <w:rPr>
                <w:b/>
                <w:bCs/>
                <w:color w:val="000000"/>
                <w:kern w:val="0"/>
                <w:sz w:val="21"/>
              </w:rPr>
            </w:pPr>
            <w:r>
              <w:rPr>
                <w:rFonts w:hint="eastAsia"/>
                <w:b/>
                <w:bCs/>
                <w:color w:val="000000"/>
                <w:kern w:val="0"/>
                <w:sz w:val="21"/>
              </w:rPr>
              <w:t>结果记录</w:t>
            </w:r>
          </w:p>
        </w:tc>
        <w:tc>
          <w:tcPr>
            <w:tcW w:w="1317" w:type="dxa"/>
            <w:shd w:val="clear" w:color="auto" w:fill="E7E6E6" w:themeFill="background2"/>
          </w:tcPr>
          <w:p w14:paraId="4DB25EF7" w14:textId="77777777" w:rsidR="00102599" w:rsidRDefault="00987F3C">
            <w:pPr>
              <w:widowControl/>
              <w:jc w:val="center"/>
              <w:rPr>
                <w:b/>
                <w:bCs/>
                <w:color w:val="000000"/>
                <w:kern w:val="0"/>
                <w:sz w:val="21"/>
              </w:rPr>
            </w:pPr>
            <w:r>
              <w:rPr>
                <w:rFonts w:hint="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hint="eastAsia"/>
                <w:b/>
                <w:sz w:val="21"/>
              </w:rPr>
              <w:t>）</w:t>
            </w:r>
          </w:p>
        </w:tc>
        <w:tc>
          <w:tcPr>
            <w:tcW w:w="1559" w:type="dxa"/>
            <w:shd w:val="clear" w:color="auto" w:fill="E7E6E6" w:themeFill="background2"/>
            <w:vAlign w:val="center"/>
          </w:tcPr>
          <w:p w14:paraId="4EF1FF73" w14:textId="77777777" w:rsidR="00102599" w:rsidRDefault="00987F3C">
            <w:pPr>
              <w:widowControl/>
              <w:jc w:val="center"/>
              <w:rPr>
                <w:b/>
                <w:bCs/>
                <w:color w:val="000000"/>
                <w:kern w:val="0"/>
                <w:sz w:val="21"/>
              </w:rPr>
            </w:pPr>
            <w:r>
              <w:rPr>
                <w:rFonts w:hint="eastAsia"/>
                <w:b/>
                <w:bCs/>
                <w:color w:val="000000"/>
                <w:kern w:val="0"/>
                <w:sz w:val="21"/>
              </w:rPr>
              <w:t>测评单元得分</w:t>
            </w:r>
          </w:p>
          <w:p w14:paraId="34E1B0D3" w14:textId="77777777" w:rsidR="00102599" w:rsidRDefault="00002912">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102599" w14:paraId="5C321358" w14:textId="77777777">
        <w:trPr>
          <w:trHeight w:val="697"/>
        </w:trPr>
        <w:tc>
          <w:tcPr>
            <w:tcW w:w="2421" w:type="dxa"/>
            <w:shd w:val="clear" w:color="auto" w:fill="E7E6E6" w:themeFill="background2"/>
            <w:vAlign w:val="center"/>
          </w:tcPr>
          <w:p w14:paraId="0D893F7C" w14:textId="77777777" w:rsidR="00102599" w:rsidRDefault="00987F3C">
            <w:pPr>
              <w:widowControl/>
              <w:jc w:val="center"/>
              <w:rPr>
                <w:b/>
                <w:bCs/>
                <w:color w:val="000000"/>
                <w:kern w:val="0"/>
                <w:sz w:val="21"/>
              </w:rPr>
            </w:pPr>
            <w:r>
              <w:rPr>
                <w:rFonts w:hint="eastAsia"/>
                <w:b/>
                <w:bCs/>
                <w:color w:val="000000"/>
                <w:kern w:val="0"/>
                <w:sz w:val="21"/>
              </w:rPr>
              <w:t>了解并遵守密码相关法律法规和密码管理制度</w:t>
            </w:r>
          </w:p>
        </w:tc>
        <w:tc>
          <w:tcPr>
            <w:tcW w:w="2422" w:type="dxa"/>
            <w:vMerge w:val="restart"/>
            <w:shd w:val="clear" w:color="auto" w:fill="auto"/>
            <w:vAlign w:val="center"/>
          </w:tcPr>
          <w:p w14:paraId="65553E41" w14:textId="77777777" w:rsidR="00102599" w:rsidRDefault="00987F3C">
            <w:pPr>
              <w:widowControl/>
              <w:jc w:val="center"/>
              <w:rPr>
                <w:color w:val="000000"/>
                <w:kern w:val="0"/>
                <w:sz w:val="21"/>
              </w:rPr>
            </w:pPr>
            <w:r>
              <w:rPr>
                <w:rFonts w:hint="eastAsia"/>
                <w:color w:val="000000"/>
                <w:kern w:val="0"/>
                <w:sz w:val="21"/>
              </w:rPr>
              <w:t>{</w:t>
            </w:r>
            <w:r>
              <w:rPr>
                <w:rFonts w:hint="eastAsia"/>
                <w:i/>
                <w:iCs/>
                <w:color w:val="000000"/>
                <w:kern w:val="0"/>
                <w:sz w:val="21"/>
              </w:rPr>
              <w:t>管理体系（包括安全管理制度类文档、记录表单类文档、系统相关人员）</w:t>
            </w:r>
            <w:r>
              <w:rPr>
                <w:rFonts w:hint="eastAsia"/>
                <w:color w:val="000000"/>
                <w:kern w:val="0"/>
                <w:sz w:val="21"/>
              </w:rPr>
              <w:t>}</w:t>
            </w:r>
          </w:p>
        </w:tc>
        <w:tc>
          <w:tcPr>
            <w:tcW w:w="6193" w:type="dxa"/>
            <w:vAlign w:val="center"/>
          </w:tcPr>
          <w:p w14:paraId="12422506" w14:textId="77777777" w:rsidR="00102599" w:rsidRDefault="00102599">
            <w:pPr>
              <w:widowControl/>
              <w:jc w:val="center"/>
              <w:rPr>
                <w:color w:val="000000"/>
                <w:kern w:val="0"/>
                <w:sz w:val="21"/>
              </w:rPr>
            </w:pPr>
          </w:p>
        </w:tc>
        <w:tc>
          <w:tcPr>
            <w:tcW w:w="1317" w:type="dxa"/>
            <w:vAlign w:val="center"/>
          </w:tcPr>
          <w:p w14:paraId="0E930FC1" w14:textId="77777777" w:rsidR="00102599" w:rsidRDefault="00102599">
            <w:pPr>
              <w:widowControl/>
              <w:jc w:val="center"/>
              <w:rPr>
                <w:color w:val="000000"/>
                <w:kern w:val="0"/>
                <w:sz w:val="21"/>
              </w:rPr>
            </w:pPr>
          </w:p>
        </w:tc>
        <w:tc>
          <w:tcPr>
            <w:tcW w:w="1559" w:type="dxa"/>
            <w:shd w:val="clear" w:color="auto" w:fill="auto"/>
            <w:vAlign w:val="center"/>
          </w:tcPr>
          <w:p w14:paraId="3AD017E9" w14:textId="77777777" w:rsidR="00102599" w:rsidRDefault="00102599">
            <w:pPr>
              <w:widowControl/>
              <w:jc w:val="center"/>
              <w:rPr>
                <w:color w:val="000000"/>
                <w:kern w:val="0"/>
                <w:sz w:val="21"/>
              </w:rPr>
            </w:pPr>
          </w:p>
        </w:tc>
      </w:tr>
      <w:tr w:rsidR="00102599" w14:paraId="2E9A2234" w14:textId="77777777">
        <w:trPr>
          <w:trHeight w:val="697"/>
        </w:trPr>
        <w:tc>
          <w:tcPr>
            <w:tcW w:w="2421" w:type="dxa"/>
            <w:shd w:val="clear" w:color="auto" w:fill="E7E6E6" w:themeFill="background2"/>
            <w:vAlign w:val="center"/>
          </w:tcPr>
          <w:p w14:paraId="081CFEAC" w14:textId="77777777" w:rsidR="00102599" w:rsidRDefault="00987F3C">
            <w:pPr>
              <w:widowControl/>
              <w:jc w:val="center"/>
              <w:rPr>
                <w:b/>
                <w:bCs/>
                <w:color w:val="000000"/>
                <w:kern w:val="0"/>
                <w:sz w:val="21"/>
              </w:rPr>
            </w:pPr>
            <w:r>
              <w:rPr>
                <w:rFonts w:hint="eastAsia"/>
                <w:b/>
                <w:sz w:val="21"/>
              </w:rPr>
              <w:t>建立密码应用岗位责任制度</w:t>
            </w:r>
          </w:p>
        </w:tc>
        <w:tc>
          <w:tcPr>
            <w:tcW w:w="2422" w:type="dxa"/>
            <w:vMerge/>
            <w:shd w:val="clear" w:color="auto" w:fill="auto"/>
            <w:vAlign w:val="center"/>
          </w:tcPr>
          <w:p w14:paraId="5B62CEF2" w14:textId="77777777" w:rsidR="00102599" w:rsidRDefault="00102599">
            <w:pPr>
              <w:widowControl/>
              <w:jc w:val="center"/>
              <w:rPr>
                <w:color w:val="000000"/>
                <w:kern w:val="0"/>
                <w:sz w:val="21"/>
              </w:rPr>
            </w:pPr>
          </w:p>
        </w:tc>
        <w:tc>
          <w:tcPr>
            <w:tcW w:w="6193" w:type="dxa"/>
            <w:vAlign w:val="center"/>
          </w:tcPr>
          <w:p w14:paraId="78A9F82C" w14:textId="77777777" w:rsidR="00102599" w:rsidRDefault="00102599">
            <w:pPr>
              <w:widowControl/>
              <w:jc w:val="center"/>
              <w:rPr>
                <w:color w:val="000000"/>
                <w:kern w:val="0"/>
                <w:sz w:val="21"/>
              </w:rPr>
            </w:pPr>
          </w:p>
        </w:tc>
        <w:tc>
          <w:tcPr>
            <w:tcW w:w="1317" w:type="dxa"/>
            <w:vAlign w:val="center"/>
          </w:tcPr>
          <w:p w14:paraId="2BA29D28" w14:textId="77777777" w:rsidR="00102599" w:rsidRDefault="00102599">
            <w:pPr>
              <w:widowControl/>
              <w:jc w:val="center"/>
              <w:rPr>
                <w:color w:val="000000"/>
                <w:kern w:val="0"/>
                <w:sz w:val="21"/>
              </w:rPr>
            </w:pPr>
          </w:p>
        </w:tc>
        <w:tc>
          <w:tcPr>
            <w:tcW w:w="1559" w:type="dxa"/>
            <w:shd w:val="clear" w:color="auto" w:fill="auto"/>
            <w:vAlign w:val="center"/>
          </w:tcPr>
          <w:p w14:paraId="1873D409" w14:textId="77777777" w:rsidR="00102599" w:rsidRDefault="00102599">
            <w:pPr>
              <w:widowControl/>
              <w:jc w:val="center"/>
              <w:rPr>
                <w:color w:val="000000"/>
                <w:kern w:val="0"/>
                <w:sz w:val="21"/>
              </w:rPr>
            </w:pPr>
          </w:p>
        </w:tc>
      </w:tr>
      <w:tr w:rsidR="00102599" w14:paraId="5397BEE3" w14:textId="77777777">
        <w:trPr>
          <w:trHeight w:val="697"/>
        </w:trPr>
        <w:tc>
          <w:tcPr>
            <w:tcW w:w="2421" w:type="dxa"/>
            <w:shd w:val="clear" w:color="auto" w:fill="E7E6E6" w:themeFill="background2"/>
            <w:vAlign w:val="center"/>
          </w:tcPr>
          <w:p w14:paraId="6A1F02EC" w14:textId="77777777" w:rsidR="00102599" w:rsidRDefault="00987F3C">
            <w:pPr>
              <w:widowControl/>
              <w:jc w:val="center"/>
              <w:rPr>
                <w:b/>
                <w:sz w:val="21"/>
              </w:rPr>
            </w:pPr>
            <w:r>
              <w:rPr>
                <w:rFonts w:hint="eastAsia"/>
                <w:b/>
                <w:sz w:val="21"/>
              </w:rPr>
              <w:t>建立上岗人员培训制度</w:t>
            </w:r>
          </w:p>
        </w:tc>
        <w:tc>
          <w:tcPr>
            <w:tcW w:w="2422" w:type="dxa"/>
            <w:vMerge/>
            <w:shd w:val="clear" w:color="auto" w:fill="auto"/>
            <w:vAlign w:val="center"/>
          </w:tcPr>
          <w:p w14:paraId="42C0165D" w14:textId="77777777" w:rsidR="00102599" w:rsidRDefault="00102599">
            <w:pPr>
              <w:widowControl/>
              <w:jc w:val="center"/>
              <w:rPr>
                <w:sz w:val="21"/>
              </w:rPr>
            </w:pPr>
          </w:p>
        </w:tc>
        <w:tc>
          <w:tcPr>
            <w:tcW w:w="6193" w:type="dxa"/>
            <w:vAlign w:val="center"/>
          </w:tcPr>
          <w:p w14:paraId="5E26C693" w14:textId="77777777" w:rsidR="00102599" w:rsidRDefault="00102599">
            <w:pPr>
              <w:widowControl/>
              <w:jc w:val="center"/>
              <w:rPr>
                <w:color w:val="000000"/>
                <w:kern w:val="0"/>
                <w:sz w:val="21"/>
              </w:rPr>
            </w:pPr>
          </w:p>
        </w:tc>
        <w:tc>
          <w:tcPr>
            <w:tcW w:w="1317" w:type="dxa"/>
            <w:vAlign w:val="center"/>
          </w:tcPr>
          <w:p w14:paraId="109CD89C" w14:textId="77777777" w:rsidR="00102599" w:rsidRDefault="00102599">
            <w:pPr>
              <w:widowControl/>
              <w:jc w:val="center"/>
              <w:rPr>
                <w:color w:val="000000"/>
                <w:kern w:val="0"/>
                <w:sz w:val="21"/>
              </w:rPr>
            </w:pPr>
          </w:p>
        </w:tc>
        <w:tc>
          <w:tcPr>
            <w:tcW w:w="1559" w:type="dxa"/>
            <w:shd w:val="clear" w:color="auto" w:fill="auto"/>
            <w:vAlign w:val="center"/>
          </w:tcPr>
          <w:p w14:paraId="6C2E9F07" w14:textId="77777777" w:rsidR="00102599" w:rsidRDefault="00102599">
            <w:pPr>
              <w:widowControl/>
              <w:jc w:val="center"/>
              <w:rPr>
                <w:color w:val="000000"/>
                <w:kern w:val="0"/>
                <w:sz w:val="21"/>
              </w:rPr>
            </w:pPr>
          </w:p>
        </w:tc>
      </w:tr>
      <w:tr w:rsidR="00102599" w14:paraId="3AD4C55D" w14:textId="77777777">
        <w:trPr>
          <w:trHeight w:val="697"/>
        </w:trPr>
        <w:tc>
          <w:tcPr>
            <w:tcW w:w="2421" w:type="dxa"/>
            <w:shd w:val="clear" w:color="auto" w:fill="E7E6E6" w:themeFill="background2"/>
            <w:vAlign w:val="center"/>
          </w:tcPr>
          <w:p w14:paraId="7F82E14E" w14:textId="77777777" w:rsidR="00102599" w:rsidRDefault="00987F3C">
            <w:pPr>
              <w:widowControl/>
              <w:jc w:val="center"/>
              <w:rPr>
                <w:b/>
                <w:bCs/>
                <w:color w:val="000000"/>
                <w:kern w:val="0"/>
                <w:sz w:val="21"/>
              </w:rPr>
            </w:pPr>
            <w:r>
              <w:rPr>
                <w:rFonts w:hint="eastAsia"/>
                <w:b/>
                <w:sz w:val="21"/>
              </w:rPr>
              <w:t>定期进行安全岗位人员考核</w:t>
            </w:r>
          </w:p>
        </w:tc>
        <w:tc>
          <w:tcPr>
            <w:tcW w:w="2422" w:type="dxa"/>
            <w:vMerge/>
            <w:shd w:val="clear" w:color="auto" w:fill="auto"/>
            <w:vAlign w:val="center"/>
          </w:tcPr>
          <w:p w14:paraId="5B0A5B2E" w14:textId="77777777" w:rsidR="00102599" w:rsidRDefault="00102599">
            <w:pPr>
              <w:widowControl/>
              <w:jc w:val="center"/>
              <w:rPr>
                <w:b/>
                <w:bCs/>
                <w:color w:val="000000"/>
                <w:kern w:val="0"/>
                <w:sz w:val="21"/>
              </w:rPr>
            </w:pPr>
          </w:p>
        </w:tc>
        <w:tc>
          <w:tcPr>
            <w:tcW w:w="6193" w:type="dxa"/>
            <w:vAlign w:val="center"/>
          </w:tcPr>
          <w:p w14:paraId="3758D8A4" w14:textId="77777777" w:rsidR="00102599" w:rsidRDefault="00102599">
            <w:pPr>
              <w:widowControl/>
              <w:jc w:val="center"/>
              <w:rPr>
                <w:color w:val="000000"/>
                <w:kern w:val="0"/>
                <w:sz w:val="21"/>
              </w:rPr>
            </w:pPr>
          </w:p>
        </w:tc>
        <w:tc>
          <w:tcPr>
            <w:tcW w:w="1317" w:type="dxa"/>
            <w:vAlign w:val="center"/>
          </w:tcPr>
          <w:p w14:paraId="667BD8C1" w14:textId="77777777" w:rsidR="00102599" w:rsidRDefault="00102599">
            <w:pPr>
              <w:widowControl/>
              <w:jc w:val="center"/>
              <w:rPr>
                <w:color w:val="000000"/>
                <w:kern w:val="0"/>
                <w:sz w:val="21"/>
              </w:rPr>
            </w:pPr>
          </w:p>
        </w:tc>
        <w:tc>
          <w:tcPr>
            <w:tcW w:w="1559" w:type="dxa"/>
            <w:shd w:val="clear" w:color="auto" w:fill="auto"/>
            <w:vAlign w:val="center"/>
          </w:tcPr>
          <w:p w14:paraId="38374166" w14:textId="77777777" w:rsidR="00102599" w:rsidRDefault="00102599">
            <w:pPr>
              <w:widowControl/>
              <w:jc w:val="center"/>
              <w:rPr>
                <w:color w:val="000000"/>
                <w:kern w:val="0"/>
                <w:sz w:val="21"/>
              </w:rPr>
            </w:pPr>
          </w:p>
        </w:tc>
      </w:tr>
      <w:tr w:rsidR="00102599" w14:paraId="0D67A0E3" w14:textId="77777777">
        <w:trPr>
          <w:trHeight w:val="697"/>
        </w:trPr>
        <w:tc>
          <w:tcPr>
            <w:tcW w:w="2421" w:type="dxa"/>
            <w:shd w:val="clear" w:color="auto" w:fill="E7E6E6" w:themeFill="background2"/>
            <w:vAlign w:val="center"/>
          </w:tcPr>
          <w:p w14:paraId="0FA45C6D" w14:textId="77777777" w:rsidR="00102599" w:rsidRDefault="00987F3C">
            <w:pPr>
              <w:widowControl/>
              <w:jc w:val="center"/>
              <w:rPr>
                <w:b/>
                <w:bCs/>
                <w:color w:val="000000"/>
                <w:kern w:val="0"/>
                <w:sz w:val="21"/>
              </w:rPr>
            </w:pPr>
            <w:r>
              <w:rPr>
                <w:rFonts w:hint="eastAsia"/>
                <w:b/>
                <w:sz w:val="21"/>
              </w:rPr>
              <w:t>建立关键岗位人员保密制度和调离制度</w:t>
            </w:r>
          </w:p>
        </w:tc>
        <w:tc>
          <w:tcPr>
            <w:tcW w:w="2422" w:type="dxa"/>
            <w:vMerge/>
            <w:shd w:val="clear" w:color="auto" w:fill="auto"/>
            <w:vAlign w:val="center"/>
          </w:tcPr>
          <w:p w14:paraId="2F7A7AB2" w14:textId="77777777" w:rsidR="00102599" w:rsidRDefault="00102599">
            <w:pPr>
              <w:widowControl/>
              <w:jc w:val="center"/>
              <w:rPr>
                <w:b/>
                <w:bCs/>
                <w:sz w:val="21"/>
              </w:rPr>
            </w:pPr>
          </w:p>
        </w:tc>
        <w:tc>
          <w:tcPr>
            <w:tcW w:w="6193" w:type="dxa"/>
            <w:vAlign w:val="center"/>
          </w:tcPr>
          <w:p w14:paraId="08C1C1E1" w14:textId="77777777" w:rsidR="00102599" w:rsidRDefault="00102599">
            <w:pPr>
              <w:widowControl/>
              <w:jc w:val="center"/>
              <w:rPr>
                <w:color w:val="000000"/>
                <w:kern w:val="0"/>
                <w:sz w:val="21"/>
              </w:rPr>
            </w:pPr>
          </w:p>
        </w:tc>
        <w:tc>
          <w:tcPr>
            <w:tcW w:w="1317" w:type="dxa"/>
            <w:vAlign w:val="center"/>
          </w:tcPr>
          <w:p w14:paraId="0C378598" w14:textId="77777777" w:rsidR="00102599" w:rsidRDefault="00102599">
            <w:pPr>
              <w:widowControl/>
              <w:jc w:val="center"/>
              <w:rPr>
                <w:color w:val="000000"/>
                <w:kern w:val="0"/>
                <w:sz w:val="21"/>
              </w:rPr>
            </w:pPr>
          </w:p>
        </w:tc>
        <w:tc>
          <w:tcPr>
            <w:tcW w:w="1559" w:type="dxa"/>
            <w:vAlign w:val="center"/>
          </w:tcPr>
          <w:p w14:paraId="490CDC2E" w14:textId="77777777" w:rsidR="00102599" w:rsidRDefault="00102599">
            <w:pPr>
              <w:widowControl/>
              <w:jc w:val="center"/>
              <w:rPr>
                <w:color w:val="000000"/>
                <w:kern w:val="0"/>
                <w:sz w:val="21"/>
              </w:rPr>
            </w:pPr>
          </w:p>
        </w:tc>
      </w:tr>
    </w:tbl>
    <w:p w14:paraId="5B93E594" w14:textId="77777777" w:rsidR="00102599" w:rsidRDefault="00102599"/>
    <w:p w14:paraId="53DB32AF" w14:textId="77777777" w:rsidR="00102599" w:rsidRDefault="00102599"/>
    <w:p w14:paraId="1B344E33" w14:textId="77777777" w:rsidR="00102599" w:rsidRDefault="00102599"/>
    <w:p w14:paraId="40A8C036" w14:textId="77777777" w:rsidR="00102599" w:rsidRDefault="00102599"/>
    <w:p w14:paraId="24E2AE9C" w14:textId="77777777" w:rsidR="00102599" w:rsidRDefault="00102599">
      <w:pPr>
        <w:sectPr w:rsidR="00102599">
          <w:pgSz w:w="16838" w:h="11906" w:orient="landscape"/>
          <w:pgMar w:top="1800" w:right="1440" w:bottom="1800" w:left="1440" w:header="851" w:footer="992" w:gutter="0"/>
          <w:cols w:space="425"/>
          <w:docGrid w:type="lines" w:linePitch="326"/>
        </w:sectPr>
      </w:pPr>
    </w:p>
    <w:p w14:paraId="27516C18" w14:textId="77777777" w:rsidR="00102599" w:rsidRDefault="00987F3C">
      <w:pPr>
        <w:pStyle w:val="21"/>
        <w:numPr>
          <w:ilvl w:val="0"/>
          <w:numId w:val="19"/>
        </w:numPr>
      </w:pPr>
      <w:bookmarkStart w:id="582" w:name="_Toc124461158"/>
      <w:r>
        <w:rPr>
          <w:rFonts w:hint="eastAsia"/>
        </w:rPr>
        <w:lastRenderedPageBreak/>
        <w:t>建设运行</w:t>
      </w:r>
      <w:bookmarkEnd w:id="582"/>
    </w:p>
    <w:p w14:paraId="79AC8AE4" w14:textId="1B63A065"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7</w:t>
      </w:r>
      <w:r>
        <w:rPr>
          <w:rFonts w:ascii="Times New Roman" w:eastAsia="黑体" w:hAnsi="Times New Roman"/>
          <w:b/>
          <w:bCs/>
          <w:sz w:val="24"/>
          <w:szCs w:val="24"/>
        </w:rPr>
        <w:fldChar w:fldCharType="end"/>
      </w:r>
      <w:r>
        <w:rPr>
          <w:rFonts w:ascii="Times New Roman" w:eastAsia="黑体" w:hAnsi="Times New Roman" w:hint="eastAsia"/>
          <w:b/>
          <w:bCs/>
          <w:sz w:val="24"/>
          <w:szCs w:val="24"/>
        </w:rPr>
        <w:t>建设运行测评结果记录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102599" w14:paraId="716A49A7" w14:textId="77777777">
        <w:trPr>
          <w:trHeight w:val="855"/>
        </w:trPr>
        <w:tc>
          <w:tcPr>
            <w:tcW w:w="2421" w:type="dxa"/>
            <w:shd w:val="clear" w:color="auto" w:fill="E7E6E6" w:themeFill="background2"/>
            <w:vAlign w:val="center"/>
          </w:tcPr>
          <w:p w14:paraId="6B59332E" w14:textId="77777777" w:rsidR="00102599" w:rsidRDefault="00987F3C">
            <w:pPr>
              <w:widowControl/>
              <w:jc w:val="center"/>
              <w:rPr>
                <w:b/>
                <w:bCs/>
                <w:color w:val="000000"/>
                <w:kern w:val="0"/>
                <w:sz w:val="21"/>
              </w:rPr>
            </w:pPr>
            <w:r>
              <w:rPr>
                <w:rFonts w:hint="eastAsia"/>
                <w:b/>
                <w:bCs/>
                <w:color w:val="000000"/>
                <w:kern w:val="0"/>
                <w:sz w:val="21"/>
              </w:rPr>
              <w:t>测评单元</w:t>
            </w:r>
          </w:p>
        </w:tc>
        <w:tc>
          <w:tcPr>
            <w:tcW w:w="2422" w:type="dxa"/>
            <w:shd w:val="clear" w:color="auto" w:fill="E7E6E6" w:themeFill="background2"/>
            <w:vAlign w:val="center"/>
          </w:tcPr>
          <w:p w14:paraId="580D4A58" w14:textId="77777777" w:rsidR="00102599" w:rsidRDefault="00987F3C">
            <w:pPr>
              <w:widowControl/>
              <w:jc w:val="center"/>
              <w:rPr>
                <w:b/>
                <w:bCs/>
                <w:color w:val="000000"/>
                <w:kern w:val="0"/>
                <w:sz w:val="21"/>
              </w:rPr>
            </w:pPr>
            <w:r>
              <w:rPr>
                <w:rFonts w:hint="eastAsia"/>
                <w:b/>
                <w:bCs/>
                <w:color w:val="000000"/>
                <w:kern w:val="0"/>
                <w:sz w:val="21"/>
              </w:rPr>
              <w:t>测评对象</w:t>
            </w:r>
          </w:p>
        </w:tc>
        <w:tc>
          <w:tcPr>
            <w:tcW w:w="6193" w:type="dxa"/>
            <w:shd w:val="clear" w:color="auto" w:fill="E7E6E6" w:themeFill="background2"/>
            <w:vAlign w:val="center"/>
          </w:tcPr>
          <w:p w14:paraId="10E9FBB2" w14:textId="77777777" w:rsidR="00102599" w:rsidRDefault="00987F3C">
            <w:pPr>
              <w:widowControl/>
              <w:jc w:val="center"/>
              <w:rPr>
                <w:b/>
                <w:bCs/>
                <w:color w:val="000000"/>
                <w:kern w:val="0"/>
                <w:sz w:val="21"/>
              </w:rPr>
            </w:pPr>
            <w:r>
              <w:rPr>
                <w:rFonts w:hint="eastAsia"/>
                <w:b/>
                <w:bCs/>
                <w:color w:val="000000"/>
                <w:kern w:val="0"/>
                <w:sz w:val="21"/>
              </w:rPr>
              <w:t>结果记录</w:t>
            </w:r>
          </w:p>
        </w:tc>
        <w:tc>
          <w:tcPr>
            <w:tcW w:w="1317" w:type="dxa"/>
            <w:shd w:val="clear" w:color="auto" w:fill="E7E6E6" w:themeFill="background2"/>
            <w:vAlign w:val="center"/>
          </w:tcPr>
          <w:p w14:paraId="7B699A73" w14:textId="77777777" w:rsidR="00102599" w:rsidRDefault="00987F3C">
            <w:pPr>
              <w:widowControl/>
              <w:jc w:val="center"/>
              <w:rPr>
                <w:b/>
                <w:bCs/>
                <w:color w:val="000000"/>
                <w:kern w:val="0"/>
                <w:sz w:val="21"/>
              </w:rPr>
            </w:pPr>
            <w:r>
              <w:rPr>
                <w:rFonts w:hint="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hint="eastAsia"/>
                <w:b/>
                <w:sz w:val="21"/>
              </w:rPr>
              <w:t>）</w:t>
            </w:r>
          </w:p>
        </w:tc>
        <w:tc>
          <w:tcPr>
            <w:tcW w:w="1559" w:type="dxa"/>
            <w:shd w:val="clear" w:color="auto" w:fill="E7E6E6" w:themeFill="background2"/>
            <w:vAlign w:val="center"/>
          </w:tcPr>
          <w:p w14:paraId="1D573639" w14:textId="77777777" w:rsidR="00102599" w:rsidRDefault="00987F3C">
            <w:pPr>
              <w:widowControl/>
              <w:jc w:val="center"/>
              <w:rPr>
                <w:b/>
                <w:bCs/>
                <w:color w:val="000000"/>
                <w:kern w:val="0"/>
                <w:sz w:val="21"/>
              </w:rPr>
            </w:pPr>
            <w:r>
              <w:rPr>
                <w:rFonts w:hint="eastAsia"/>
                <w:b/>
                <w:bCs/>
                <w:color w:val="000000"/>
                <w:kern w:val="0"/>
                <w:sz w:val="21"/>
              </w:rPr>
              <w:t>测评单元得分</w:t>
            </w:r>
          </w:p>
          <w:p w14:paraId="35C7F9B5" w14:textId="77777777" w:rsidR="00102599" w:rsidRDefault="00002912">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102599" w14:paraId="6342B184" w14:textId="77777777">
        <w:trPr>
          <w:trHeight w:val="1864"/>
        </w:trPr>
        <w:tc>
          <w:tcPr>
            <w:tcW w:w="2421" w:type="dxa"/>
            <w:vMerge w:val="restart"/>
            <w:shd w:val="clear" w:color="auto" w:fill="E7E6E6" w:themeFill="background2"/>
            <w:vAlign w:val="center"/>
          </w:tcPr>
          <w:p w14:paraId="159875B2" w14:textId="77777777" w:rsidR="00102599" w:rsidRDefault="00987F3C">
            <w:pPr>
              <w:widowControl/>
              <w:jc w:val="center"/>
              <w:rPr>
                <w:b/>
                <w:bCs/>
                <w:color w:val="000000"/>
                <w:kern w:val="0"/>
                <w:sz w:val="21"/>
              </w:rPr>
            </w:pPr>
            <w:r>
              <w:rPr>
                <w:rFonts w:hint="eastAsia"/>
                <w:b/>
                <w:bCs/>
                <w:color w:val="000000"/>
                <w:kern w:val="0"/>
                <w:sz w:val="21"/>
              </w:rPr>
              <w:t>制定密码应用方案</w:t>
            </w:r>
          </w:p>
        </w:tc>
        <w:tc>
          <w:tcPr>
            <w:tcW w:w="2422" w:type="dxa"/>
            <w:shd w:val="clear" w:color="auto" w:fill="auto"/>
            <w:vAlign w:val="center"/>
          </w:tcPr>
          <w:p w14:paraId="14E7E20B" w14:textId="77777777" w:rsidR="00102599" w:rsidRDefault="00987F3C">
            <w:pPr>
              <w:widowControl/>
              <w:jc w:val="center"/>
              <w:rPr>
                <w:color w:val="000000"/>
                <w:kern w:val="0"/>
                <w:sz w:val="21"/>
              </w:rPr>
            </w:pPr>
            <w:r>
              <w:rPr>
                <w:rFonts w:hint="eastAsia"/>
                <w:sz w:val="21"/>
              </w:rPr>
              <w:t>{</w:t>
            </w:r>
            <w:r>
              <w:rPr>
                <w:rFonts w:hint="eastAsia"/>
                <w:i/>
                <w:iCs/>
                <w:sz w:val="21"/>
              </w:rPr>
              <w:t>密码应用方案、密钥管理制度及策略类文档、密码实施方案、商用密码应用安全性评估报告、密码应用安全管理制度、攻防对抗演习报告、整改文档</w:t>
            </w:r>
            <w:r>
              <w:rPr>
                <w:rFonts w:hint="eastAsia"/>
                <w:sz w:val="21"/>
              </w:rPr>
              <w:t>}</w:t>
            </w:r>
          </w:p>
        </w:tc>
        <w:tc>
          <w:tcPr>
            <w:tcW w:w="6193" w:type="dxa"/>
            <w:vAlign w:val="center"/>
          </w:tcPr>
          <w:p w14:paraId="1ED77233" w14:textId="77777777" w:rsidR="00102599" w:rsidRDefault="00102599">
            <w:pPr>
              <w:widowControl/>
              <w:jc w:val="center"/>
              <w:rPr>
                <w:color w:val="000000"/>
                <w:kern w:val="0"/>
                <w:sz w:val="21"/>
              </w:rPr>
            </w:pPr>
          </w:p>
        </w:tc>
        <w:tc>
          <w:tcPr>
            <w:tcW w:w="1317" w:type="dxa"/>
            <w:vMerge w:val="restart"/>
            <w:vAlign w:val="center"/>
          </w:tcPr>
          <w:p w14:paraId="4A44DCD4" w14:textId="77777777" w:rsidR="00102599" w:rsidRDefault="00102599">
            <w:pPr>
              <w:widowControl/>
              <w:jc w:val="center"/>
              <w:rPr>
                <w:color w:val="000000"/>
                <w:kern w:val="0"/>
                <w:sz w:val="21"/>
              </w:rPr>
            </w:pPr>
          </w:p>
        </w:tc>
        <w:tc>
          <w:tcPr>
            <w:tcW w:w="1559" w:type="dxa"/>
            <w:vMerge w:val="restart"/>
            <w:shd w:val="clear" w:color="auto" w:fill="auto"/>
            <w:vAlign w:val="center"/>
          </w:tcPr>
          <w:p w14:paraId="4ED883BC" w14:textId="77777777" w:rsidR="00102599" w:rsidRDefault="00102599">
            <w:pPr>
              <w:widowControl/>
              <w:jc w:val="center"/>
              <w:rPr>
                <w:color w:val="000000"/>
                <w:kern w:val="0"/>
                <w:sz w:val="21"/>
              </w:rPr>
            </w:pPr>
          </w:p>
        </w:tc>
      </w:tr>
      <w:tr w:rsidR="00102599" w14:paraId="4A3EDA9F" w14:textId="77777777">
        <w:trPr>
          <w:trHeight w:val="1131"/>
        </w:trPr>
        <w:tc>
          <w:tcPr>
            <w:tcW w:w="2421" w:type="dxa"/>
            <w:vMerge/>
            <w:shd w:val="clear" w:color="auto" w:fill="E7E6E6" w:themeFill="background2"/>
            <w:vAlign w:val="center"/>
          </w:tcPr>
          <w:p w14:paraId="10A0F637" w14:textId="77777777" w:rsidR="00102599" w:rsidRDefault="00102599">
            <w:pPr>
              <w:widowControl/>
              <w:jc w:val="center"/>
              <w:rPr>
                <w:b/>
                <w:bCs/>
                <w:color w:val="000000"/>
                <w:kern w:val="0"/>
                <w:sz w:val="21"/>
              </w:rPr>
            </w:pPr>
          </w:p>
        </w:tc>
        <w:tc>
          <w:tcPr>
            <w:tcW w:w="2422" w:type="dxa"/>
            <w:shd w:val="clear" w:color="auto" w:fill="auto"/>
            <w:vAlign w:val="center"/>
          </w:tcPr>
          <w:p w14:paraId="0A12469E" w14:textId="77777777" w:rsidR="00102599" w:rsidRDefault="00987F3C">
            <w:pPr>
              <w:widowControl/>
              <w:jc w:val="center"/>
              <w:rPr>
                <w:sz w:val="21"/>
              </w:rPr>
            </w:pPr>
            <w:r>
              <w:rPr>
                <w:rFonts w:hint="eastAsia"/>
                <w:sz w:val="21"/>
              </w:rPr>
              <w:t>{</w:t>
            </w:r>
            <w:r>
              <w:rPr>
                <w:rFonts w:hint="eastAsia"/>
                <w:i/>
                <w:iCs/>
                <w:sz w:val="21"/>
              </w:rPr>
              <w:t>管理体系（包括安全管理制度类文档、记录表单类文档、系统相关人员）</w:t>
            </w:r>
            <w:r>
              <w:rPr>
                <w:rFonts w:hint="eastAsia"/>
                <w:sz w:val="21"/>
              </w:rPr>
              <w:t>}</w:t>
            </w:r>
          </w:p>
        </w:tc>
        <w:tc>
          <w:tcPr>
            <w:tcW w:w="6193" w:type="dxa"/>
            <w:vAlign w:val="center"/>
          </w:tcPr>
          <w:p w14:paraId="7A2BDC6F" w14:textId="77777777" w:rsidR="00102599" w:rsidRDefault="00102599">
            <w:pPr>
              <w:widowControl/>
              <w:jc w:val="center"/>
              <w:rPr>
                <w:color w:val="000000"/>
                <w:kern w:val="0"/>
                <w:sz w:val="21"/>
              </w:rPr>
            </w:pPr>
          </w:p>
        </w:tc>
        <w:tc>
          <w:tcPr>
            <w:tcW w:w="1317" w:type="dxa"/>
            <w:vMerge/>
            <w:vAlign w:val="center"/>
          </w:tcPr>
          <w:p w14:paraId="7FB481A3" w14:textId="77777777" w:rsidR="00102599" w:rsidRDefault="00102599">
            <w:pPr>
              <w:widowControl/>
              <w:jc w:val="center"/>
              <w:rPr>
                <w:color w:val="000000"/>
                <w:kern w:val="0"/>
                <w:sz w:val="21"/>
              </w:rPr>
            </w:pPr>
          </w:p>
        </w:tc>
        <w:tc>
          <w:tcPr>
            <w:tcW w:w="1559" w:type="dxa"/>
            <w:vMerge/>
            <w:shd w:val="clear" w:color="auto" w:fill="auto"/>
            <w:vAlign w:val="center"/>
          </w:tcPr>
          <w:p w14:paraId="4ADE3909" w14:textId="77777777" w:rsidR="00102599" w:rsidRDefault="00102599">
            <w:pPr>
              <w:widowControl/>
              <w:jc w:val="center"/>
              <w:rPr>
                <w:color w:val="000000"/>
                <w:kern w:val="0"/>
                <w:sz w:val="21"/>
              </w:rPr>
            </w:pPr>
          </w:p>
        </w:tc>
      </w:tr>
      <w:tr w:rsidR="00102599" w14:paraId="6483572D" w14:textId="77777777">
        <w:trPr>
          <w:trHeight w:val="276"/>
        </w:trPr>
        <w:tc>
          <w:tcPr>
            <w:tcW w:w="2421" w:type="dxa"/>
            <w:vMerge w:val="restart"/>
            <w:shd w:val="clear" w:color="auto" w:fill="E7E6E6" w:themeFill="background2"/>
            <w:vAlign w:val="center"/>
          </w:tcPr>
          <w:p w14:paraId="6855E31F" w14:textId="77777777" w:rsidR="00102599" w:rsidRDefault="00987F3C">
            <w:pPr>
              <w:widowControl/>
              <w:jc w:val="center"/>
              <w:rPr>
                <w:b/>
                <w:bCs/>
                <w:color w:val="000000"/>
                <w:kern w:val="0"/>
                <w:sz w:val="21"/>
              </w:rPr>
            </w:pPr>
            <w:r>
              <w:rPr>
                <w:rFonts w:hint="eastAsia"/>
                <w:b/>
                <w:sz w:val="21"/>
              </w:rPr>
              <w:t>制定密钥安全管理策略</w:t>
            </w:r>
          </w:p>
        </w:tc>
        <w:tc>
          <w:tcPr>
            <w:tcW w:w="2422" w:type="dxa"/>
            <w:shd w:val="clear" w:color="auto" w:fill="auto"/>
            <w:vAlign w:val="center"/>
          </w:tcPr>
          <w:p w14:paraId="41F7028A" w14:textId="77777777" w:rsidR="00102599" w:rsidRDefault="00987F3C">
            <w:pPr>
              <w:widowControl/>
              <w:jc w:val="center"/>
              <w:rPr>
                <w:color w:val="000000"/>
                <w:kern w:val="0"/>
                <w:sz w:val="21"/>
              </w:rPr>
            </w:pPr>
            <w:r>
              <w:rPr>
                <w:rFonts w:hint="eastAsia"/>
                <w:sz w:val="21"/>
              </w:rPr>
              <w:t>{</w:t>
            </w:r>
            <w:r>
              <w:rPr>
                <w:rFonts w:hint="eastAsia"/>
                <w:i/>
                <w:iCs/>
                <w:sz w:val="21"/>
              </w:rPr>
              <w:t>密码应用方案、密钥管理制度及策略类文档、密码实施方案、商用密码应用安全性评估报告、密码应用安全管理</w:t>
            </w:r>
            <w:r>
              <w:rPr>
                <w:rFonts w:hint="eastAsia"/>
                <w:i/>
                <w:iCs/>
                <w:sz w:val="21"/>
              </w:rPr>
              <w:lastRenderedPageBreak/>
              <w:t>制度、攻防对抗演习报告、整改文档</w:t>
            </w:r>
            <w:r>
              <w:rPr>
                <w:rFonts w:hint="eastAsia"/>
                <w:sz w:val="21"/>
              </w:rPr>
              <w:t>}</w:t>
            </w:r>
          </w:p>
        </w:tc>
        <w:tc>
          <w:tcPr>
            <w:tcW w:w="6193" w:type="dxa"/>
            <w:vAlign w:val="center"/>
          </w:tcPr>
          <w:p w14:paraId="3C293FA6" w14:textId="77777777" w:rsidR="00102599" w:rsidRDefault="00102599">
            <w:pPr>
              <w:widowControl/>
              <w:jc w:val="center"/>
              <w:rPr>
                <w:color w:val="000000"/>
                <w:kern w:val="0"/>
                <w:sz w:val="21"/>
              </w:rPr>
            </w:pPr>
          </w:p>
        </w:tc>
        <w:tc>
          <w:tcPr>
            <w:tcW w:w="1317" w:type="dxa"/>
            <w:vMerge w:val="restart"/>
            <w:vAlign w:val="center"/>
          </w:tcPr>
          <w:p w14:paraId="157BA324" w14:textId="77777777" w:rsidR="00102599" w:rsidRDefault="00102599">
            <w:pPr>
              <w:widowControl/>
              <w:jc w:val="center"/>
              <w:rPr>
                <w:color w:val="000000"/>
                <w:kern w:val="0"/>
                <w:sz w:val="21"/>
              </w:rPr>
            </w:pPr>
          </w:p>
        </w:tc>
        <w:tc>
          <w:tcPr>
            <w:tcW w:w="1559" w:type="dxa"/>
            <w:vMerge w:val="restart"/>
            <w:shd w:val="clear" w:color="auto" w:fill="auto"/>
            <w:vAlign w:val="center"/>
          </w:tcPr>
          <w:p w14:paraId="432E5BC4" w14:textId="77777777" w:rsidR="00102599" w:rsidRDefault="00102599">
            <w:pPr>
              <w:jc w:val="center"/>
              <w:rPr>
                <w:color w:val="000000"/>
                <w:kern w:val="0"/>
                <w:sz w:val="21"/>
              </w:rPr>
            </w:pPr>
          </w:p>
        </w:tc>
      </w:tr>
      <w:tr w:rsidR="00102599" w14:paraId="7744A084" w14:textId="77777777">
        <w:trPr>
          <w:trHeight w:val="276"/>
        </w:trPr>
        <w:tc>
          <w:tcPr>
            <w:tcW w:w="2421" w:type="dxa"/>
            <w:vMerge/>
            <w:shd w:val="clear" w:color="auto" w:fill="E7E6E6" w:themeFill="background2"/>
            <w:vAlign w:val="center"/>
          </w:tcPr>
          <w:p w14:paraId="1DB4458C" w14:textId="77777777" w:rsidR="00102599" w:rsidRDefault="00102599">
            <w:pPr>
              <w:widowControl/>
              <w:jc w:val="center"/>
              <w:rPr>
                <w:b/>
                <w:sz w:val="21"/>
              </w:rPr>
            </w:pPr>
          </w:p>
        </w:tc>
        <w:tc>
          <w:tcPr>
            <w:tcW w:w="2422" w:type="dxa"/>
            <w:shd w:val="clear" w:color="auto" w:fill="auto"/>
            <w:vAlign w:val="center"/>
          </w:tcPr>
          <w:p w14:paraId="27DCCA6D" w14:textId="77777777" w:rsidR="00102599" w:rsidRDefault="00987F3C">
            <w:pPr>
              <w:widowControl/>
              <w:jc w:val="center"/>
              <w:rPr>
                <w:sz w:val="21"/>
              </w:rPr>
            </w:pPr>
            <w:r>
              <w:rPr>
                <w:rFonts w:hint="eastAsia"/>
                <w:sz w:val="21"/>
              </w:rPr>
              <w:t>{</w:t>
            </w:r>
            <w:r>
              <w:rPr>
                <w:rFonts w:hint="eastAsia"/>
                <w:i/>
                <w:iCs/>
                <w:sz w:val="21"/>
              </w:rPr>
              <w:t>管理体系（包括安全管理制度类文档、记录表单类文档、系统相关人员）</w:t>
            </w:r>
            <w:r>
              <w:rPr>
                <w:rFonts w:hint="eastAsia"/>
                <w:sz w:val="21"/>
              </w:rPr>
              <w:t>}</w:t>
            </w:r>
          </w:p>
        </w:tc>
        <w:tc>
          <w:tcPr>
            <w:tcW w:w="6193" w:type="dxa"/>
            <w:vAlign w:val="center"/>
          </w:tcPr>
          <w:p w14:paraId="5C4E84C6" w14:textId="77777777" w:rsidR="00102599" w:rsidRDefault="00102599">
            <w:pPr>
              <w:widowControl/>
              <w:jc w:val="center"/>
              <w:rPr>
                <w:color w:val="000000"/>
                <w:kern w:val="0"/>
                <w:sz w:val="21"/>
              </w:rPr>
            </w:pPr>
          </w:p>
        </w:tc>
        <w:tc>
          <w:tcPr>
            <w:tcW w:w="1317" w:type="dxa"/>
            <w:vMerge/>
            <w:vAlign w:val="center"/>
          </w:tcPr>
          <w:p w14:paraId="4B487D37" w14:textId="77777777" w:rsidR="00102599" w:rsidRDefault="00102599">
            <w:pPr>
              <w:jc w:val="center"/>
              <w:rPr>
                <w:color w:val="000000"/>
                <w:kern w:val="0"/>
                <w:sz w:val="21"/>
              </w:rPr>
            </w:pPr>
          </w:p>
        </w:tc>
        <w:tc>
          <w:tcPr>
            <w:tcW w:w="1559" w:type="dxa"/>
            <w:vMerge/>
            <w:shd w:val="clear" w:color="auto" w:fill="auto"/>
            <w:vAlign w:val="center"/>
          </w:tcPr>
          <w:p w14:paraId="36F8864A" w14:textId="77777777" w:rsidR="00102599" w:rsidRDefault="00102599">
            <w:pPr>
              <w:jc w:val="center"/>
              <w:rPr>
                <w:color w:val="000000"/>
                <w:kern w:val="0"/>
                <w:sz w:val="21"/>
              </w:rPr>
            </w:pPr>
          </w:p>
        </w:tc>
      </w:tr>
      <w:tr w:rsidR="00102599" w14:paraId="0BCD8AC3" w14:textId="77777777">
        <w:trPr>
          <w:trHeight w:val="276"/>
        </w:trPr>
        <w:tc>
          <w:tcPr>
            <w:tcW w:w="2421" w:type="dxa"/>
            <w:vMerge w:val="restart"/>
            <w:shd w:val="clear" w:color="auto" w:fill="E7E6E6" w:themeFill="background2"/>
            <w:vAlign w:val="center"/>
          </w:tcPr>
          <w:p w14:paraId="1ECEEDC7" w14:textId="77777777" w:rsidR="00102599" w:rsidRDefault="00987F3C">
            <w:pPr>
              <w:widowControl/>
              <w:jc w:val="center"/>
              <w:rPr>
                <w:b/>
                <w:sz w:val="21"/>
              </w:rPr>
            </w:pPr>
            <w:r>
              <w:rPr>
                <w:rFonts w:hint="eastAsia"/>
                <w:b/>
                <w:sz w:val="21"/>
              </w:rPr>
              <w:t>制定实施方案</w:t>
            </w:r>
          </w:p>
        </w:tc>
        <w:tc>
          <w:tcPr>
            <w:tcW w:w="2422" w:type="dxa"/>
            <w:shd w:val="clear" w:color="auto" w:fill="auto"/>
            <w:vAlign w:val="center"/>
          </w:tcPr>
          <w:p w14:paraId="0384AEA8" w14:textId="77777777" w:rsidR="00102599" w:rsidRDefault="00987F3C">
            <w:pPr>
              <w:widowControl/>
              <w:jc w:val="center"/>
              <w:rPr>
                <w:color w:val="000000"/>
                <w:kern w:val="0"/>
                <w:sz w:val="21"/>
              </w:rPr>
            </w:pPr>
            <w:r>
              <w:rPr>
                <w:rFonts w:hint="eastAsia"/>
                <w:sz w:val="21"/>
              </w:rPr>
              <w:t>{</w:t>
            </w:r>
            <w:r>
              <w:rPr>
                <w:rFonts w:hint="eastAsia"/>
                <w:i/>
                <w:iCs/>
                <w:sz w:val="21"/>
              </w:rPr>
              <w:t>密码应用方案、密钥管理制度及策略类文档、密码实施方案、商用密码应用安全性评估报告、密码应用安全管理制度、攻防对抗演习报告、整改文档</w:t>
            </w:r>
            <w:r>
              <w:rPr>
                <w:rFonts w:hint="eastAsia"/>
                <w:sz w:val="21"/>
              </w:rPr>
              <w:t>}</w:t>
            </w:r>
          </w:p>
        </w:tc>
        <w:tc>
          <w:tcPr>
            <w:tcW w:w="6193" w:type="dxa"/>
            <w:vAlign w:val="center"/>
          </w:tcPr>
          <w:p w14:paraId="142D21D3" w14:textId="77777777" w:rsidR="00102599" w:rsidRDefault="00102599">
            <w:pPr>
              <w:widowControl/>
              <w:jc w:val="center"/>
              <w:rPr>
                <w:color w:val="000000"/>
                <w:kern w:val="0"/>
                <w:sz w:val="21"/>
              </w:rPr>
            </w:pPr>
          </w:p>
        </w:tc>
        <w:tc>
          <w:tcPr>
            <w:tcW w:w="1317" w:type="dxa"/>
            <w:vMerge w:val="restart"/>
            <w:vAlign w:val="center"/>
          </w:tcPr>
          <w:p w14:paraId="2277575F" w14:textId="77777777" w:rsidR="00102599" w:rsidRDefault="00102599">
            <w:pPr>
              <w:widowControl/>
              <w:jc w:val="center"/>
              <w:rPr>
                <w:color w:val="000000"/>
                <w:kern w:val="0"/>
                <w:sz w:val="21"/>
              </w:rPr>
            </w:pPr>
          </w:p>
        </w:tc>
        <w:tc>
          <w:tcPr>
            <w:tcW w:w="1559" w:type="dxa"/>
            <w:vMerge w:val="restart"/>
            <w:shd w:val="clear" w:color="auto" w:fill="auto"/>
            <w:vAlign w:val="center"/>
          </w:tcPr>
          <w:p w14:paraId="575FA86F" w14:textId="77777777" w:rsidR="00102599" w:rsidRDefault="00102599">
            <w:pPr>
              <w:widowControl/>
              <w:jc w:val="center"/>
              <w:rPr>
                <w:color w:val="000000"/>
                <w:kern w:val="0"/>
                <w:sz w:val="21"/>
              </w:rPr>
            </w:pPr>
          </w:p>
        </w:tc>
      </w:tr>
      <w:tr w:rsidR="00102599" w14:paraId="3F3B1DF1" w14:textId="77777777">
        <w:trPr>
          <w:trHeight w:val="276"/>
        </w:trPr>
        <w:tc>
          <w:tcPr>
            <w:tcW w:w="2421" w:type="dxa"/>
            <w:vMerge/>
            <w:shd w:val="clear" w:color="auto" w:fill="E7E6E6" w:themeFill="background2"/>
            <w:vAlign w:val="center"/>
          </w:tcPr>
          <w:p w14:paraId="6751058C" w14:textId="77777777" w:rsidR="00102599" w:rsidRDefault="00102599">
            <w:pPr>
              <w:widowControl/>
              <w:jc w:val="center"/>
              <w:rPr>
                <w:b/>
                <w:bCs/>
                <w:color w:val="000000"/>
                <w:kern w:val="0"/>
                <w:sz w:val="21"/>
              </w:rPr>
            </w:pPr>
          </w:p>
        </w:tc>
        <w:tc>
          <w:tcPr>
            <w:tcW w:w="2422" w:type="dxa"/>
            <w:shd w:val="clear" w:color="auto" w:fill="auto"/>
            <w:vAlign w:val="center"/>
          </w:tcPr>
          <w:p w14:paraId="2A4EBA3B" w14:textId="77777777" w:rsidR="00102599" w:rsidRDefault="00987F3C">
            <w:pPr>
              <w:widowControl/>
              <w:jc w:val="center"/>
              <w:rPr>
                <w:color w:val="000000"/>
                <w:kern w:val="0"/>
                <w:sz w:val="21"/>
              </w:rPr>
            </w:pPr>
            <w:r>
              <w:rPr>
                <w:rFonts w:hint="eastAsia"/>
                <w:sz w:val="21"/>
              </w:rPr>
              <w:t>{</w:t>
            </w:r>
            <w:r>
              <w:rPr>
                <w:rFonts w:hint="eastAsia"/>
                <w:i/>
                <w:iCs/>
                <w:sz w:val="21"/>
              </w:rPr>
              <w:t>管理体系（包括安全管理制度类文档、记录表单类文档、系统相关人员）</w:t>
            </w:r>
            <w:r>
              <w:rPr>
                <w:rFonts w:hint="eastAsia"/>
                <w:sz w:val="21"/>
              </w:rPr>
              <w:t>}</w:t>
            </w:r>
          </w:p>
        </w:tc>
        <w:tc>
          <w:tcPr>
            <w:tcW w:w="6193" w:type="dxa"/>
            <w:vAlign w:val="center"/>
          </w:tcPr>
          <w:p w14:paraId="294B3244" w14:textId="77777777" w:rsidR="00102599" w:rsidRDefault="00102599">
            <w:pPr>
              <w:widowControl/>
              <w:jc w:val="center"/>
              <w:rPr>
                <w:color w:val="000000"/>
                <w:kern w:val="0"/>
                <w:sz w:val="21"/>
              </w:rPr>
            </w:pPr>
          </w:p>
        </w:tc>
        <w:tc>
          <w:tcPr>
            <w:tcW w:w="1317" w:type="dxa"/>
            <w:vMerge/>
            <w:vAlign w:val="center"/>
          </w:tcPr>
          <w:p w14:paraId="44D42375" w14:textId="77777777" w:rsidR="00102599" w:rsidRDefault="00102599">
            <w:pPr>
              <w:widowControl/>
              <w:jc w:val="center"/>
              <w:rPr>
                <w:color w:val="000000"/>
                <w:kern w:val="0"/>
                <w:sz w:val="21"/>
              </w:rPr>
            </w:pPr>
          </w:p>
        </w:tc>
        <w:tc>
          <w:tcPr>
            <w:tcW w:w="1559" w:type="dxa"/>
            <w:vMerge/>
            <w:shd w:val="clear" w:color="auto" w:fill="auto"/>
            <w:vAlign w:val="center"/>
          </w:tcPr>
          <w:p w14:paraId="196127A8" w14:textId="77777777" w:rsidR="00102599" w:rsidRDefault="00102599">
            <w:pPr>
              <w:widowControl/>
              <w:jc w:val="center"/>
              <w:rPr>
                <w:color w:val="000000"/>
                <w:kern w:val="0"/>
                <w:sz w:val="21"/>
              </w:rPr>
            </w:pPr>
          </w:p>
        </w:tc>
      </w:tr>
      <w:tr w:rsidR="00102599" w14:paraId="2A6E4DCF" w14:textId="77777777">
        <w:trPr>
          <w:trHeight w:val="276"/>
        </w:trPr>
        <w:tc>
          <w:tcPr>
            <w:tcW w:w="2421" w:type="dxa"/>
            <w:vMerge w:val="restart"/>
            <w:shd w:val="clear" w:color="auto" w:fill="E7E6E6" w:themeFill="background2"/>
            <w:vAlign w:val="center"/>
          </w:tcPr>
          <w:p w14:paraId="59F86C15" w14:textId="77777777" w:rsidR="00102599" w:rsidRDefault="00987F3C">
            <w:pPr>
              <w:jc w:val="center"/>
              <w:rPr>
                <w:b/>
                <w:sz w:val="21"/>
              </w:rPr>
            </w:pPr>
            <w:r>
              <w:rPr>
                <w:rFonts w:hint="eastAsia"/>
                <w:b/>
                <w:sz w:val="21"/>
              </w:rPr>
              <w:t>投入运行前进行密码应用安全性评估</w:t>
            </w:r>
          </w:p>
        </w:tc>
        <w:tc>
          <w:tcPr>
            <w:tcW w:w="2422" w:type="dxa"/>
            <w:shd w:val="clear" w:color="auto" w:fill="auto"/>
            <w:vAlign w:val="center"/>
          </w:tcPr>
          <w:p w14:paraId="2A57510D" w14:textId="77777777" w:rsidR="00102599" w:rsidRDefault="00987F3C">
            <w:pPr>
              <w:widowControl/>
              <w:jc w:val="center"/>
              <w:rPr>
                <w:sz w:val="21"/>
              </w:rPr>
            </w:pPr>
            <w:r>
              <w:rPr>
                <w:rFonts w:hint="eastAsia"/>
                <w:sz w:val="21"/>
              </w:rPr>
              <w:t>{</w:t>
            </w:r>
            <w:r>
              <w:rPr>
                <w:rFonts w:hint="eastAsia"/>
                <w:i/>
                <w:iCs/>
                <w:sz w:val="21"/>
              </w:rPr>
              <w:t>密码应用方案、密钥管理制度及策略类文档、密码实施方案、商用密码应用安全性评估报告、密码应用安全管理制度、攻防对抗演习报告、整改文档</w:t>
            </w:r>
            <w:r>
              <w:rPr>
                <w:rFonts w:hint="eastAsia"/>
                <w:sz w:val="21"/>
              </w:rPr>
              <w:t>}</w:t>
            </w:r>
          </w:p>
        </w:tc>
        <w:tc>
          <w:tcPr>
            <w:tcW w:w="6193" w:type="dxa"/>
            <w:vAlign w:val="center"/>
          </w:tcPr>
          <w:p w14:paraId="72CD1704" w14:textId="77777777" w:rsidR="00102599" w:rsidRDefault="00102599">
            <w:pPr>
              <w:widowControl/>
              <w:jc w:val="center"/>
              <w:rPr>
                <w:color w:val="000000"/>
                <w:kern w:val="0"/>
                <w:sz w:val="21"/>
              </w:rPr>
            </w:pPr>
          </w:p>
        </w:tc>
        <w:tc>
          <w:tcPr>
            <w:tcW w:w="1317" w:type="dxa"/>
            <w:vMerge w:val="restart"/>
            <w:vAlign w:val="center"/>
          </w:tcPr>
          <w:p w14:paraId="40F8F69B" w14:textId="77777777" w:rsidR="00102599" w:rsidRDefault="00102599">
            <w:pPr>
              <w:widowControl/>
              <w:jc w:val="center"/>
              <w:rPr>
                <w:color w:val="000000"/>
                <w:kern w:val="0"/>
                <w:sz w:val="21"/>
              </w:rPr>
            </w:pPr>
          </w:p>
        </w:tc>
        <w:tc>
          <w:tcPr>
            <w:tcW w:w="1559" w:type="dxa"/>
            <w:vMerge w:val="restart"/>
            <w:vAlign w:val="center"/>
          </w:tcPr>
          <w:p w14:paraId="2A195F6B" w14:textId="77777777" w:rsidR="00102599" w:rsidRDefault="00102599">
            <w:pPr>
              <w:widowControl/>
              <w:jc w:val="center"/>
              <w:rPr>
                <w:color w:val="000000"/>
                <w:kern w:val="0"/>
                <w:sz w:val="21"/>
              </w:rPr>
            </w:pPr>
          </w:p>
        </w:tc>
      </w:tr>
      <w:tr w:rsidR="00102599" w14:paraId="03F165C0" w14:textId="77777777">
        <w:trPr>
          <w:trHeight w:val="276"/>
        </w:trPr>
        <w:tc>
          <w:tcPr>
            <w:tcW w:w="2421" w:type="dxa"/>
            <w:vMerge/>
            <w:shd w:val="clear" w:color="auto" w:fill="E7E6E6" w:themeFill="background2"/>
            <w:vAlign w:val="center"/>
          </w:tcPr>
          <w:p w14:paraId="64ABD20B" w14:textId="77777777" w:rsidR="00102599" w:rsidRDefault="00102599">
            <w:pPr>
              <w:widowControl/>
              <w:jc w:val="center"/>
              <w:rPr>
                <w:b/>
                <w:bCs/>
                <w:color w:val="000000"/>
                <w:kern w:val="0"/>
                <w:sz w:val="21"/>
              </w:rPr>
            </w:pPr>
          </w:p>
        </w:tc>
        <w:tc>
          <w:tcPr>
            <w:tcW w:w="2422" w:type="dxa"/>
            <w:shd w:val="clear" w:color="auto" w:fill="auto"/>
            <w:vAlign w:val="center"/>
          </w:tcPr>
          <w:p w14:paraId="2EA5D3A7" w14:textId="77777777" w:rsidR="00102599" w:rsidRDefault="00987F3C">
            <w:pPr>
              <w:widowControl/>
              <w:jc w:val="center"/>
              <w:rPr>
                <w:sz w:val="21"/>
              </w:rPr>
            </w:pPr>
            <w:r>
              <w:rPr>
                <w:rFonts w:hint="eastAsia"/>
                <w:sz w:val="21"/>
              </w:rPr>
              <w:t>{</w:t>
            </w:r>
            <w:r>
              <w:rPr>
                <w:rFonts w:hint="eastAsia"/>
                <w:i/>
                <w:iCs/>
                <w:sz w:val="21"/>
              </w:rPr>
              <w:t>管理体系（包括安全管理制度类文档、记录表单类文档、系统相关人员）</w:t>
            </w:r>
            <w:r>
              <w:rPr>
                <w:rFonts w:hint="eastAsia"/>
                <w:sz w:val="21"/>
              </w:rPr>
              <w:t>}</w:t>
            </w:r>
          </w:p>
        </w:tc>
        <w:tc>
          <w:tcPr>
            <w:tcW w:w="6193" w:type="dxa"/>
            <w:vAlign w:val="center"/>
          </w:tcPr>
          <w:p w14:paraId="2AB57779" w14:textId="77777777" w:rsidR="00102599" w:rsidRDefault="00102599">
            <w:pPr>
              <w:widowControl/>
              <w:jc w:val="center"/>
              <w:rPr>
                <w:color w:val="000000"/>
                <w:kern w:val="0"/>
                <w:sz w:val="21"/>
              </w:rPr>
            </w:pPr>
          </w:p>
        </w:tc>
        <w:tc>
          <w:tcPr>
            <w:tcW w:w="1317" w:type="dxa"/>
            <w:vMerge/>
            <w:vAlign w:val="center"/>
          </w:tcPr>
          <w:p w14:paraId="0EB53394" w14:textId="77777777" w:rsidR="00102599" w:rsidRDefault="00102599">
            <w:pPr>
              <w:widowControl/>
              <w:jc w:val="center"/>
              <w:rPr>
                <w:color w:val="000000"/>
                <w:kern w:val="0"/>
                <w:sz w:val="21"/>
              </w:rPr>
            </w:pPr>
          </w:p>
        </w:tc>
        <w:tc>
          <w:tcPr>
            <w:tcW w:w="1559" w:type="dxa"/>
            <w:vMerge/>
            <w:vAlign w:val="center"/>
          </w:tcPr>
          <w:p w14:paraId="58886757" w14:textId="77777777" w:rsidR="00102599" w:rsidRDefault="00102599">
            <w:pPr>
              <w:widowControl/>
              <w:jc w:val="center"/>
              <w:rPr>
                <w:color w:val="000000"/>
                <w:kern w:val="0"/>
                <w:sz w:val="21"/>
              </w:rPr>
            </w:pPr>
          </w:p>
        </w:tc>
      </w:tr>
      <w:tr w:rsidR="00102599" w14:paraId="3D958128" w14:textId="77777777">
        <w:trPr>
          <w:trHeight w:val="276"/>
        </w:trPr>
        <w:tc>
          <w:tcPr>
            <w:tcW w:w="2421" w:type="dxa"/>
            <w:vMerge w:val="restart"/>
            <w:shd w:val="clear" w:color="auto" w:fill="E7E6E6" w:themeFill="background2"/>
            <w:vAlign w:val="center"/>
          </w:tcPr>
          <w:p w14:paraId="5ED934DD" w14:textId="77777777" w:rsidR="00102599" w:rsidRDefault="00987F3C">
            <w:pPr>
              <w:widowControl/>
              <w:jc w:val="center"/>
              <w:rPr>
                <w:b/>
                <w:bCs/>
                <w:color w:val="000000"/>
                <w:kern w:val="0"/>
                <w:sz w:val="21"/>
              </w:rPr>
            </w:pPr>
            <w:r>
              <w:rPr>
                <w:rFonts w:hint="eastAsia"/>
                <w:b/>
                <w:sz w:val="21"/>
              </w:rPr>
              <w:t>定期开展密码应用安全性评估及攻防对抗演习</w:t>
            </w:r>
          </w:p>
        </w:tc>
        <w:tc>
          <w:tcPr>
            <w:tcW w:w="2422" w:type="dxa"/>
            <w:shd w:val="clear" w:color="auto" w:fill="auto"/>
            <w:vAlign w:val="center"/>
          </w:tcPr>
          <w:p w14:paraId="4DCDF261" w14:textId="77777777" w:rsidR="00102599" w:rsidRDefault="00987F3C">
            <w:pPr>
              <w:widowControl/>
              <w:jc w:val="center"/>
              <w:rPr>
                <w:sz w:val="21"/>
              </w:rPr>
            </w:pPr>
            <w:r>
              <w:rPr>
                <w:rFonts w:hint="eastAsia"/>
                <w:sz w:val="21"/>
              </w:rPr>
              <w:t>{</w:t>
            </w:r>
            <w:r>
              <w:rPr>
                <w:rFonts w:hint="eastAsia"/>
                <w:i/>
                <w:iCs/>
                <w:sz w:val="21"/>
              </w:rPr>
              <w:t>密码应用方案、密钥管理制度及策略类文档、密码实施方案、商用密码应用安全性评估报告、密码应用安全管理制度、攻防对抗演习报告、整改文档</w:t>
            </w:r>
            <w:r>
              <w:rPr>
                <w:rFonts w:hint="eastAsia"/>
                <w:sz w:val="21"/>
              </w:rPr>
              <w:t>}</w:t>
            </w:r>
          </w:p>
        </w:tc>
        <w:tc>
          <w:tcPr>
            <w:tcW w:w="6193" w:type="dxa"/>
            <w:vAlign w:val="center"/>
          </w:tcPr>
          <w:p w14:paraId="70D842E2" w14:textId="77777777" w:rsidR="00102599" w:rsidRDefault="00102599">
            <w:pPr>
              <w:widowControl/>
              <w:jc w:val="center"/>
              <w:rPr>
                <w:color w:val="000000"/>
                <w:kern w:val="0"/>
                <w:sz w:val="21"/>
              </w:rPr>
            </w:pPr>
          </w:p>
        </w:tc>
        <w:tc>
          <w:tcPr>
            <w:tcW w:w="1317" w:type="dxa"/>
            <w:vMerge w:val="restart"/>
            <w:vAlign w:val="center"/>
          </w:tcPr>
          <w:p w14:paraId="338ADB87" w14:textId="77777777" w:rsidR="00102599" w:rsidRDefault="00102599">
            <w:pPr>
              <w:widowControl/>
              <w:jc w:val="center"/>
              <w:rPr>
                <w:color w:val="000000"/>
                <w:kern w:val="0"/>
                <w:sz w:val="21"/>
              </w:rPr>
            </w:pPr>
          </w:p>
        </w:tc>
        <w:tc>
          <w:tcPr>
            <w:tcW w:w="1559" w:type="dxa"/>
            <w:vMerge w:val="restart"/>
            <w:vAlign w:val="center"/>
          </w:tcPr>
          <w:p w14:paraId="71149498" w14:textId="77777777" w:rsidR="00102599" w:rsidRDefault="00102599">
            <w:pPr>
              <w:widowControl/>
              <w:jc w:val="center"/>
              <w:rPr>
                <w:color w:val="000000"/>
                <w:kern w:val="0"/>
                <w:sz w:val="21"/>
              </w:rPr>
            </w:pPr>
          </w:p>
        </w:tc>
      </w:tr>
      <w:tr w:rsidR="00102599" w14:paraId="62831671" w14:textId="77777777">
        <w:trPr>
          <w:trHeight w:val="276"/>
        </w:trPr>
        <w:tc>
          <w:tcPr>
            <w:tcW w:w="2421" w:type="dxa"/>
            <w:vMerge/>
            <w:shd w:val="clear" w:color="auto" w:fill="E7E6E6" w:themeFill="background2"/>
            <w:vAlign w:val="center"/>
          </w:tcPr>
          <w:p w14:paraId="2B88B1C6" w14:textId="77777777" w:rsidR="00102599" w:rsidRDefault="00102599">
            <w:pPr>
              <w:widowControl/>
              <w:jc w:val="center"/>
              <w:rPr>
                <w:b/>
                <w:sz w:val="21"/>
              </w:rPr>
            </w:pPr>
          </w:p>
        </w:tc>
        <w:tc>
          <w:tcPr>
            <w:tcW w:w="2422" w:type="dxa"/>
            <w:shd w:val="clear" w:color="auto" w:fill="auto"/>
            <w:vAlign w:val="center"/>
          </w:tcPr>
          <w:p w14:paraId="3618D564" w14:textId="77777777" w:rsidR="00102599" w:rsidRDefault="00987F3C">
            <w:pPr>
              <w:widowControl/>
              <w:jc w:val="center"/>
              <w:rPr>
                <w:sz w:val="21"/>
              </w:rPr>
            </w:pPr>
            <w:r>
              <w:rPr>
                <w:rFonts w:hint="eastAsia"/>
                <w:sz w:val="21"/>
              </w:rPr>
              <w:t>{</w:t>
            </w:r>
            <w:r>
              <w:rPr>
                <w:rFonts w:hint="eastAsia"/>
                <w:i/>
                <w:iCs/>
                <w:sz w:val="21"/>
              </w:rPr>
              <w:t>管理体系（包括安全管理制度类文档、记录表单类文档、系统相关人员）</w:t>
            </w:r>
            <w:r>
              <w:rPr>
                <w:rFonts w:hint="eastAsia"/>
                <w:sz w:val="21"/>
              </w:rPr>
              <w:t>}</w:t>
            </w:r>
          </w:p>
        </w:tc>
        <w:tc>
          <w:tcPr>
            <w:tcW w:w="6193" w:type="dxa"/>
            <w:vAlign w:val="center"/>
          </w:tcPr>
          <w:p w14:paraId="71BF3CB6" w14:textId="77777777" w:rsidR="00102599" w:rsidRDefault="00102599">
            <w:pPr>
              <w:widowControl/>
              <w:jc w:val="center"/>
              <w:rPr>
                <w:color w:val="000000"/>
                <w:kern w:val="0"/>
                <w:sz w:val="21"/>
              </w:rPr>
            </w:pPr>
          </w:p>
        </w:tc>
        <w:tc>
          <w:tcPr>
            <w:tcW w:w="1317" w:type="dxa"/>
            <w:vMerge/>
            <w:vAlign w:val="center"/>
          </w:tcPr>
          <w:p w14:paraId="5088F4B9" w14:textId="77777777" w:rsidR="00102599" w:rsidRDefault="00102599">
            <w:pPr>
              <w:widowControl/>
              <w:jc w:val="center"/>
              <w:rPr>
                <w:color w:val="000000"/>
                <w:kern w:val="0"/>
                <w:sz w:val="21"/>
              </w:rPr>
            </w:pPr>
          </w:p>
        </w:tc>
        <w:tc>
          <w:tcPr>
            <w:tcW w:w="1559" w:type="dxa"/>
            <w:vMerge/>
            <w:vAlign w:val="center"/>
          </w:tcPr>
          <w:p w14:paraId="3121388C" w14:textId="77777777" w:rsidR="00102599" w:rsidRDefault="00102599">
            <w:pPr>
              <w:widowControl/>
              <w:jc w:val="center"/>
              <w:rPr>
                <w:color w:val="000000"/>
                <w:kern w:val="0"/>
                <w:sz w:val="21"/>
              </w:rPr>
            </w:pPr>
          </w:p>
        </w:tc>
      </w:tr>
    </w:tbl>
    <w:p w14:paraId="5A00E71C" w14:textId="77777777" w:rsidR="00102599" w:rsidRDefault="00102599">
      <w:pPr>
        <w:sectPr w:rsidR="00102599">
          <w:pgSz w:w="16838" w:h="11906" w:orient="landscape"/>
          <w:pgMar w:top="1800" w:right="1440" w:bottom="1800" w:left="1440" w:header="851" w:footer="992" w:gutter="0"/>
          <w:cols w:space="425"/>
          <w:docGrid w:type="lines" w:linePitch="326"/>
        </w:sectPr>
      </w:pPr>
    </w:p>
    <w:p w14:paraId="6FAEF2E3" w14:textId="7D88C2F7" w:rsidR="00102599" w:rsidRDefault="00987F3C">
      <w:pPr>
        <w:pStyle w:val="21"/>
        <w:numPr>
          <w:ilvl w:val="0"/>
          <w:numId w:val="19"/>
        </w:numPr>
      </w:pPr>
      <w:bookmarkStart w:id="583" w:name="_Toc124461159"/>
      <w:r>
        <w:lastRenderedPageBreak/>
        <w:t>应急</w:t>
      </w:r>
      <w:r>
        <w:rPr>
          <w:rFonts w:hint="eastAsia"/>
        </w:rPr>
        <w:t>处置</w:t>
      </w:r>
      <w:bookmarkEnd w:id="583"/>
    </w:p>
    <w:p w14:paraId="25A8E6E0" w14:textId="538E4617" w:rsidR="00102599" w:rsidRDefault="00987F3C">
      <w:pPr>
        <w:pStyle w:val="af2"/>
        <w:spacing w:beforeLines="50" w:before="163" w:after="80"/>
        <w:jc w:val="center"/>
        <w:rPr>
          <w:rFonts w:ascii="Times New Roman" w:eastAsia="黑体" w:hAnsi="Times New Roman"/>
          <w:b/>
          <w:bCs/>
          <w:sz w:val="24"/>
          <w:szCs w:val="24"/>
        </w:rPr>
      </w:pPr>
      <w:r>
        <w:rPr>
          <w:rFonts w:ascii="Times New Roman" w:eastAsia="黑体" w:hAnsi="Times New Roman" w:hint="eastAsia"/>
          <w:b/>
          <w:bCs/>
          <w:sz w:val="24"/>
          <w:szCs w:val="24"/>
        </w:rPr>
        <w:t>表</w:t>
      </w:r>
      <w:r>
        <w:rPr>
          <w:rFonts w:ascii="Times New Roman" w:eastAsia="黑体" w:hAnsi="Times New Roman"/>
          <w:b/>
          <w:bCs/>
          <w:sz w:val="24"/>
          <w:szCs w:val="24"/>
        </w:rPr>
        <w:t>A-</w:t>
      </w:r>
      <w:r>
        <w:rPr>
          <w:rFonts w:ascii="Times New Roman" w:eastAsia="黑体" w:hAnsi="Times New Roman"/>
          <w:b/>
          <w:bCs/>
          <w:sz w:val="24"/>
          <w:szCs w:val="24"/>
        </w:rPr>
        <w:fldChar w:fldCharType="begin"/>
      </w:r>
      <w:r>
        <w:rPr>
          <w:rFonts w:ascii="Times New Roman" w:eastAsia="黑体" w:hAnsi="Times New Roman"/>
          <w:b/>
          <w:bCs/>
          <w:sz w:val="24"/>
          <w:szCs w:val="24"/>
        </w:rPr>
        <w:instrText xml:space="preserve"> SEQ </w:instrText>
      </w:r>
      <w:r>
        <w:rPr>
          <w:rFonts w:ascii="Times New Roman" w:eastAsia="黑体" w:hAnsi="Times New Roman" w:hint="eastAsia"/>
          <w:b/>
          <w:bCs/>
          <w:sz w:val="24"/>
          <w:szCs w:val="24"/>
        </w:rPr>
        <w:instrText>表</w:instrText>
      </w:r>
      <w:r>
        <w:rPr>
          <w:rFonts w:ascii="Times New Roman" w:eastAsia="黑体" w:hAnsi="Times New Roman"/>
          <w:b/>
          <w:bCs/>
          <w:sz w:val="24"/>
          <w:szCs w:val="24"/>
        </w:rPr>
        <w:instrText xml:space="preserve">_A- \* ARABIC </w:instrText>
      </w:r>
      <w:r>
        <w:rPr>
          <w:rFonts w:ascii="Times New Roman" w:eastAsia="黑体" w:hAnsi="Times New Roman"/>
          <w:b/>
          <w:bCs/>
          <w:sz w:val="24"/>
          <w:szCs w:val="24"/>
        </w:rPr>
        <w:fldChar w:fldCharType="separate"/>
      </w:r>
      <w:r w:rsidR="002B367A">
        <w:rPr>
          <w:rFonts w:ascii="Times New Roman" w:eastAsia="黑体" w:hAnsi="Times New Roman"/>
          <w:b/>
          <w:bCs/>
          <w:noProof/>
          <w:sz w:val="24"/>
          <w:szCs w:val="24"/>
        </w:rPr>
        <w:t>8</w:t>
      </w:r>
      <w:r>
        <w:rPr>
          <w:rFonts w:ascii="Times New Roman" w:eastAsia="黑体" w:hAnsi="Times New Roman"/>
          <w:b/>
          <w:bCs/>
          <w:sz w:val="24"/>
          <w:szCs w:val="24"/>
        </w:rPr>
        <w:fldChar w:fldCharType="end"/>
      </w:r>
      <w:r>
        <w:rPr>
          <w:rFonts w:ascii="Times New Roman" w:eastAsia="黑体" w:hAnsi="Times New Roman" w:hint="eastAsia"/>
          <w:b/>
          <w:bCs/>
          <w:sz w:val="24"/>
          <w:szCs w:val="24"/>
        </w:rPr>
        <w:t>应急处置测评结果记录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102599" w14:paraId="6DC7A313" w14:textId="77777777">
        <w:trPr>
          <w:trHeight w:val="855"/>
        </w:trPr>
        <w:tc>
          <w:tcPr>
            <w:tcW w:w="2421" w:type="dxa"/>
            <w:shd w:val="clear" w:color="auto" w:fill="E7E6E6" w:themeFill="background2"/>
            <w:vAlign w:val="center"/>
          </w:tcPr>
          <w:p w14:paraId="5BADF551" w14:textId="77777777" w:rsidR="00102599" w:rsidRDefault="00987F3C">
            <w:pPr>
              <w:widowControl/>
              <w:jc w:val="center"/>
              <w:rPr>
                <w:b/>
                <w:bCs/>
                <w:color w:val="000000"/>
                <w:kern w:val="0"/>
                <w:sz w:val="21"/>
              </w:rPr>
            </w:pPr>
            <w:r>
              <w:rPr>
                <w:rFonts w:hint="eastAsia"/>
                <w:b/>
                <w:bCs/>
                <w:color w:val="000000"/>
                <w:kern w:val="0"/>
                <w:sz w:val="21"/>
              </w:rPr>
              <w:t>测评单元</w:t>
            </w:r>
          </w:p>
        </w:tc>
        <w:tc>
          <w:tcPr>
            <w:tcW w:w="2422" w:type="dxa"/>
            <w:shd w:val="clear" w:color="auto" w:fill="E7E6E6" w:themeFill="background2"/>
            <w:vAlign w:val="center"/>
          </w:tcPr>
          <w:p w14:paraId="3BA90B61" w14:textId="77777777" w:rsidR="00102599" w:rsidRDefault="00987F3C">
            <w:pPr>
              <w:widowControl/>
              <w:jc w:val="center"/>
              <w:rPr>
                <w:b/>
                <w:bCs/>
                <w:color w:val="000000"/>
                <w:kern w:val="0"/>
                <w:sz w:val="21"/>
              </w:rPr>
            </w:pPr>
            <w:r>
              <w:rPr>
                <w:rFonts w:hint="eastAsia"/>
                <w:b/>
                <w:bCs/>
                <w:color w:val="000000"/>
                <w:kern w:val="0"/>
                <w:sz w:val="21"/>
              </w:rPr>
              <w:t>测评对象</w:t>
            </w:r>
          </w:p>
        </w:tc>
        <w:tc>
          <w:tcPr>
            <w:tcW w:w="6193" w:type="dxa"/>
            <w:shd w:val="clear" w:color="auto" w:fill="E7E6E6" w:themeFill="background2"/>
            <w:vAlign w:val="center"/>
          </w:tcPr>
          <w:p w14:paraId="5F2651BE" w14:textId="77777777" w:rsidR="00102599" w:rsidRDefault="00987F3C">
            <w:pPr>
              <w:widowControl/>
              <w:jc w:val="center"/>
              <w:rPr>
                <w:b/>
                <w:bCs/>
                <w:color w:val="000000"/>
                <w:kern w:val="0"/>
                <w:sz w:val="21"/>
              </w:rPr>
            </w:pPr>
            <w:r>
              <w:rPr>
                <w:rFonts w:hint="eastAsia"/>
                <w:b/>
                <w:bCs/>
                <w:color w:val="000000"/>
                <w:kern w:val="0"/>
                <w:sz w:val="21"/>
              </w:rPr>
              <w:t>结果记录</w:t>
            </w:r>
          </w:p>
        </w:tc>
        <w:tc>
          <w:tcPr>
            <w:tcW w:w="1317" w:type="dxa"/>
            <w:shd w:val="clear" w:color="auto" w:fill="E7E6E6" w:themeFill="background2"/>
            <w:vAlign w:val="center"/>
          </w:tcPr>
          <w:p w14:paraId="5C1AC721" w14:textId="77777777" w:rsidR="00102599" w:rsidRDefault="00987F3C">
            <w:pPr>
              <w:widowControl/>
              <w:jc w:val="center"/>
              <w:rPr>
                <w:b/>
                <w:bCs/>
                <w:color w:val="000000"/>
                <w:kern w:val="0"/>
                <w:sz w:val="21"/>
              </w:rPr>
            </w:pPr>
            <w:r>
              <w:rPr>
                <w:rFonts w:hint="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hint="eastAsia"/>
                <w:b/>
                <w:sz w:val="21"/>
              </w:rPr>
              <w:t>）</w:t>
            </w:r>
          </w:p>
        </w:tc>
        <w:tc>
          <w:tcPr>
            <w:tcW w:w="1559" w:type="dxa"/>
            <w:shd w:val="clear" w:color="auto" w:fill="E7E6E6" w:themeFill="background2"/>
            <w:vAlign w:val="center"/>
          </w:tcPr>
          <w:p w14:paraId="0A56266A" w14:textId="77777777" w:rsidR="00102599" w:rsidRDefault="00987F3C">
            <w:pPr>
              <w:widowControl/>
              <w:jc w:val="center"/>
              <w:rPr>
                <w:b/>
                <w:bCs/>
                <w:color w:val="000000"/>
                <w:kern w:val="0"/>
                <w:sz w:val="21"/>
              </w:rPr>
            </w:pPr>
            <w:r>
              <w:rPr>
                <w:rFonts w:hint="eastAsia"/>
                <w:b/>
                <w:bCs/>
                <w:color w:val="000000"/>
                <w:kern w:val="0"/>
                <w:sz w:val="21"/>
              </w:rPr>
              <w:t>测评单元得分</w:t>
            </w:r>
          </w:p>
          <w:p w14:paraId="260C79CA" w14:textId="77777777" w:rsidR="00102599" w:rsidRDefault="00002912">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102599" w14:paraId="7E123DE0" w14:textId="77777777">
        <w:trPr>
          <w:trHeight w:val="730"/>
        </w:trPr>
        <w:tc>
          <w:tcPr>
            <w:tcW w:w="2421" w:type="dxa"/>
            <w:shd w:val="clear" w:color="auto" w:fill="E7E6E6" w:themeFill="background2"/>
            <w:vAlign w:val="center"/>
          </w:tcPr>
          <w:p w14:paraId="1EC7F8CE" w14:textId="77777777" w:rsidR="00102599" w:rsidRDefault="00987F3C">
            <w:pPr>
              <w:widowControl/>
              <w:jc w:val="center"/>
              <w:rPr>
                <w:b/>
                <w:bCs/>
                <w:color w:val="000000"/>
                <w:kern w:val="0"/>
                <w:sz w:val="21"/>
              </w:rPr>
            </w:pPr>
            <w:r>
              <w:rPr>
                <w:rFonts w:hint="eastAsia"/>
                <w:b/>
                <w:bCs/>
                <w:color w:val="000000"/>
                <w:kern w:val="0"/>
                <w:sz w:val="21"/>
              </w:rPr>
              <w:t>应急策略</w:t>
            </w:r>
          </w:p>
        </w:tc>
        <w:tc>
          <w:tcPr>
            <w:tcW w:w="2422" w:type="dxa"/>
            <w:vMerge w:val="restart"/>
            <w:shd w:val="clear" w:color="auto" w:fill="auto"/>
            <w:vAlign w:val="center"/>
          </w:tcPr>
          <w:p w14:paraId="78A0B5B3" w14:textId="77777777" w:rsidR="00102599" w:rsidRDefault="00987F3C">
            <w:pPr>
              <w:jc w:val="center"/>
              <w:rPr>
                <w:color w:val="000000"/>
                <w:kern w:val="0"/>
                <w:sz w:val="21"/>
              </w:rPr>
            </w:pPr>
            <w:r>
              <w:rPr>
                <w:rFonts w:hint="eastAsia"/>
                <w:sz w:val="21"/>
              </w:rPr>
              <w:t>{</w:t>
            </w:r>
            <w:r>
              <w:rPr>
                <w:rFonts w:hint="eastAsia"/>
                <w:i/>
                <w:iCs/>
                <w:sz w:val="21"/>
              </w:rPr>
              <w:t>管理体系（包括密码应用应急处置方案、应急处置记录类文档、安全事件发生情况及处置情况报告、系统相关人员）</w:t>
            </w:r>
            <w:r>
              <w:rPr>
                <w:rFonts w:hint="eastAsia"/>
                <w:sz w:val="21"/>
              </w:rPr>
              <w:t>}</w:t>
            </w:r>
          </w:p>
        </w:tc>
        <w:tc>
          <w:tcPr>
            <w:tcW w:w="6193" w:type="dxa"/>
            <w:vAlign w:val="center"/>
          </w:tcPr>
          <w:p w14:paraId="48677D14" w14:textId="77777777" w:rsidR="00102599" w:rsidRDefault="00102599">
            <w:pPr>
              <w:widowControl/>
              <w:jc w:val="center"/>
              <w:rPr>
                <w:color w:val="000000"/>
                <w:kern w:val="0"/>
                <w:sz w:val="21"/>
              </w:rPr>
            </w:pPr>
          </w:p>
        </w:tc>
        <w:tc>
          <w:tcPr>
            <w:tcW w:w="1317" w:type="dxa"/>
          </w:tcPr>
          <w:p w14:paraId="45363538" w14:textId="77777777" w:rsidR="00102599" w:rsidRDefault="00102599">
            <w:pPr>
              <w:widowControl/>
              <w:jc w:val="center"/>
              <w:rPr>
                <w:color w:val="000000"/>
                <w:kern w:val="0"/>
                <w:sz w:val="21"/>
              </w:rPr>
            </w:pPr>
          </w:p>
        </w:tc>
        <w:tc>
          <w:tcPr>
            <w:tcW w:w="1559" w:type="dxa"/>
            <w:shd w:val="clear" w:color="auto" w:fill="auto"/>
            <w:vAlign w:val="center"/>
          </w:tcPr>
          <w:p w14:paraId="4BA46DB9" w14:textId="77777777" w:rsidR="00102599" w:rsidRDefault="00102599">
            <w:pPr>
              <w:widowControl/>
              <w:jc w:val="center"/>
              <w:rPr>
                <w:color w:val="000000"/>
                <w:kern w:val="0"/>
                <w:sz w:val="21"/>
              </w:rPr>
            </w:pPr>
          </w:p>
        </w:tc>
      </w:tr>
      <w:tr w:rsidR="00102599" w14:paraId="75DEABFA" w14:textId="77777777">
        <w:trPr>
          <w:trHeight w:val="276"/>
        </w:trPr>
        <w:tc>
          <w:tcPr>
            <w:tcW w:w="2421" w:type="dxa"/>
            <w:shd w:val="clear" w:color="auto" w:fill="E7E6E6" w:themeFill="background2"/>
            <w:vAlign w:val="center"/>
          </w:tcPr>
          <w:p w14:paraId="1CDCBB41" w14:textId="77777777" w:rsidR="00102599" w:rsidRDefault="00987F3C">
            <w:pPr>
              <w:widowControl/>
              <w:jc w:val="center"/>
              <w:rPr>
                <w:b/>
                <w:bCs/>
                <w:color w:val="000000"/>
                <w:kern w:val="0"/>
                <w:sz w:val="21"/>
              </w:rPr>
            </w:pPr>
            <w:r>
              <w:rPr>
                <w:b/>
                <w:sz w:val="21"/>
              </w:rPr>
              <w:t>事件处置</w:t>
            </w:r>
          </w:p>
        </w:tc>
        <w:tc>
          <w:tcPr>
            <w:tcW w:w="2422" w:type="dxa"/>
            <w:vMerge/>
            <w:shd w:val="clear" w:color="auto" w:fill="auto"/>
            <w:vAlign w:val="center"/>
          </w:tcPr>
          <w:p w14:paraId="5B087046" w14:textId="77777777" w:rsidR="00102599" w:rsidRDefault="00102599">
            <w:pPr>
              <w:jc w:val="center"/>
              <w:rPr>
                <w:color w:val="000000"/>
                <w:kern w:val="0"/>
                <w:sz w:val="21"/>
              </w:rPr>
            </w:pPr>
          </w:p>
        </w:tc>
        <w:tc>
          <w:tcPr>
            <w:tcW w:w="6193" w:type="dxa"/>
            <w:vAlign w:val="center"/>
          </w:tcPr>
          <w:p w14:paraId="6DC80817" w14:textId="77777777" w:rsidR="00102599" w:rsidRDefault="00102599">
            <w:pPr>
              <w:widowControl/>
              <w:jc w:val="center"/>
              <w:rPr>
                <w:color w:val="000000"/>
                <w:kern w:val="0"/>
                <w:sz w:val="21"/>
              </w:rPr>
            </w:pPr>
          </w:p>
        </w:tc>
        <w:tc>
          <w:tcPr>
            <w:tcW w:w="1317" w:type="dxa"/>
          </w:tcPr>
          <w:p w14:paraId="2DEB5251" w14:textId="77777777" w:rsidR="00102599" w:rsidRDefault="00102599">
            <w:pPr>
              <w:widowControl/>
              <w:jc w:val="center"/>
              <w:rPr>
                <w:color w:val="000000"/>
                <w:kern w:val="0"/>
                <w:sz w:val="21"/>
              </w:rPr>
            </w:pPr>
          </w:p>
        </w:tc>
        <w:tc>
          <w:tcPr>
            <w:tcW w:w="1559" w:type="dxa"/>
            <w:shd w:val="clear" w:color="auto" w:fill="auto"/>
            <w:vAlign w:val="center"/>
          </w:tcPr>
          <w:p w14:paraId="37C1BFEC" w14:textId="77777777" w:rsidR="00102599" w:rsidRDefault="00102599">
            <w:pPr>
              <w:widowControl/>
              <w:jc w:val="center"/>
              <w:rPr>
                <w:color w:val="000000"/>
                <w:kern w:val="0"/>
                <w:sz w:val="21"/>
              </w:rPr>
            </w:pPr>
          </w:p>
          <w:p w14:paraId="1EEC9A0D" w14:textId="77777777" w:rsidR="00102599" w:rsidRDefault="00102599">
            <w:pPr>
              <w:jc w:val="center"/>
              <w:rPr>
                <w:color w:val="000000"/>
                <w:kern w:val="0"/>
                <w:sz w:val="21"/>
              </w:rPr>
            </w:pPr>
          </w:p>
        </w:tc>
      </w:tr>
      <w:tr w:rsidR="00102599" w14:paraId="2CF2E6D6" w14:textId="77777777">
        <w:trPr>
          <w:trHeight w:val="276"/>
        </w:trPr>
        <w:tc>
          <w:tcPr>
            <w:tcW w:w="2421" w:type="dxa"/>
            <w:shd w:val="clear" w:color="auto" w:fill="E7E6E6" w:themeFill="background2"/>
            <w:vAlign w:val="center"/>
          </w:tcPr>
          <w:p w14:paraId="7A788C0E" w14:textId="77777777" w:rsidR="00102599" w:rsidRDefault="00987F3C">
            <w:pPr>
              <w:widowControl/>
              <w:jc w:val="center"/>
              <w:rPr>
                <w:b/>
                <w:sz w:val="21"/>
              </w:rPr>
            </w:pPr>
            <w:r>
              <w:rPr>
                <w:b/>
                <w:sz w:val="21"/>
              </w:rPr>
              <w:t>向有关主管部门上报处置情况</w:t>
            </w:r>
          </w:p>
        </w:tc>
        <w:tc>
          <w:tcPr>
            <w:tcW w:w="2422" w:type="dxa"/>
            <w:vMerge/>
            <w:shd w:val="clear" w:color="auto" w:fill="auto"/>
            <w:vAlign w:val="center"/>
          </w:tcPr>
          <w:p w14:paraId="7DA1E733" w14:textId="77777777" w:rsidR="00102599" w:rsidRDefault="00102599">
            <w:pPr>
              <w:widowControl/>
              <w:jc w:val="center"/>
              <w:rPr>
                <w:color w:val="000000"/>
                <w:kern w:val="0"/>
                <w:sz w:val="21"/>
              </w:rPr>
            </w:pPr>
          </w:p>
        </w:tc>
        <w:tc>
          <w:tcPr>
            <w:tcW w:w="6193" w:type="dxa"/>
            <w:vAlign w:val="center"/>
          </w:tcPr>
          <w:p w14:paraId="472F81F1" w14:textId="77777777" w:rsidR="00102599" w:rsidRDefault="00102599">
            <w:pPr>
              <w:widowControl/>
              <w:jc w:val="center"/>
              <w:rPr>
                <w:color w:val="000000"/>
                <w:kern w:val="0"/>
                <w:sz w:val="21"/>
              </w:rPr>
            </w:pPr>
          </w:p>
        </w:tc>
        <w:tc>
          <w:tcPr>
            <w:tcW w:w="1317" w:type="dxa"/>
          </w:tcPr>
          <w:p w14:paraId="0498E27B" w14:textId="77777777" w:rsidR="00102599" w:rsidRDefault="00102599">
            <w:pPr>
              <w:widowControl/>
              <w:jc w:val="center"/>
              <w:rPr>
                <w:color w:val="000000"/>
                <w:kern w:val="0"/>
                <w:sz w:val="21"/>
              </w:rPr>
            </w:pPr>
          </w:p>
        </w:tc>
        <w:tc>
          <w:tcPr>
            <w:tcW w:w="1559" w:type="dxa"/>
            <w:shd w:val="clear" w:color="auto" w:fill="auto"/>
            <w:vAlign w:val="center"/>
          </w:tcPr>
          <w:p w14:paraId="783539AF" w14:textId="77777777" w:rsidR="00102599" w:rsidRDefault="00102599">
            <w:pPr>
              <w:widowControl/>
              <w:jc w:val="center"/>
              <w:rPr>
                <w:color w:val="000000"/>
                <w:kern w:val="0"/>
                <w:sz w:val="21"/>
              </w:rPr>
            </w:pPr>
          </w:p>
        </w:tc>
      </w:tr>
    </w:tbl>
    <w:p w14:paraId="7D8E67BF" w14:textId="77777777" w:rsidR="00102599" w:rsidRDefault="00102599">
      <w:pPr>
        <w:jc w:val="center"/>
        <w:sectPr w:rsidR="00102599">
          <w:pgSz w:w="16838" w:h="11906" w:orient="landscape"/>
          <w:pgMar w:top="1800" w:right="1440" w:bottom="1800" w:left="1440" w:header="851" w:footer="992" w:gutter="0"/>
          <w:cols w:space="425"/>
          <w:docGrid w:type="lines" w:linePitch="326"/>
        </w:sectPr>
      </w:pPr>
    </w:p>
    <w:p w14:paraId="77C00C00" w14:textId="77777777" w:rsidR="00E02412" w:rsidRDefault="00E02412" w:rsidP="00E02412">
      <w:pPr>
        <w:pStyle w:val="1"/>
        <w:numPr>
          <w:ilvl w:val="0"/>
          <w:numId w:val="0"/>
        </w:numPr>
        <w:spacing w:before="0"/>
        <w:ind w:left="431" w:hanging="431"/>
        <w:jc w:val="center"/>
        <w:rPr>
          <w:rFonts w:ascii="黑体" w:eastAsia="黑体" w:hAnsi="黑体"/>
          <w:b/>
        </w:rPr>
      </w:pPr>
      <w:bookmarkStart w:id="584" w:name="_Toc124461160"/>
      <w:r>
        <w:rPr>
          <w:rFonts w:ascii="黑体" w:eastAsia="黑体" w:hAnsi="黑体"/>
          <w:b/>
        </w:rPr>
        <w:lastRenderedPageBreak/>
        <w:t>附录</w:t>
      </w:r>
      <w:r>
        <w:rPr>
          <w:rFonts w:ascii="黑体" w:eastAsia="黑体" w:hAnsi="黑体" w:hint="eastAsia"/>
          <w:b/>
        </w:rPr>
        <w:t>B密评活动有效性证明记录</w:t>
      </w:r>
      <w:r>
        <w:rPr>
          <w:rStyle w:val="affffc"/>
          <w:rFonts w:ascii="黑体" w:eastAsia="黑体" w:hAnsi="黑体"/>
          <w:b/>
        </w:rPr>
        <w:footnoteReference w:id="6"/>
      </w:r>
      <w:bookmarkEnd w:id="584"/>
    </w:p>
    <w:p w14:paraId="1D99461A" w14:textId="77777777" w:rsidR="00E02412" w:rsidRDefault="00E02412" w:rsidP="00E02412">
      <w:pPr>
        <w:pStyle w:val="21"/>
        <w:numPr>
          <w:ilvl w:val="0"/>
          <w:numId w:val="20"/>
        </w:numPr>
      </w:pPr>
      <w:bookmarkStart w:id="585" w:name="_Toc124461161"/>
      <w:r>
        <w:rPr>
          <w:rFonts w:hint="eastAsia"/>
        </w:rPr>
        <w:t>密评委托证明</w:t>
      </w:r>
      <w:r>
        <w:rPr>
          <w:rStyle w:val="affffc"/>
        </w:rPr>
        <w:footnoteReference w:id="7"/>
      </w:r>
      <w:bookmarkEnd w:id="585"/>
    </w:p>
    <w:p w14:paraId="1C230EB7" w14:textId="5291CC8C" w:rsidR="00E02412" w:rsidRPr="00E54673" w:rsidRDefault="00F6083A" w:rsidP="00E54673">
      <w:pPr>
        <w:pStyle w:val="af2"/>
        <w:jc w:val="center"/>
        <w:rPr>
          <w:rFonts w:ascii="黑体" w:eastAsia="黑体" w:hAnsi="黑体"/>
          <w:b/>
          <w:bCs/>
          <w:sz w:val="24"/>
          <w:szCs w:val="24"/>
        </w:rPr>
      </w:pPr>
      <w:r w:rsidRPr="00E54673">
        <w:rPr>
          <w:rFonts w:ascii="黑体" w:eastAsia="黑体" w:hAnsi="黑体" w:hint="eastAsia"/>
          <w:b/>
          <w:sz w:val="24"/>
          <w:szCs w:val="24"/>
        </w:rPr>
        <w:t>表B-</w:t>
      </w:r>
      <w:r w:rsidRPr="00E54673">
        <w:rPr>
          <w:rFonts w:ascii="黑体" w:eastAsia="黑体" w:hAnsi="黑体"/>
          <w:b/>
          <w:sz w:val="24"/>
          <w:szCs w:val="24"/>
        </w:rPr>
        <w:fldChar w:fldCharType="begin"/>
      </w:r>
      <w:r w:rsidRPr="00E54673">
        <w:rPr>
          <w:rFonts w:ascii="黑体" w:eastAsia="黑体" w:hAnsi="黑体"/>
          <w:b/>
          <w:sz w:val="24"/>
          <w:szCs w:val="24"/>
        </w:rPr>
        <w:instrText xml:space="preserve"> </w:instrText>
      </w:r>
      <w:r w:rsidRPr="00E54673">
        <w:rPr>
          <w:rFonts w:ascii="黑体" w:eastAsia="黑体" w:hAnsi="黑体" w:hint="eastAsia"/>
          <w:b/>
          <w:sz w:val="24"/>
          <w:szCs w:val="24"/>
        </w:rPr>
        <w:instrText>SEQ 表B- \* ARABIC</w:instrText>
      </w:r>
      <w:r w:rsidRPr="00E54673">
        <w:rPr>
          <w:rFonts w:ascii="黑体" w:eastAsia="黑体" w:hAnsi="黑体"/>
          <w:b/>
          <w:sz w:val="24"/>
          <w:szCs w:val="24"/>
        </w:rPr>
        <w:instrText xml:space="preserve"> </w:instrText>
      </w:r>
      <w:r w:rsidRPr="00E54673">
        <w:rPr>
          <w:rFonts w:ascii="黑体" w:eastAsia="黑体" w:hAnsi="黑体"/>
          <w:b/>
          <w:sz w:val="24"/>
          <w:szCs w:val="24"/>
        </w:rPr>
        <w:fldChar w:fldCharType="separate"/>
      </w:r>
      <w:r w:rsidR="002B367A">
        <w:rPr>
          <w:rFonts w:ascii="黑体" w:eastAsia="黑体" w:hAnsi="黑体"/>
          <w:b/>
          <w:noProof/>
          <w:sz w:val="24"/>
          <w:szCs w:val="24"/>
        </w:rPr>
        <w:t>1</w:t>
      </w:r>
      <w:r w:rsidRPr="00E54673">
        <w:rPr>
          <w:rFonts w:ascii="黑体" w:eastAsia="黑体" w:hAnsi="黑体"/>
          <w:b/>
          <w:sz w:val="24"/>
          <w:szCs w:val="24"/>
        </w:rPr>
        <w:fldChar w:fldCharType="end"/>
      </w:r>
      <w:r w:rsidR="00E02412" w:rsidRPr="00E54673">
        <w:rPr>
          <w:rFonts w:ascii="黑体" w:eastAsia="黑体" w:hAnsi="黑体" w:hint="eastAsia"/>
          <w:b/>
          <w:bCs/>
          <w:sz w:val="24"/>
          <w:szCs w:val="24"/>
        </w:rPr>
        <w:t>委托证明文件</w:t>
      </w:r>
    </w:p>
    <w:tbl>
      <w:tblPr>
        <w:tblStyle w:val="affff"/>
        <w:tblW w:w="0" w:type="auto"/>
        <w:jc w:val="center"/>
        <w:tblLook w:val="04A0" w:firstRow="1" w:lastRow="0" w:firstColumn="1" w:lastColumn="0" w:noHBand="0" w:noVBand="1"/>
      </w:tblPr>
      <w:tblGrid>
        <w:gridCol w:w="1787"/>
        <w:gridCol w:w="3137"/>
        <w:gridCol w:w="2216"/>
        <w:gridCol w:w="1502"/>
        <w:gridCol w:w="828"/>
        <w:gridCol w:w="4478"/>
      </w:tblGrid>
      <w:tr w:rsidR="00E02412" w:rsidRPr="006C177E" w14:paraId="2CD1DBC3" w14:textId="77777777" w:rsidTr="00261AAE">
        <w:trPr>
          <w:trHeight w:val="374"/>
          <w:jc w:val="center"/>
        </w:trPr>
        <w:tc>
          <w:tcPr>
            <w:tcW w:w="1787" w:type="dxa"/>
          </w:tcPr>
          <w:p w14:paraId="07F84FF6"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文件类型</w:t>
            </w:r>
          </w:p>
        </w:tc>
        <w:tc>
          <w:tcPr>
            <w:tcW w:w="5353" w:type="dxa"/>
            <w:gridSpan w:val="2"/>
          </w:tcPr>
          <w:p w14:paraId="5C203CCC"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合同</w:t>
            </w:r>
            <w:r w:rsidRPr="006C177E">
              <w:rPr>
                <w:rFonts w:ascii="Times New Roman" w:hAnsi="Times New Roman"/>
                <w:sz w:val="21"/>
              </w:rPr>
              <w:t>/</w:t>
            </w:r>
            <w:r w:rsidRPr="006C177E">
              <w:rPr>
                <w:rFonts w:ascii="Times New Roman" w:hAnsi="Times New Roman"/>
                <w:sz w:val="21"/>
              </w:rPr>
              <w:t>任务书</w:t>
            </w:r>
            <w:r w:rsidRPr="006C177E">
              <w:rPr>
                <w:rFonts w:ascii="Times New Roman" w:hAnsi="Times New Roman"/>
                <w:sz w:val="21"/>
              </w:rPr>
              <w:t>/……</w:t>
            </w:r>
          </w:p>
        </w:tc>
        <w:tc>
          <w:tcPr>
            <w:tcW w:w="1502" w:type="dxa"/>
          </w:tcPr>
          <w:p w14:paraId="5BC9534C" w14:textId="77777777" w:rsidR="00E02412" w:rsidRPr="006C177E" w:rsidRDefault="00E02412" w:rsidP="00EA364E">
            <w:pPr>
              <w:jc w:val="center"/>
              <w:rPr>
                <w:rFonts w:ascii="Times New Roman" w:hAnsi="Times New Roman"/>
                <w:sz w:val="21"/>
              </w:rPr>
            </w:pPr>
            <w:r w:rsidRPr="006C177E">
              <w:rPr>
                <w:rFonts w:ascii="Times New Roman" w:hAnsi="Times New Roman"/>
                <w:b/>
                <w:bCs/>
                <w:sz w:val="21"/>
              </w:rPr>
              <w:t>签订时间</w:t>
            </w:r>
          </w:p>
        </w:tc>
        <w:tc>
          <w:tcPr>
            <w:tcW w:w="5306" w:type="dxa"/>
            <w:gridSpan w:val="2"/>
          </w:tcPr>
          <w:p w14:paraId="558D67BF"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20XX</w:t>
            </w:r>
            <w:r w:rsidRPr="006C177E">
              <w:rPr>
                <w:rFonts w:ascii="Times New Roman" w:hAnsi="Times New Roman"/>
                <w:sz w:val="21"/>
              </w:rPr>
              <w:t>年</w:t>
            </w:r>
            <w:r w:rsidRPr="006C177E">
              <w:rPr>
                <w:rFonts w:ascii="Times New Roman" w:hAnsi="Times New Roman"/>
                <w:sz w:val="21"/>
              </w:rPr>
              <w:t>XX</w:t>
            </w:r>
            <w:r w:rsidRPr="006C177E">
              <w:rPr>
                <w:rFonts w:ascii="Times New Roman" w:hAnsi="Times New Roman"/>
                <w:sz w:val="21"/>
              </w:rPr>
              <w:t>月</w:t>
            </w:r>
            <w:r w:rsidRPr="006C177E">
              <w:rPr>
                <w:rFonts w:ascii="Times New Roman" w:hAnsi="Times New Roman"/>
                <w:sz w:val="21"/>
              </w:rPr>
              <w:t>XX</w:t>
            </w:r>
            <w:r w:rsidRPr="006C177E">
              <w:rPr>
                <w:rFonts w:ascii="Times New Roman" w:hAnsi="Times New Roman"/>
                <w:sz w:val="21"/>
              </w:rPr>
              <w:t>日</w:t>
            </w:r>
          </w:p>
        </w:tc>
      </w:tr>
      <w:tr w:rsidR="00E02412" w:rsidRPr="006C177E" w14:paraId="0FB299D3" w14:textId="77777777" w:rsidTr="00261AAE">
        <w:trPr>
          <w:jc w:val="center"/>
        </w:trPr>
        <w:tc>
          <w:tcPr>
            <w:tcW w:w="1787" w:type="dxa"/>
          </w:tcPr>
          <w:p w14:paraId="09E8855C"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委托单位</w:t>
            </w:r>
          </w:p>
        </w:tc>
        <w:tc>
          <w:tcPr>
            <w:tcW w:w="12161" w:type="dxa"/>
            <w:gridSpan w:val="5"/>
          </w:tcPr>
          <w:p w14:paraId="3850D2C5" w14:textId="77777777" w:rsidR="00E02412" w:rsidRPr="006C177E" w:rsidRDefault="00E02412" w:rsidP="00EA364E">
            <w:pPr>
              <w:jc w:val="center"/>
              <w:rPr>
                <w:rFonts w:ascii="Times New Roman" w:hAnsi="Times New Roman"/>
                <w:sz w:val="21"/>
              </w:rPr>
            </w:pPr>
          </w:p>
        </w:tc>
      </w:tr>
      <w:tr w:rsidR="00E02412" w:rsidRPr="006C177E" w14:paraId="53C4CDBF" w14:textId="77777777" w:rsidTr="00261AAE">
        <w:trPr>
          <w:jc w:val="center"/>
        </w:trPr>
        <w:tc>
          <w:tcPr>
            <w:tcW w:w="1787" w:type="dxa"/>
          </w:tcPr>
          <w:p w14:paraId="51C3E75A"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委托金额</w:t>
            </w:r>
          </w:p>
        </w:tc>
        <w:tc>
          <w:tcPr>
            <w:tcW w:w="5353" w:type="dxa"/>
            <w:gridSpan w:val="2"/>
          </w:tcPr>
          <w:p w14:paraId="638F4E45"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XXXX</w:t>
            </w:r>
            <w:r w:rsidRPr="006C177E">
              <w:rPr>
                <w:rFonts w:ascii="Times New Roman" w:hAnsi="Times New Roman"/>
                <w:sz w:val="21"/>
              </w:rPr>
              <w:t>元</w:t>
            </w:r>
            <w:r w:rsidRPr="006C177E">
              <w:rPr>
                <w:rFonts w:ascii="Times New Roman" w:hAnsi="Times New Roman"/>
                <w:sz w:val="21"/>
              </w:rPr>
              <w:t>/——</w:t>
            </w:r>
          </w:p>
        </w:tc>
        <w:tc>
          <w:tcPr>
            <w:tcW w:w="1502" w:type="dxa"/>
          </w:tcPr>
          <w:p w14:paraId="0BBAA076" w14:textId="5216DA5E" w:rsidR="00E02412" w:rsidRPr="006C177E" w:rsidRDefault="00E02412" w:rsidP="00EA364E">
            <w:pPr>
              <w:jc w:val="center"/>
              <w:rPr>
                <w:rFonts w:ascii="Times New Roman" w:hAnsi="Times New Roman"/>
                <w:b/>
                <w:bCs/>
                <w:sz w:val="21"/>
              </w:rPr>
            </w:pPr>
            <w:r w:rsidRPr="006C177E">
              <w:rPr>
                <w:rFonts w:ascii="Times New Roman" w:hAnsi="Times New Roman"/>
                <w:b/>
                <w:bCs/>
                <w:sz w:val="21"/>
              </w:rPr>
              <w:t>系统</w:t>
            </w:r>
            <w:r w:rsidR="005D6B2E" w:rsidRPr="006C177E">
              <w:rPr>
                <w:rFonts w:ascii="Times New Roman" w:hAnsi="Times New Roman"/>
                <w:b/>
                <w:bCs/>
                <w:sz w:val="21"/>
              </w:rPr>
              <w:t>密评</w:t>
            </w:r>
            <w:r w:rsidRPr="006C177E">
              <w:rPr>
                <w:rFonts w:ascii="Times New Roman" w:hAnsi="Times New Roman"/>
                <w:b/>
                <w:bCs/>
                <w:sz w:val="21"/>
              </w:rPr>
              <w:t>单价</w:t>
            </w:r>
          </w:p>
        </w:tc>
        <w:tc>
          <w:tcPr>
            <w:tcW w:w="5306" w:type="dxa"/>
            <w:gridSpan w:val="2"/>
          </w:tcPr>
          <w:p w14:paraId="11AA77DB" w14:textId="77777777" w:rsidR="00E02412" w:rsidRPr="006C177E" w:rsidRDefault="00E02412" w:rsidP="00EA364E">
            <w:pPr>
              <w:jc w:val="center"/>
              <w:rPr>
                <w:rFonts w:ascii="Times New Roman" w:hAnsi="Times New Roman"/>
                <w:sz w:val="21"/>
                <w:u w:val="single"/>
              </w:rPr>
            </w:pPr>
            <w:r w:rsidRPr="006C177E">
              <w:rPr>
                <w:rFonts w:ascii="Times New Roman" w:hAnsi="Times New Roman"/>
                <w:sz w:val="21"/>
              </w:rPr>
              <w:t>XXXX</w:t>
            </w:r>
            <w:r w:rsidRPr="006C177E">
              <w:rPr>
                <w:rFonts w:ascii="Times New Roman" w:hAnsi="Times New Roman"/>
                <w:sz w:val="21"/>
              </w:rPr>
              <w:t>元</w:t>
            </w:r>
            <w:r w:rsidRPr="006C177E">
              <w:rPr>
                <w:rFonts w:ascii="Times New Roman" w:hAnsi="Times New Roman"/>
                <w:sz w:val="21"/>
                <w:u w:val="single"/>
              </w:rPr>
              <w:t>/——</w:t>
            </w:r>
          </w:p>
        </w:tc>
      </w:tr>
      <w:tr w:rsidR="00E02412" w:rsidRPr="006C177E" w14:paraId="47D2A992" w14:textId="77777777" w:rsidTr="00261AAE">
        <w:trPr>
          <w:trHeight w:val="4145"/>
          <w:jc w:val="center"/>
        </w:trPr>
        <w:tc>
          <w:tcPr>
            <w:tcW w:w="4924" w:type="dxa"/>
            <w:gridSpan w:val="2"/>
            <w:tcBorders>
              <w:bottom w:val="single" w:sz="4" w:space="0" w:color="auto"/>
            </w:tcBorders>
          </w:tcPr>
          <w:p w14:paraId="4015F346" w14:textId="485F19AB" w:rsidR="00E02412" w:rsidRPr="006C177E" w:rsidRDefault="00E02412" w:rsidP="00030F68">
            <w:pPr>
              <w:jc w:val="left"/>
              <w:rPr>
                <w:rFonts w:ascii="Times New Roman" w:hAnsi="Times New Roman"/>
                <w:bCs/>
                <w:sz w:val="21"/>
              </w:rPr>
            </w:pPr>
          </w:p>
        </w:tc>
        <w:tc>
          <w:tcPr>
            <w:tcW w:w="4546" w:type="dxa"/>
            <w:gridSpan w:val="3"/>
            <w:tcBorders>
              <w:bottom w:val="single" w:sz="4" w:space="0" w:color="auto"/>
            </w:tcBorders>
            <w:shd w:val="clear" w:color="auto" w:fill="auto"/>
          </w:tcPr>
          <w:p w14:paraId="2522AAEF" w14:textId="3A07629E" w:rsidR="00E02412" w:rsidRPr="006C177E" w:rsidRDefault="00E02412" w:rsidP="00030F68">
            <w:pPr>
              <w:jc w:val="left"/>
              <w:rPr>
                <w:rFonts w:ascii="Times New Roman" w:hAnsi="Times New Roman"/>
                <w:b/>
                <w:bCs/>
              </w:rPr>
            </w:pPr>
          </w:p>
        </w:tc>
        <w:tc>
          <w:tcPr>
            <w:tcW w:w="4478" w:type="dxa"/>
            <w:tcBorders>
              <w:bottom w:val="single" w:sz="4" w:space="0" w:color="auto"/>
            </w:tcBorders>
            <w:shd w:val="clear" w:color="auto" w:fill="auto"/>
          </w:tcPr>
          <w:p w14:paraId="3E0458E2" w14:textId="430F38EB" w:rsidR="00E02412" w:rsidRPr="006C177E" w:rsidRDefault="00E02412" w:rsidP="00030F68">
            <w:pPr>
              <w:jc w:val="left"/>
              <w:rPr>
                <w:rFonts w:ascii="Times New Roman" w:hAnsi="Times New Roman"/>
                <w:b/>
                <w:bCs/>
              </w:rPr>
            </w:pPr>
          </w:p>
        </w:tc>
      </w:tr>
    </w:tbl>
    <w:p w14:paraId="51779C12" w14:textId="77777777" w:rsidR="00E02412" w:rsidRDefault="00E02412" w:rsidP="00E02412">
      <w:pPr>
        <w:pStyle w:val="21"/>
        <w:numPr>
          <w:ilvl w:val="0"/>
          <w:numId w:val="20"/>
        </w:numPr>
      </w:pPr>
      <w:bookmarkStart w:id="586" w:name="_Toc124461162"/>
      <w:r>
        <w:rPr>
          <w:rFonts w:hint="eastAsia"/>
        </w:rPr>
        <w:lastRenderedPageBreak/>
        <w:t>密评活动证明</w:t>
      </w:r>
      <w:r>
        <w:rPr>
          <w:rStyle w:val="affffc"/>
        </w:rPr>
        <w:footnoteReference w:id="8"/>
      </w:r>
      <w:bookmarkEnd w:id="586"/>
    </w:p>
    <w:p w14:paraId="74AB39A6" w14:textId="33B72047" w:rsidR="00E02412" w:rsidRPr="00075F13" w:rsidRDefault="00C55FF3" w:rsidP="003B7B0E">
      <w:pPr>
        <w:pStyle w:val="af2"/>
        <w:spacing w:after="120"/>
        <w:jc w:val="center"/>
        <w:rPr>
          <w:b/>
          <w:bCs/>
          <w:sz w:val="32"/>
          <w:szCs w:val="24"/>
        </w:rPr>
      </w:pPr>
      <w:r w:rsidRPr="00345E3A">
        <w:rPr>
          <w:rFonts w:ascii="黑体" w:eastAsia="黑体" w:hAnsi="黑体" w:hint="eastAsia"/>
          <w:b/>
          <w:sz w:val="24"/>
          <w:szCs w:val="24"/>
        </w:rPr>
        <w:t>表</w:t>
      </w:r>
      <w:r w:rsidRPr="00345E3A">
        <w:rPr>
          <w:rFonts w:ascii="黑体" w:eastAsia="黑体" w:hAnsi="黑体"/>
          <w:b/>
          <w:sz w:val="24"/>
          <w:szCs w:val="24"/>
        </w:rPr>
        <w:t>B-</w:t>
      </w:r>
      <w:r w:rsidRPr="00345E3A">
        <w:rPr>
          <w:rFonts w:ascii="黑体" w:eastAsia="黑体" w:hAnsi="黑体"/>
          <w:b/>
          <w:sz w:val="24"/>
          <w:szCs w:val="24"/>
        </w:rPr>
        <w:fldChar w:fldCharType="begin"/>
      </w:r>
      <w:r w:rsidRPr="00345E3A">
        <w:rPr>
          <w:rFonts w:ascii="黑体" w:eastAsia="黑体" w:hAnsi="黑体"/>
          <w:b/>
          <w:sz w:val="24"/>
          <w:szCs w:val="24"/>
        </w:rPr>
        <w:instrText xml:space="preserve"> SEQ </w:instrText>
      </w:r>
      <w:r w:rsidRPr="00345E3A">
        <w:rPr>
          <w:rFonts w:ascii="黑体" w:eastAsia="黑体" w:hAnsi="黑体" w:hint="eastAsia"/>
          <w:b/>
          <w:sz w:val="24"/>
          <w:szCs w:val="24"/>
        </w:rPr>
        <w:instrText>表</w:instrText>
      </w:r>
      <w:r w:rsidRPr="00345E3A">
        <w:rPr>
          <w:rFonts w:ascii="黑体" w:eastAsia="黑体" w:hAnsi="黑体"/>
          <w:b/>
          <w:sz w:val="24"/>
          <w:szCs w:val="24"/>
        </w:rPr>
        <w:instrText xml:space="preserve">B- \* ARABIC </w:instrText>
      </w:r>
      <w:r w:rsidRPr="00345E3A">
        <w:rPr>
          <w:rFonts w:ascii="黑体" w:eastAsia="黑体" w:hAnsi="黑体"/>
          <w:b/>
          <w:sz w:val="24"/>
          <w:szCs w:val="24"/>
        </w:rPr>
        <w:fldChar w:fldCharType="separate"/>
      </w:r>
      <w:r w:rsidR="002B367A">
        <w:rPr>
          <w:rFonts w:ascii="黑体" w:eastAsia="黑体" w:hAnsi="黑体"/>
          <w:b/>
          <w:noProof/>
          <w:sz w:val="24"/>
          <w:szCs w:val="24"/>
        </w:rPr>
        <w:t>2</w:t>
      </w:r>
      <w:r w:rsidRPr="00345E3A">
        <w:rPr>
          <w:rFonts w:ascii="黑体" w:eastAsia="黑体" w:hAnsi="黑体"/>
          <w:b/>
          <w:sz w:val="24"/>
          <w:szCs w:val="24"/>
        </w:rPr>
        <w:fldChar w:fldCharType="end"/>
      </w:r>
      <w:r w:rsidR="00E02412" w:rsidRPr="00345E3A">
        <w:rPr>
          <w:rFonts w:ascii="黑体" w:eastAsia="黑体" w:hAnsi="黑体" w:hint="eastAsia"/>
          <w:b/>
          <w:bCs/>
          <w:sz w:val="24"/>
          <w:szCs w:val="24"/>
        </w:rPr>
        <w:t>旅住宿等票证</w:t>
      </w:r>
      <w:r w:rsidR="00E02412" w:rsidRPr="00075F13">
        <w:rPr>
          <w:rStyle w:val="affffc"/>
          <w:rFonts w:ascii="Times" w:hAnsi="Times"/>
          <w:b/>
          <w:bCs/>
          <w:sz w:val="28"/>
          <w:szCs w:val="22"/>
        </w:rPr>
        <w:footnoteReference w:id="9"/>
      </w:r>
    </w:p>
    <w:tbl>
      <w:tblPr>
        <w:tblStyle w:val="affff"/>
        <w:tblW w:w="0" w:type="auto"/>
        <w:jc w:val="center"/>
        <w:tblLook w:val="04A0" w:firstRow="1" w:lastRow="0" w:firstColumn="1" w:lastColumn="0" w:noHBand="0" w:noVBand="1"/>
      </w:tblPr>
      <w:tblGrid>
        <w:gridCol w:w="2171"/>
        <w:gridCol w:w="4238"/>
        <w:gridCol w:w="598"/>
        <w:gridCol w:w="2634"/>
        <w:gridCol w:w="4246"/>
      </w:tblGrid>
      <w:tr w:rsidR="00E02412" w:rsidRPr="006C177E" w14:paraId="624B246A" w14:textId="77777777" w:rsidTr="004C541C">
        <w:trPr>
          <w:jc w:val="center"/>
        </w:trPr>
        <w:tc>
          <w:tcPr>
            <w:tcW w:w="2171" w:type="dxa"/>
          </w:tcPr>
          <w:p w14:paraId="67CF90B6"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入场时间</w:t>
            </w:r>
          </w:p>
        </w:tc>
        <w:tc>
          <w:tcPr>
            <w:tcW w:w="4836" w:type="dxa"/>
            <w:gridSpan w:val="2"/>
          </w:tcPr>
          <w:p w14:paraId="20EF7641"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20XX</w:t>
            </w:r>
            <w:r w:rsidRPr="006C177E">
              <w:rPr>
                <w:rFonts w:ascii="Times New Roman" w:hAnsi="Times New Roman"/>
                <w:sz w:val="21"/>
              </w:rPr>
              <w:t>年</w:t>
            </w:r>
            <w:r w:rsidRPr="006C177E">
              <w:rPr>
                <w:rFonts w:ascii="Times New Roman" w:hAnsi="Times New Roman"/>
                <w:sz w:val="21"/>
              </w:rPr>
              <w:t>XX</w:t>
            </w:r>
            <w:r w:rsidRPr="006C177E">
              <w:rPr>
                <w:rFonts w:ascii="Times New Roman" w:hAnsi="Times New Roman"/>
                <w:sz w:val="21"/>
              </w:rPr>
              <w:t>月</w:t>
            </w:r>
            <w:r w:rsidRPr="006C177E">
              <w:rPr>
                <w:rFonts w:ascii="Times New Roman" w:hAnsi="Times New Roman"/>
                <w:sz w:val="21"/>
              </w:rPr>
              <w:t>XX</w:t>
            </w:r>
            <w:r w:rsidRPr="006C177E">
              <w:rPr>
                <w:rFonts w:ascii="Times New Roman" w:hAnsi="Times New Roman"/>
                <w:sz w:val="21"/>
              </w:rPr>
              <w:t>日</w:t>
            </w:r>
          </w:p>
        </w:tc>
        <w:tc>
          <w:tcPr>
            <w:tcW w:w="2634" w:type="dxa"/>
          </w:tcPr>
          <w:p w14:paraId="1D9850D1"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离场时间</w:t>
            </w:r>
          </w:p>
        </w:tc>
        <w:tc>
          <w:tcPr>
            <w:tcW w:w="4246" w:type="dxa"/>
          </w:tcPr>
          <w:p w14:paraId="7761140D"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20XX</w:t>
            </w:r>
            <w:r w:rsidRPr="006C177E">
              <w:rPr>
                <w:rFonts w:ascii="Times New Roman" w:hAnsi="Times New Roman"/>
                <w:sz w:val="21"/>
              </w:rPr>
              <w:t>年</w:t>
            </w:r>
            <w:r w:rsidRPr="006C177E">
              <w:rPr>
                <w:rFonts w:ascii="Times New Roman" w:hAnsi="Times New Roman"/>
                <w:sz w:val="21"/>
              </w:rPr>
              <w:t>XX</w:t>
            </w:r>
            <w:r w:rsidRPr="006C177E">
              <w:rPr>
                <w:rFonts w:ascii="Times New Roman" w:hAnsi="Times New Roman"/>
                <w:sz w:val="21"/>
              </w:rPr>
              <w:t>月</w:t>
            </w:r>
            <w:r w:rsidRPr="006C177E">
              <w:rPr>
                <w:rFonts w:ascii="Times New Roman" w:hAnsi="Times New Roman"/>
                <w:sz w:val="21"/>
              </w:rPr>
              <w:t>XX</w:t>
            </w:r>
            <w:r w:rsidRPr="006C177E">
              <w:rPr>
                <w:rFonts w:ascii="Times New Roman" w:hAnsi="Times New Roman"/>
                <w:sz w:val="21"/>
              </w:rPr>
              <w:t>日</w:t>
            </w:r>
          </w:p>
        </w:tc>
      </w:tr>
      <w:tr w:rsidR="00E02412" w:rsidRPr="006C177E" w14:paraId="3744144C" w14:textId="77777777" w:rsidTr="004C541C">
        <w:trPr>
          <w:jc w:val="center"/>
        </w:trPr>
        <w:tc>
          <w:tcPr>
            <w:tcW w:w="2171" w:type="dxa"/>
          </w:tcPr>
          <w:p w14:paraId="77C0F3B6"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责任单位</w:t>
            </w:r>
          </w:p>
        </w:tc>
        <w:tc>
          <w:tcPr>
            <w:tcW w:w="11716" w:type="dxa"/>
            <w:gridSpan w:val="4"/>
          </w:tcPr>
          <w:p w14:paraId="40527AF6" w14:textId="77777777" w:rsidR="00E02412" w:rsidRPr="006C177E" w:rsidRDefault="00E02412" w:rsidP="00EA364E">
            <w:pPr>
              <w:rPr>
                <w:rFonts w:ascii="Times New Roman" w:hAnsi="Times New Roman"/>
                <w:strike/>
                <w:sz w:val="21"/>
              </w:rPr>
            </w:pPr>
          </w:p>
        </w:tc>
      </w:tr>
      <w:tr w:rsidR="00E02412" w:rsidRPr="006C177E" w14:paraId="0C802FA6" w14:textId="77777777" w:rsidTr="004C541C">
        <w:trPr>
          <w:jc w:val="center"/>
        </w:trPr>
        <w:tc>
          <w:tcPr>
            <w:tcW w:w="2171" w:type="dxa"/>
          </w:tcPr>
          <w:p w14:paraId="49CB74C9" w14:textId="77777777" w:rsidR="00E02412" w:rsidRPr="006C177E" w:rsidRDefault="00E02412" w:rsidP="00EA364E">
            <w:pPr>
              <w:jc w:val="center"/>
              <w:rPr>
                <w:rFonts w:ascii="Times New Roman" w:hAnsi="Times New Roman"/>
                <w:b/>
                <w:bCs/>
                <w:sz w:val="21"/>
              </w:rPr>
            </w:pPr>
            <w:bookmarkStart w:id="587" w:name="_Hlk123833007"/>
            <w:r w:rsidRPr="006C177E">
              <w:rPr>
                <w:rFonts w:ascii="Times New Roman" w:hAnsi="Times New Roman"/>
                <w:b/>
                <w:bCs/>
                <w:sz w:val="21"/>
              </w:rPr>
              <w:t>现场测评人员</w:t>
            </w:r>
          </w:p>
        </w:tc>
        <w:tc>
          <w:tcPr>
            <w:tcW w:w="11716" w:type="dxa"/>
            <w:gridSpan w:val="4"/>
          </w:tcPr>
          <w:p w14:paraId="1D4C204F" w14:textId="77777777" w:rsidR="00E02412" w:rsidRPr="006C177E" w:rsidRDefault="00E02412" w:rsidP="00EA364E">
            <w:pPr>
              <w:rPr>
                <w:rFonts w:ascii="Times New Roman" w:hAnsi="Times New Roman"/>
                <w:sz w:val="21"/>
              </w:rPr>
            </w:pPr>
          </w:p>
        </w:tc>
      </w:tr>
      <w:tr w:rsidR="00E02412" w:rsidRPr="006C177E" w14:paraId="057B1549" w14:textId="77777777" w:rsidTr="004C541C">
        <w:trPr>
          <w:trHeight w:val="4210"/>
          <w:jc w:val="center"/>
        </w:trPr>
        <w:tc>
          <w:tcPr>
            <w:tcW w:w="13887" w:type="dxa"/>
            <w:gridSpan w:val="5"/>
          </w:tcPr>
          <w:p w14:paraId="1040153A" w14:textId="5236A614" w:rsidR="00E02412" w:rsidRPr="006C177E" w:rsidRDefault="002742D0" w:rsidP="003425A7">
            <w:pPr>
              <w:rPr>
                <w:rFonts w:ascii="Times New Roman" w:hAnsi="Times New Roman"/>
                <w:b/>
                <w:bCs/>
              </w:rPr>
            </w:pPr>
            <w:r w:rsidRPr="006C177E">
              <w:rPr>
                <w:rFonts w:ascii="Times New Roman" w:hAnsi="Times New Roman"/>
                <w:sz w:val="21"/>
              </w:rPr>
              <w:t>差旅票证</w:t>
            </w:r>
            <w:r w:rsidR="002012E6" w:rsidRPr="006C177E">
              <w:rPr>
                <w:rFonts w:ascii="Times New Roman" w:hAnsi="Times New Roman"/>
                <w:sz w:val="21"/>
              </w:rPr>
              <w:t>：</w:t>
            </w:r>
          </w:p>
        </w:tc>
      </w:tr>
      <w:bookmarkEnd w:id="587"/>
      <w:tr w:rsidR="00E02412" w:rsidRPr="006C177E" w14:paraId="206FD57C" w14:textId="77777777" w:rsidTr="004C541C">
        <w:trPr>
          <w:trHeight w:val="6795"/>
          <w:jc w:val="center"/>
        </w:trPr>
        <w:tc>
          <w:tcPr>
            <w:tcW w:w="6409" w:type="dxa"/>
            <w:gridSpan w:val="2"/>
          </w:tcPr>
          <w:p w14:paraId="5DEC425F" w14:textId="6946B17E" w:rsidR="00E02412" w:rsidRPr="006C177E" w:rsidRDefault="00E02412" w:rsidP="00EA364E">
            <w:pPr>
              <w:rPr>
                <w:rFonts w:ascii="Times New Roman" w:hAnsi="Times New Roman"/>
                <w:noProof/>
                <w:sz w:val="21"/>
              </w:rPr>
            </w:pPr>
            <w:r w:rsidRPr="006C177E">
              <w:rPr>
                <w:rFonts w:ascii="Times New Roman" w:hAnsi="Times New Roman"/>
                <w:noProof/>
                <w:sz w:val="21"/>
              </w:rPr>
              <w:lastRenderedPageBreak/>
              <w:t>住宿账单</w:t>
            </w:r>
            <w:r w:rsidR="002012E6" w:rsidRPr="006C177E">
              <w:rPr>
                <w:rFonts w:ascii="Times New Roman" w:hAnsi="Times New Roman"/>
                <w:noProof/>
                <w:sz w:val="21"/>
              </w:rPr>
              <w:t>：</w:t>
            </w:r>
          </w:p>
          <w:p w14:paraId="4BBB20D6" w14:textId="6EE13787" w:rsidR="00E02412" w:rsidRPr="006C177E" w:rsidRDefault="00E02412" w:rsidP="00EA364E">
            <w:pPr>
              <w:jc w:val="center"/>
              <w:rPr>
                <w:rFonts w:ascii="Times New Roman" w:hAnsi="Times New Roman"/>
              </w:rPr>
            </w:pPr>
          </w:p>
        </w:tc>
        <w:tc>
          <w:tcPr>
            <w:tcW w:w="7478" w:type="dxa"/>
            <w:gridSpan w:val="3"/>
          </w:tcPr>
          <w:p w14:paraId="64E781EA" w14:textId="75AFCC28" w:rsidR="00E02412" w:rsidRPr="006C177E" w:rsidRDefault="00E02412" w:rsidP="00EA364E">
            <w:pPr>
              <w:widowControl/>
              <w:jc w:val="left"/>
              <w:rPr>
                <w:rFonts w:ascii="Times New Roman" w:hAnsi="Times New Roman"/>
                <w:sz w:val="21"/>
              </w:rPr>
            </w:pPr>
            <w:r w:rsidRPr="006C177E">
              <w:rPr>
                <w:rFonts w:ascii="Times New Roman" w:hAnsi="Times New Roman"/>
                <w:sz w:val="21"/>
              </w:rPr>
              <w:t>住宿费发票</w:t>
            </w:r>
            <w:r w:rsidR="005F47C7" w:rsidRPr="006C177E">
              <w:rPr>
                <w:rFonts w:ascii="Times New Roman" w:hAnsi="Times New Roman"/>
                <w:sz w:val="21"/>
              </w:rPr>
              <w:t>：</w:t>
            </w:r>
          </w:p>
        </w:tc>
      </w:tr>
    </w:tbl>
    <w:p w14:paraId="257B1378" w14:textId="32A842EC" w:rsidR="00DB59D9" w:rsidRDefault="00DB59D9" w:rsidP="00E02412">
      <w:pPr>
        <w:jc w:val="center"/>
        <w:rPr>
          <w:b/>
          <w:bCs/>
          <w:sz w:val="28"/>
          <w:szCs w:val="22"/>
        </w:rPr>
      </w:pPr>
    </w:p>
    <w:p w14:paraId="7C1C2FC6" w14:textId="77777777" w:rsidR="00481CB0" w:rsidRDefault="00481CB0" w:rsidP="00E02412">
      <w:pPr>
        <w:jc w:val="center"/>
        <w:rPr>
          <w:b/>
          <w:bCs/>
          <w:sz w:val="28"/>
          <w:szCs w:val="22"/>
        </w:rPr>
      </w:pPr>
    </w:p>
    <w:p w14:paraId="7D3F1161" w14:textId="77777777" w:rsidR="00DB59D9" w:rsidRDefault="00DB59D9" w:rsidP="00345E3A">
      <w:pPr>
        <w:pStyle w:val="af2"/>
        <w:jc w:val="center"/>
      </w:pPr>
    </w:p>
    <w:p w14:paraId="7D5DC9F7" w14:textId="1C8845D0" w:rsidR="00E02412" w:rsidRPr="00345E3A" w:rsidRDefault="00DB59D9" w:rsidP="00345E3A">
      <w:pPr>
        <w:pStyle w:val="af2"/>
        <w:jc w:val="center"/>
        <w:rPr>
          <w:rFonts w:ascii="黑体" w:eastAsia="黑体" w:hAnsi="黑体"/>
          <w:b/>
          <w:bCs/>
          <w:sz w:val="24"/>
          <w:szCs w:val="24"/>
        </w:rPr>
      </w:pPr>
      <w:r w:rsidRPr="00345E3A">
        <w:rPr>
          <w:rFonts w:ascii="黑体" w:eastAsia="黑体" w:hAnsi="黑体" w:hint="eastAsia"/>
          <w:b/>
          <w:sz w:val="24"/>
          <w:szCs w:val="24"/>
        </w:rPr>
        <w:lastRenderedPageBreak/>
        <w:t>表</w:t>
      </w:r>
      <w:r w:rsidRPr="00345E3A">
        <w:rPr>
          <w:rFonts w:ascii="黑体" w:eastAsia="黑体" w:hAnsi="黑体"/>
          <w:b/>
          <w:sz w:val="24"/>
          <w:szCs w:val="24"/>
        </w:rPr>
        <w:t>B-</w:t>
      </w:r>
      <w:r w:rsidRPr="00345E3A">
        <w:rPr>
          <w:rFonts w:ascii="黑体" w:eastAsia="黑体" w:hAnsi="黑体"/>
          <w:b/>
          <w:sz w:val="24"/>
          <w:szCs w:val="24"/>
        </w:rPr>
        <w:fldChar w:fldCharType="begin"/>
      </w:r>
      <w:r w:rsidRPr="00345E3A">
        <w:rPr>
          <w:rFonts w:ascii="黑体" w:eastAsia="黑体" w:hAnsi="黑体"/>
          <w:b/>
          <w:sz w:val="24"/>
          <w:szCs w:val="24"/>
        </w:rPr>
        <w:instrText xml:space="preserve"> SEQ </w:instrText>
      </w:r>
      <w:r w:rsidRPr="00345E3A">
        <w:rPr>
          <w:rFonts w:ascii="黑体" w:eastAsia="黑体" w:hAnsi="黑体" w:hint="eastAsia"/>
          <w:b/>
          <w:sz w:val="24"/>
          <w:szCs w:val="24"/>
        </w:rPr>
        <w:instrText>表</w:instrText>
      </w:r>
      <w:r w:rsidRPr="00345E3A">
        <w:rPr>
          <w:rFonts w:ascii="黑体" w:eastAsia="黑体" w:hAnsi="黑体"/>
          <w:b/>
          <w:sz w:val="24"/>
          <w:szCs w:val="24"/>
        </w:rPr>
        <w:instrText xml:space="preserve">B- \* ARABIC </w:instrText>
      </w:r>
      <w:r w:rsidRPr="00345E3A">
        <w:rPr>
          <w:rFonts w:ascii="黑体" w:eastAsia="黑体" w:hAnsi="黑体"/>
          <w:b/>
          <w:sz w:val="24"/>
          <w:szCs w:val="24"/>
        </w:rPr>
        <w:fldChar w:fldCharType="separate"/>
      </w:r>
      <w:r w:rsidR="002B367A">
        <w:rPr>
          <w:rFonts w:ascii="黑体" w:eastAsia="黑体" w:hAnsi="黑体"/>
          <w:b/>
          <w:noProof/>
          <w:sz w:val="24"/>
          <w:szCs w:val="24"/>
        </w:rPr>
        <w:t>3</w:t>
      </w:r>
      <w:r w:rsidRPr="00345E3A">
        <w:rPr>
          <w:rFonts w:ascii="黑体" w:eastAsia="黑体" w:hAnsi="黑体"/>
          <w:b/>
          <w:sz w:val="24"/>
          <w:szCs w:val="24"/>
        </w:rPr>
        <w:fldChar w:fldCharType="end"/>
      </w:r>
      <w:r w:rsidR="00E02412" w:rsidRPr="00345E3A">
        <w:rPr>
          <w:rFonts w:ascii="黑体" w:eastAsia="黑体" w:hAnsi="黑体" w:hint="eastAsia"/>
          <w:b/>
          <w:bCs/>
          <w:sz w:val="24"/>
          <w:szCs w:val="24"/>
        </w:rPr>
        <w:t>进场记录</w:t>
      </w:r>
    </w:p>
    <w:tbl>
      <w:tblPr>
        <w:tblStyle w:val="affff"/>
        <w:tblW w:w="0" w:type="auto"/>
        <w:jc w:val="center"/>
        <w:tblLook w:val="04A0" w:firstRow="1" w:lastRow="0" w:firstColumn="1" w:lastColumn="0" w:noHBand="0" w:noVBand="1"/>
      </w:tblPr>
      <w:tblGrid>
        <w:gridCol w:w="3487"/>
        <w:gridCol w:w="3487"/>
        <w:gridCol w:w="35"/>
        <w:gridCol w:w="3452"/>
        <w:gridCol w:w="3487"/>
      </w:tblGrid>
      <w:tr w:rsidR="00287101" w:rsidRPr="006C177E" w14:paraId="6CE7C8C0" w14:textId="77777777" w:rsidTr="004C541C">
        <w:trPr>
          <w:jc w:val="center"/>
        </w:trPr>
        <w:tc>
          <w:tcPr>
            <w:tcW w:w="3487" w:type="dxa"/>
          </w:tcPr>
          <w:p w14:paraId="1219F35B" w14:textId="77777777" w:rsidR="00E02412" w:rsidRPr="006C177E" w:rsidRDefault="00E02412" w:rsidP="00EA364E">
            <w:pPr>
              <w:jc w:val="center"/>
              <w:rPr>
                <w:rFonts w:ascii="Times New Roman" w:hAnsi="Times New Roman"/>
                <w:sz w:val="21"/>
              </w:rPr>
            </w:pPr>
            <w:r w:rsidRPr="006C177E">
              <w:rPr>
                <w:rFonts w:ascii="Times New Roman" w:hAnsi="Times New Roman"/>
                <w:b/>
                <w:bCs/>
                <w:sz w:val="21"/>
              </w:rPr>
              <w:t>入场时间</w:t>
            </w:r>
          </w:p>
        </w:tc>
        <w:tc>
          <w:tcPr>
            <w:tcW w:w="3487" w:type="dxa"/>
          </w:tcPr>
          <w:p w14:paraId="0899AFD2"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20XX</w:t>
            </w:r>
            <w:r w:rsidRPr="006C177E">
              <w:rPr>
                <w:rFonts w:ascii="Times New Roman" w:hAnsi="Times New Roman"/>
                <w:sz w:val="21"/>
              </w:rPr>
              <w:t>年</w:t>
            </w:r>
            <w:r w:rsidRPr="006C177E">
              <w:rPr>
                <w:rFonts w:ascii="Times New Roman" w:hAnsi="Times New Roman"/>
                <w:sz w:val="21"/>
              </w:rPr>
              <w:t>XX</w:t>
            </w:r>
            <w:r w:rsidRPr="006C177E">
              <w:rPr>
                <w:rFonts w:ascii="Times New Roman" w:hAnsi="Times New Roman"/>
                <w:sz w:val="21"/>
              </w:rPr>
              <w:t>月</w:t>
            </w:r>
            <w:r w:rsidRPr="006C177E">
              <w:rPr>
                <w:rFonts w:ascii="Times New Roman" w:hAnsi="Times New Roman"/>
                <w:sz w:val="21"/>
              </w:rPr>
              <w:t>XX</w:t>
            </w:r>
            <w:r w:rsidRPr="006C177E">
              <w:rPr>
                <w:rFonts w:ascii="Times New Roman" w:hAnsi="Times New Roman"/>
                <w:sz w:val="21"/>
              </w:rPr>
              <w:t>日</w:t>
            </w:r>
          </w:p>
        </w:tc>
        <w:tc>
          <w:tcPr>
            <w:tcW w:w="3487" w:type="dxa"/>
            <w:gridSpan w:val="2"/>
          </w:tcPr>
          <w:p w14:paraId="0AFAC2E4" w14:textId="77777777" w:rsidR="00E02412" w:rsidRPr="006C177E" w:rsidRDefault="00E02412" w:rsidP="00EA364E">
            <w:pPr>
              <w:jc w:val="center"/>
              <w:rPr>
                <w:rFonts w:ascii="Times New Roman" w:hAnsi="Times New Roman"/>
                <w:sz w:val="21"/>
              </w:rPr>
            </w:pPr>
            <w:r w:rsidRPr="006C177E">
              <w:rPr>
                <w:rFonts w:ascii="Times New Roman" w:hAnsi="Times New Roman"/>
                <w:b/>
                <w:bCs/>
                <w:sz w:val="21"/>
              </w:rPr>
              <w:t>离场时间</w:t>
            </w:r>
          </w:p>
        </w:tc>
        <w:tc>
          <w:tcPr>
            <w:tcW w:w="3487" w:type="dxa"/>
          </w:tcPr>
          <w:p w14:paraId="51134FC3" w14:textId="77777777" w:rsidR="00E02412" w:rsidRPr="006C177E" w:rsidRDefault="00E02412" w:rsidP="00EA364E">
            <w:pPr>
              <w:jc w:val="center"/>
              <w:rPr>
                <w:rFonts w:ascii="Times New Roman" w:hAnsi="Times New Roman"/>
                <w:sz w:val="21"/>
              </w:rPr>
            </w:pPr>
            <w:r w:rsidRPr="006C177E">
              <w:rPr>
                <w:rFonts w:ascii="Times New Roman" w:hAnsi="Times New Roman"/>
                <w:sz w:val="21"/>
              </w:rPr>
              <w:t>20XX</w:t>
            </w:r>
            <w:r w:rsidRPr="006C177E">
              <w:rPr>
                <w:rFonts w:ascii="Times New Roman" w:hAnsi="Times New Roman"/>
                <w:sz w:val="21"/>
              </w:rPr>
              <w:t>年</w:t>
            </w:r>
            <w:r w:rsidRPr="006C177E">
              <w:rPr>
                <w:rFonts w:ascii="Times New Roman" w:hAnsi="Times New Roman"/>
                <w:sz w:val="21"/>
              </w:rPr>
              <w:t>XX</w:t>
            </w:r>
            <w:r w:rsidRPr="006C177E">
              <w:rPr>
                <w:rFonts w:ascii="Times New Roman" w:hAnsi="Times New Roman"/>
                <w:sz w:val="21"/>
              </w:rPr>
              <w:t>月</w:t>
            </w:r>
            <w:r w:rsidRPr="006C177E">
              <w:rPr>
                <w:rFonts w:ascii="Times New Roman" w:hAnsi="Times New Roman"/>
                <w:sz w:val="21"/>
              </w:rPr>
              <w:t>XX</w:t>
            </w:r>
            <w:r w:rsidRPr="006C177E">
              <w:rPr>
                <w:rFonts w:ascii="Times New Roman" w:hAnsi="Times New Roman"/>
                <w:sz w:val="21"/>
              </w:rPr>
              <w:t>日</w:t>
            </w:r>
          </w:p>
        </w:tc>
      </w:tr>
      <w:tr w:rsidR="00287101" w:rsidRPr="006C177E" w14:paraId="0B0AD1F6" w14:textId="77777777" w:rsidTr="004C541C">
        <w:trPr>
          <w:jc w:val="center"/>
        </w:trPr>
        <w:tc>
          <w:tcPr>
            <w:tcW w:w="3487" w:type="dxa"/>
          </w:tcPr>
          <w:p w14:paraId="130D5095" w14:textId="0254928B" w:rsidR="00E02412" w:rsidRPr="006C177E" w:rsidRDefault="00EA021D" w:rsidP="00EA364E">
            <w:pPr>
              <w:jc w:val="center"/>
              <w:rPr>
                <w:rFonts w:ascii="Times New Roman" w:hAnsi="Times New Roman"/>
                <w:sz w:val="21"/>
              </w:rPr>
            </w:pPr>
            <w:r w:rsidRPr="006C177E">
              <w:rPr>
                <w:rFonts w:ascii="Times New Roman" w:hAnsi="Times New Roman"/>
                <w:b/>
                <w:bCs/>
                <w:sz w:val="21"/>
              </w:rPr>
              <w:t>信息系统</w:t>
            </w:r>
            <w:r w:rsidR="00E02412" w:rsidRPr="006C177E">
              <w:rPr>
                <w:rFonts w:ascii="Times New Roman" w:hAnsi="Times New Roman"/>
                <w:b/>
                <w:bCs/>
                <w:sz w:val="21"/>
              </w:rPr>
              <w:t>责任单位</w:t>
            </w:r>
          </w:p>
        </w:tc>
        <w:tc>
          <w:tcPr>
            <w:tcW w:w="3487" w:type="dxa"/>
          </w:tcPr>
          <w:p w14:paraId="00D92E16" w14:textId="77777777" w:rsidR="00E02412" w:rsidRPr="006C177E" w:rsidRDefault="00E02412" w:rsidP="00EA364E">
            <w:pPr>
              <w:jc w:val="center"/>
              <w:rPr>
                <w:rFonts w:ascii="Times New Roman" w:hAnsi="Times New Roman"/>
                <w:sz w:val="21"/>
              </w:rPr>
            </w:pPr>
          </w:p>
        </w:tc>
        <w:tc>
          <w:tcPr>
            <w:tcW w:w="3487" w:type="dxa"/>
            <w:gridSpan w:val="2"/>
          </w:tcPr>
          <w:p w14:paraId="26C9C02F" w14:textId="77777777" w:rsidR="00E02412" w:rsidRPr="006C177E" w:rsidRDefault="00E02412" w:rsidP="00EA364E">
            <w:pPr>
              <w:jc w:val="center"/>
              <w:rPr>
                <w:rFonts w:ascii="Times New Roman" w:hAnsi="Times New Roman"/>
                <w:sz w:val="21"/>
              </w:rPr>
            </w:pPr>
            <w:r w:rsidRPr="006C177E">
              <w:rPr>
                <w:rFonts w:ascii="Times New Roman" w:hAnsi="Times New Roman"/>
                <w:b/>
                <w:bCs/>
                <w:sz w:val="21"/>
              </w:rPr>
              <w:t>现场测评实施地点</w:t>
            </w:r>
          </w:p>
        </w:tc>
        <w:tc>
          <w:tcPr>
            <w:tcW w:w="3487" w:type="dxa"/>
          </w:tcPr>
          <w:p w14:paraId="24DE9BC6" w14:textId="77777777" w:rsidR="00E02412" w:rsidRPr="006C177E" w:rsidRDefault="00E02412" w:rsidP="00EA364E">
            <w:pPr>
              <w:jc w:val="center"/>
              <w:rPr>
                <w:rFonts w:ascii="Times New Roman" w:hAnsi="Times New Roman"/>
                <w:sz w:val="21"/>
              </w:rPr>
            </w:pPr>
          </w:p>
        </w:tc>
      </w:tr>
      <w:tr w:rsidR="00DE7666" w:rsidRPr="006C177E" w14:paraId="624E8BCE" w14:textId="77777777" w:rsidTr="004C541C">
        <w:trPr>
          <w:jc w:val="center"/>
        </w:trPr>
        <w:tc>
          <w:tcPr>
            <w:tcW w:w="3487" w:type="dxa"/>
          </w:tcPr>
          <w:p w14:paraId="39259017" w14:textId="77777777" w:rsidR="00E02412" w:rsidRPr="006C177E" w:rsidRDefault="00E02412" w:rsidP="00EA364E">
            <w:pPr>
              <w:jc w:val="center"/>
              <w:rPr>
                <w:rFonts w:ascii="Times New Roman" w:hAnsi="Times New Roman"/>
                <w:b/>
                <w:bCs/>
                <w:sz w:val="21"/>
              </w:rPr>
            </w:pPr>
            <w:r w:rsidRPr="006C177E">
              <w:rPr>
                <w:rFonts w:ascii="Times New Roman" w:hAnsi="Times New Roman"/>
                <w:b/>
                <w:bCs/>
                <w:sz w:val="21"/>
              </w:rPr>
              <w:t>现场测评人员</w:t>
            </w:r>
          </w:p>
        </w:tc>
        <w:tc>
          <w:tcPr>
            <w:tcW w:w="10461" w:type="dxa"/>
            <w:gridSpan w:val="4"/>
          </w:tcPr>
          <w:p w14:paraId="711589A6" w14:textId="77777777" w:rsidR="00E02412" w:rsidRPr="006C177E" w:rsidRDefault="00E02412" w:rsidP="00EA364E">
            <w:pPr>
              <w:rPr>
                <w:rFonts w:ascii="Times New Roman" w:hAnsi="Times New Roman"/>
                <w:sz w:val="21"/>
              </w:rPr>
            </w:pPr>
          </w:p>
        </w:tc>
      </w:tr>
      <w:tr w:rsidR="00E02412" w:rsidRPr="006C177E" w14:paraId="5B6B9972" w14:textId="77777777" w:rsidTr="004C541C">
        <w:trPr>
          <w:trHeight w:val="328"/>
          <w:jc w:val="center"/>
        </w:trPr>
        <w:tc>
          <w:tcPr>
            <w:tcW w:w="13948" w:type="dxa"/>
            <w:gridSpan w:val="5"/>
          </w:tcPr>
          <w:p w14:paraId="7A564A41" w14:textId="36922565" w:rsidR="00E02412" w:rsidRPr="006C177E" w:rsidRDefault="00E02412" w:rsidP="00EA364E">
            <w:pPr>
              <w:jc w:val="center"/>
              <w:rPr>
                <w:rFonts w:ascii="Times New Roman" w:hAnsi="Times New Roman"/>
                <w:sz w:val="21"/>
              </w:rPr>
            </w:pPr>
            <w:r w:rsidRPr="006C177E">
              <w:rPr>
                <w:rFonts w:ascii="Times New Roman" w:hAnsi="Times New Roman"/>
                <w:b/>
                <w:bCs/>
                <w:sz w:val="21"/>
              </w:rPr>
              <w:t>现</w:t>
            </w:r>
            <w:r w:rsidR="00854886" w:rsidRPr="006C177E">
              <w:rPr>
                <w:rFonts w:ascii="Times New Roman" w:hAnsi="Times New Roman"/>
                <w:b/>
                <w:bCs/>
                <w:sz w:val="21"/>
              </w:rPr>
              <w:t>场</w:t>
            </w:r>
            <w:r w:rsidRPr="006C177E">
              <w:rPr>
                <w:rFonts w:ascii="Times New Roman" w:hAnsi="Times New Roman"/>
                <w:b/>
                <w:bCs/>
                <w:sz w:val="21"/>
              </w:rPr>
              <w:t>评</w:t>
            </w:r>
            <w:r w:rsidR="00922606" w:rsidRPr="006C177E">
              <w:rPr>
                <w:rFonts w:ascii="Times New Roman" w:hAnsi="Times New Roman"/>
                <w:b/>
                <w:bCs/>
                <w:sz w:val="21"/>
              </w:rPr>
              <w:t>测评过程记录</w:t>
            </w:r>
            <w:r w:rsidRPr="006C177E">
              <w:rPr>
                <w:rFonts w:ascii="Times New Roman" w:hAnsi="Times New Roman"/>
                <w:b/>
                <w:bCs/>
                <w:sz w:val="21"/>
              </w:rPr>
              <w:t>（</w:t>
            </w:r>
            <w:r w:rsidR="0053332B" w:rsidRPr="006C177E">
              <w:rPr>
                <w:rFonts w:ascii="Times New Roman" w:hAnsi="Times New Roman"/>
                <w:b/>
                <w:bCs/>
                <w:sz w:val="21"/>
              </w:rPr>
              <w:t>现场测评</w:t>
            </w:r>
            <w:r w:rsidRPr="006C177E">
              <w:rPr>
                <w:rFonts w:ascii="Times New Roman" w:hAnsi="Times New Roman"/>
                <w:b/>
                <w:bCs/>
                <w:sz w:val="21"/>
              </w:rPr>
              <w:t>签到表、现场照片</w:t>
            </w:r>
            <w:r w:rsidR="00CA223B" w:rsidRPr="006C177E">
              <w:rPr>
                <w:rFonts w:ascii="Times New Roman" w:hAnsi="Times New Roman"/>
                <w:b/>
                <w:bCs/>
                <w:sz w:val="21"/>
              </w:rPr>
              <w:t>、</w:t>
            </w:r>
            <w:r w:rsidR="00E72E49" w:rsidRPr="006C177E">
              <w:rPr>
                <w:rFonts w:ascii="Times New Roman" w:hAnsi="Times New Roman"/>
                <w:b/>
                <w:bCs/>
                <w:sz w:val="21"/>
              </w:rPr>
              <w:t>对接记录、</w:t>
            </w:r>
            <w:r w:rsidR="00C33647" w:rsidRPr="006C177E">
              <w:rPr>
                <w:rFonts w:ascii="Times New Roman" w:hAnsi="Times New Roman"/>
                <w:b/>
                <w:bCs/>
                <w:sz w:val="21"/>
              </w:rPr>
              <w:t>机房</w:t>
            </w:r>
            <w:r w:rsidR="001D03F0" w:rsidRPr="006C177E">
              <w:rPr>
                <w:rFonts w:ascii="Times New Roman" w:hAnsi="Times New Roman"/>
                <w:b/>
                <w:bCs/>
                <w:sz w:val="21"/>
              </w:rPr>
              <w:t>出入</w:t>
            </w:r>
            <w:r w:rsidR="00C33647" w:rsidRPr="006C177E">
              <w:rPr>
                <w:rFonts w:ascii="Times New Roman" w:hAnsi="Times New Roman"/>
                <w:b/>
                <w:bCs/>
                <w:sz w:val="21"/>
              </w:rPr>
              <w:t>记录</w:t>
            </w:r>
            <w:r w:rsidRPr="006C177E">
              <w:rPr>
                <w:rFonts w:ascii="Times New Roman" w:hAnsi="Times New Roman"/>
                <w:b/>
                <w:bCs/>
                <w:sz w:val="21"/>
              </w:rPr>
              <w:t>等）</w:t>
            </w:r>
          </w:p>
        </w:tc>
      </w:tr>
      <w:tr w:rsidR="00DE7666" w:rsidRPr="006C177E" w14:paraId="3DB7DD2F" w14:textId="77777777" w:rsidTr="004C541C">
        <w:trPr>
          <w:trHeight w:val="6194"/>
          <w:jc w:val="center"/>
        </w:trPr>
        <w:tc>
          <w:tcPr>
            <w:tcW w:w="7009" w:type="dxa"/>
            <w:gridSpan w:val="3"/>
          </w:tcPr>
          <w:p w14:paraId="46E5EC02" w14:textId="2DE55CAD" w:rsidR="00E02412" w:rsidRPr="006C177E" w:rsidRDefault="00E02412" w:rsidP="0058038F">
            <w:pPr>
              <w:jc w:val="left"/>
              <w:rPr>
                <w:rFonts w:ascii="Times New Roman" w:hAnsi="Times New Roman"/>
                <w:b/>
                <w:bCs/>
              </w:rPr>
            </w:pPr>
          </w:p>
        </w:tc>
        <w:tc>
          <w:tcPr>
            <w:tcW w:w="6939" w:type="dxa"/>
            <w:gridSpan w:val="2"/>
          </w:tcPr>
          <w:p w14:paraId="5E4FFD5E" w14:textId="4E7A18BF" w:rsidR="00E02412" w:rsidRPr="006C177E" w:rsidRDefault="00E02412" w:rsidP="00345E3A">
            <w:pPr>
              <w:jc w:val="center"/>
              <w:rPr>
                <w:rFonts w:ascii="Times New Roman" w:hAnsi="Times New Roman"/>
              </w:rPr>
            </w:pPr>
          </w:p>
        </w:tc>
      </w:tr>
    </w:tbl>
    <w:p w14:paraId="51AD2C57" w14:textId="19F96C53" w:rsidR="00E02412" w:rsidRDefault="00E02412" w:rsidP="00E02412">
      <w:pPr>
        <w:pStyle w:val="21"/>
        <w:numPr>
          <w:ilvl w:val="0"/>
          <w:numId w:val="20"/>
        </w:numPr>
      </w:pPr>
      <w:bookmarkStart w:id="588" w:name="_Toc124461163"/>
      <w:r>
        <w:rPr>
          <w:rFonts w:hint="eastAsia"/>
        </w:rPr>
        <w:lastRenderedPageBreak/>
        <w:t>密评活动质量文件</w:t>
      </w:r>
      <w:r>
        <w:rPr>
          <w:rStyle w:val="affffc"/>
        </w:rPr>
        <w:footnoteReference w:id="10"/>
      </w:r>
      <w:bookmarkEnd w:id="588"/>
    </w:p>
    <w:p w14:paraId="7B8ADE64" w14:textId="36F7239D" w:rsidR="00E02412" w:rsidRPr="00345E3A" w:rsidRDefault="00975F3D" w:rsidP="00345E3A">
      <w:pPr>
        <w:pStyle w:val="af2"/>
        <w:jc w:val="center"/>
        <w:rPr>
          <w:rFonts w:ascii="黑体" w:eastAsia="黑体" w:hAnsi="黑体"/>
          <w:b/>
          <w:bCs/>
          <w:sz w:val="24"/>
          <w:szCs w:val="24"/>
        </w:rPr>
      </w:pPr>
      <w:r w:rsidRPr="00345E3A">
        <w:rPr>
          <w:rFonts w:ascii="黑体" w:eastAsia="黑体" w:hAnsi="黑体" w:hint="eastAsia"/>
          <w:b/>
          <w:sz w:val="24"/>
          <w:szCs w:val="24"/>
        </w:rPr>
        <w:t>表</w:t>
      </w:r>
      <w:r w:rsidRPr="00345E3A">
        <w:rPr>
          <w:rFonts w:ascii="黑体" w:eastAsia="黑体" w:hAnsi="黑体"/>
          <w:b/>
          <w:sz w:val="24"/>
          <w:szCs w:val="24"/>
        </w:rPr>
        <w:t>B-</w:t>
      </w:r>
      <w:r w:rsidRPr="00345E3A">
        <w:rPr>
          <w:rFonts w:ascii="黑体" w:eastAsia="黑体" w:hAnsi="黑体"/>
          <w:b/>
          <w:sz w:val="24"/>
          <w:szCs w:val="24"/>
        </w:rPr>
        <w:fldChar w:fldCharType="begin"/>
      </w:r>
      <w:r w:rsidRPr="00345E3A">
        <w:rPr>
          <w:rFonts w:ascii="黑体" w:eastAsia="黑体" w:hAnsi="黑体"/>
          <w:b/>
          <w:sz w:val="24"/>
          <w:szCs w:val="24"/>
        </w:rPr>
        <w:instrText xml:space="preserve"> SEQ </w:instrText>
      </w:r>
      <w:r w:rsidRPr="00345E3A">
        <w:rPr>
          <w:rFonts w:ascii="黑体" w:eastAsia="黑体" w:hAnsi="黑体" w:hint="eastAsia"/>
          <w:b/>
          <w:sz w:val="24"/>
          <w:szCs w:val="24"/>
        </w:rPr>
        <w:instrText>表</w:instrText>
      </w:r>
      <w:r w:rsidRPr="00345E3A">
        <w:rPr>
          <w:rFonts w:ascii="黑体" w:eastAsia="黑体" w:hAnsi="黑体"/>
          <w:b/>
          <w:sz w:val="24"/>
          <w:szCs w:val="24"/>
        </w:rPr>
        <w:instrText xml:space="preserve">B- \* ARABIC </w:instrText>
      </w:r>
      <w:r w:rsidRPr="00345E3A">
        <w:rPr>
          <w:rFonts w:ascii="黑体" w:eastAsia="黑体" w:hAnsi="黑体"/>
          <w:b/>
          <w:sz w:val="24"/>
          <w:szCs w:val="24"/>
        </w:rPr>
        <w:fldChar w:fldCharType="separate"/>
      </w:r>
      <w:r w:rsidR="002B367A">
        <w:rPr>
          <w:rFonts w:ascii="黑体" w:eastAsia="黑体" w:hAnsi="黑体"/>
          <w:b/>
          <w:noProof/>
          <w:sz w:val="24"/>
          <w:szCs w:val="24"/>
        </w:rPr>
        <w:t>4</w:t>
      </w:r>
      <w:r w:rsidRPr="00345E3A">
        <w:rPr>
          <w:rFonts w:ascii="黑体" w:eastAsia="黑体" w:hAnsi="黑体"/>
          <w:b/>
          <w:sz w:val="24"/>
          <w:szCs w:val="24"/>
        </w:rPr>
        <w:fldChar w:fldCharType="end"/>
      </w:r>
      <w:r w:rsidR="00E02412" w:rsidRPr="00345E3A">
        <w:rPr>
          <w:rFonts w:ascii="黑体" w:eastAsia="黑体" w:hAnsi="黑体" w:hint="eastAsia"/>
          <w:b/>
          <w:bCs/>
          <w:sz w:val="24"/>
          <w:szCs w:val="24"/>
        </w:rPr>
        <w:t>现场测评授权及风险告知</w:t>
      </w:r>
    </w:p>
    <w:tbl>
      <w:tblPr>
        <w:tblStyle w:val="affff"/>
        <w:tblW w:w="0" w:type="auto"/>
        <w:jc w:val="center"/>
        <w:tblLook w:val="04A0" w:firstRow="1" w:lastRow="0" w:firstColumn="1" w:lastColumn="0" w:noHBand="0" w:noVBand="1"/>
      </w:tblPr>
      <w:tblGrid>
        <w:gridCol w:w="13948"/>
      </w:tblGrid>
      <w:tr w:rsidR="00E02412" w:rsidRPr="003335FC" w14:paraId="45095CEA" w14:textId="77777777" w:rsidTr="004C541C">
        <w:trPr>
          <w:jc w:val="center"/>
        </w:trPr>
        <w:tc>
          <w:tcPr>
            <w:tcW w:w="13948" w:type="dxa"/>
          </w:tcPr>
          <w:p w14:paraId="1982ABE6" w14:textId="77777777" w:rsidR="00E02412" w:rsidRPr="00345E3A" w:rsidRDefault="00E02412" w:rsidP="00EA364E">
            <w:pPr>
              <w:spacing w:line="276" w:lineRule="auto"/>
              <w:jc w:val="center"/>
              <w:rPr>
                <w:rFonts w:ascii="Times" w:hAnsi="Times"/>
                <w:b/>
                <w:bCs/>
                <w:iCs/>
                <w:sz w:val="21"/>
              </w:rPr>
            </w:pPr>
            <w:r w:rsidRPr="00345E3A">
              <w:rPr>
                <w:rFonts w:ascii="Times" w:hAnsi="Times" w:hint="eastAsia"/>
                <w:b/>
                <w:bCs/>
                <w:iCs/>
                <w:sz w:val="21"/>
              </w:rPr>
              <w:t>现场测评授权书</w:t>
            </w:r>
          </w:p>
        </w:tc>
      </w:tr>
      <w:tr w:rsidR="00E02412" w:rsidRPr="003335FC" w14:paraId="570FD19A" w14:textId="77777777" w:rsidTr="004C541C">
        <w:trPr>
          <w:trHeight w:val="5474"/>
          <w:jc w:val="center"/>
        </w:trPr>
        <w:tc>
          <w:tcPr>
            <w:tcW w:w="13948" w:type="dxa"/>
          </w:tcPr>
          <w:p w14:paraId="133E45FE" w14:textId="46B4346F" w:rsidR="00E02412" w:rsidRPr="00901452" w:rsidRDefault="00E02412" w:rsidP="00901452">
            <w:pPr>
              <w:spacing w:line="276" w:lineRule="auto"/>
              <w:jc w:val="left"/>
              <w:rPr>
                <w:rFonts w:ascii="Times" w:hAnsi="Times"/>
                <w:b/>
                <w:bCs/>
                <w:iCs/>
                <w:sz w:val="21"/>
              </w:rPr>
            </w:pPr>
          </w:p>
        </w:tc>
      </w:tr>
      <w:tr w:rsidR="00E02412" w:rsidRPr="003335FC" w14:paraId="4506F837" w14:textId="77777777" w:rsidTr="004C541C">
        <w:trPr>
          <w:jc w:val="center"/>
        </w:trPr>
        <w:tc>
          <w:tcPr>
            <w:tcW w:w="13948" w:type="dxa"/>
          </w:tcPr>
          <w:p w14:paraId="14E8E0DB" w14:textId="77777777" w:rsidR="00E02412" w:rsidRPr="00345E3A" w:rsidRDefault="00E02412" w:rsidP="00EA364E">
            <w:pPr>
              <w:spacing w:line="276" w:lineRule="auto"/>
              <w:jc w:val="center"/>
              <w:rPr>
                <w:rFonts w:ascii="Times" w:hAnsi="Times"/>
                <w:b/>
                <w:bCs/>
                <w:iCs/>
                <w:sz w:val="21"/>
              </w:rPr>
            </w:pPr>
            <w:r w:rsidRPr="00345E3A">
              <w:rPr>
                <w:rFonts w:ascii="Times" w:hAnsi="Times" w:hint="eastAsia"/>
                <w:b/>
                <w:bCs/>
                <w:iCs/>
                <w:sz w:val="21"/>
              </w:rPr>
              <w:lastRenderedPageBreak/>
              <w:t>风险告知书</w:t>
            </w:r>
          </w:p>
        </w:tc>
      </w:tr>
      <w:tr w:rsidR="00E02412" w:rsidRPr="003335FC" w14:paraId="7476E9F2" w14:textId="77777777" w:rsidTr="004C541C">
        <w:trPr>
          <w:trHeight w:val="7540"/>
          <w:jc w:val="center"/>
        </w:trPr>
        <w:tc>
          <w:tcPr>
            <w:tcW w:w="13948" w:type="dxa"/>
          </w:tcPr>
          <w:p w14:paraId="376D3AD6" w14:textId="10DBF3A4" w:rsidR="00E02412" w:rsidRPr="00901452" w:rsidRDefault="00E02412" w:rsidP="00901452">
            <w:pPr>
              <w:spacing w:line="276" w:lineRule="auto"/>
              <w:jc w:val="left"/>
              <w:rPr>
                <w:rFonts w:ascii="Times" w:hAnsi="Times"/>
                <w:iCs/>
                <w:sz w:val="21"/>
              </w:rPr>
            </w:pPr>
          </w:p>
        </w:tc>
      </w:tr>
    </w:tbl>
    <w:p w14:paraId="10F9F0B0" w14:textId="77777777" w:rsidR="00E02412" w:rsidRDefault="00E02412" w:rsidP="00E02412">
      <w:pPr>
        <w:jc w:val="center"/>
        <w:rPr>
          <w:b/>
          <w:bCs/>
          <w:sz w:val="28"/>
          <w:szCs w:val="22"/>
        </w:rPr>
      </w:pPr>
    </w:p>
    <w:p w14:paraId="30518263" w14:textId="283680BA" w:rsidR="00E02412" w:rsidRPr="00345E3A" w:rsidRDefault="00E02412" w:rsidP="00345E3A">
      <w:pPr>
        <w:pStyle w:val="af2"/>
        <w:jc w:val="center"/>
        <w:rPr>
          <w:rFonts w:ascii="黑体" w:eastAsia="黑体" w:hAnsi="黑体"/>
          <w:b/>
          <w:bCs/>
          <w:sz w:val="24"/>
          <w:szCs w:val="24"/>
        </w:rPr>
      </w:pPr>
      <w:r>
        <w:rPr>
          <w:b/>
          <w:bCs/>
          <w:sz w:val="28"/>
          <w:szCs w:val="22"/>
        </w:rPr>
        <w:br w:type="page"/>
      </w:r>
      <w:r w:rsidR="00E73394" w:rsidRPr="00345E3A">
        <w:rPr>
          <w:rFonts w:ascii="黑体" w:eastAsia="黑体" w:hAnsi="黑体" w:hint="eastAsia"/>
          <w:b/>
          <w:sz w:val="24"/>
          <w:szCs w:val="24"/>
        </w:rPr>
        <w:lastRenderedPageBreak/>
        <w:t>表</w:t>
      </w:r>
      <w:r w:rsidR="00E73394" w:rsidRPr="00345E3A">
        <w:rPr>
          <w:rFonts w:ascii="黑体" w:eastAsia="黑体" w:hAnsi="黑体"/>
          <w:b/>
          <w:sz w:val="24"/>
          <w:szCs w:val="24"/>
        </w:rPr>
        <w:t>B-</w:t>
      </w:r>
      <w:r w:rsidR="00E73394" w:rsidRPr="00345E3A">
        <w:rPr>
          <w:rFonts w:ascii="黑体" w:eastAsia="黑体" w:hAnsi="黑体"/>
          <w:b/>
          <w:sz w:val="24"/>
          <w:szCs w:val="24"/>
        </w:rPr>
        <w:fldChar w:fldCharType="begin"/>
      </w:r>
      <w:r w:rsidR="00E73394" w:rsidRPr="00345E3A">
        <w:rPr>
          <w:rFonts w:ascii="黑体" w:eastAsia="黑体" w:hAnsi="黑体"/>
          <w:b/>
          <w:sz w:val="24"/>
          <w:szCs w:val="24"/>
        </w:rPr>
        <w:instrText xml:space="preserve"> SEQ </w:instrText>
      </w:r>
      <w:r w:rsidR="00E73394" w:rsidRPr="00345E3A">
        <w:rPr>
          <w:rFonts w:ascii="黑体" w:eastAsia="黑体" w:hAnsi="黑体" w:hint="eastAsia"/>
          <w:b/>
          <w:sz w:val="24"/>
          <w:szCs w:val="24"/>
        </w:rPr>
        <w:instrText>表</w:instrText>
      </w:r>
      <w:r w:rsidR="00E73394" w:rsidRPr="00345E3A">
        <w:rPr>
          <w:rFonts w:ascii="黑体" w:eastAsia="黑体" w:hAnsi="黑体"/>
          <w:b/>
          <w:sz w:val="24"/>
          <w:szCs w:val="24"/>
        </w:rPr>
        <w:instrText xml:space="preserve">B- \* ARABIC </w:instrText>
      </w:r>
      <w:r w:rsidR="00E73394" w:rsidRPr="00345E3A">
        <w:rPr>
          <w:rFonts w:ascii="黑体" w:eastAsia="黑体" w:hAnsi="黑体"/>
          <w:b/>
          <w:sz w:val="24"/>
          <w:szCs w:val="24"/>
        </w:rPr>
        <w:fldChar w:fldCharType="separate"/>
      </w:r>
      <w:r w:rsidR="002B367A">
        <w:rPr>
          <w:rFonts w:ascii="黑体" w:eastAsia="黑体" w:hAnsi="黑体"/>
          <w:b/>
          <w:noProof/>
          <w:sz w:val="24"/>
          <w:szCs w:val="24"/>
        </w:rPr>
        <w:t>5</w:t>
      </w:r>
      <w:r w:rsidR="00E73394" w:rsidRPr="00345E3A">
        <w:rPr>
          <w:rFonts w:ascii="黑体" w:eastAsia="黑体" w:hAnsi="黑体"/>
          <w:b/>
          <w:sz w:val="24"/>
          <w:szCs w:val="24"/>
        </w:rPr>
        <w:fldChar w:fldCharType="end"/>
      </w:r>
      <w:r w:rsidRPr="00345E3A">
        <w:rPr>
          <w:rFonts w:ascii="黑体" w:eastAsia="黑体" w:hAnsi="黑体" w:hint="eastAsia"/>
          <w:b/>
          <w:sz w:val="24"/>
          <w:szCs w:val="24"/>
        </w:rPr>
        <w:t>测评方案评审</w:t>
      </w:r>
    </w:p>
    <w:tbl>
      <w:tblPr>
        <w:tblStyle w:val="affff"/>
        <w:tblW w:w="0" w:type="auto"/>
        <w:jc w:val="center"/>
        <w:tblLook w:val="04A0" w:firstRow="1" w:lastRow="0" w:firstColumn="1" w:lastColumn="0" w:noHBand="0" w:noVBand="1"/>
      </w:tblPr>
      <w:tblGrid>
        <w:gridCol w:w="1838"/>
        <w:gridCol w:w="5225"/>
        <w:gridCol w:w="1863"/>
        <w:gridCol w:w="5022"/>
      </w:tblGrid>
      <w:tr w:rsidR="00E02412" w:rsidRPr="003335FC" w14:paraId="578FC819" w14:textId="77777777" w:rsidTr="004C541C">
        <w:trPr>
          <w:jc w:val="center"/>
        </w:trPr>
        <w:tc>
          <w:tcPr>
            <w:tcW w:w="1838" w:type="dxa"/>
          </w:tcPr>
          <w:p w14:paraId="4203DDAA" w14:textId="77777777" w:rsidR="00E02412" w:rsidRPr="00345E3A" w:rsidRDefault="00E02412" w:rsidP="00EA364E">
            <w:pPr>
              <w:spacing w:line="276" w:lineRule="auto"/>
              <w:jc w:val="center"/>
              <w:rPr>
                <w:rFonts w:ascii="Times New Roman" w:eastAsiaTheme="minorEastAsia" w:hAnsi="Times New Roman"/>
                <w:b/>
                <w:bCs/>
                <w:iCs/>
                <w:sz w:val="21"/>
              </w:rPr>
            </w:pPr>
            <w:r w:rsidRPr="00345E3A">
              <w:rPr>
                <w:rFonts w:ascii="Times New Roman" w:eastAsiaTheme="minorEastAsia" w:hAnsi="Times New Roman" w:hint="eastAsia"/>
                <w:b/>
                <w:bCs/>
                <w:iCs/>
                <w:sz w:val="21"/>
              </w:rPr>
              <w:t>方案名称</w:t>
            </w:r>
          </w:p>
        </w:tc>
        <w:tc>
          <w:tcPr>
            <w:tcW w:w="5225" w:type="dxa"/>
          </w:tcPr>
          <w:p w14:paraId="295BAA76" w14:textId="77777777" w:rsidR="00E02412" w:rsidRPr="00345E3A" w:rsidRDefault="00E02412" w:rsidP="00EA364E">
            <w:pPr>
              <w:spacing w:line="276" w:lineRule="auto"/>
              <w:jc w:val="center"/>
              <w:rPr>
                <w:rFonts w:ascii="Times New Roman" w:eastAsiaTheme="minorEastAsia" w:hAnsi="Times New Roman"/>
                <w:iCs/>
                <w:sz w:val="21"/>
              </w:rPr>
            </w:pPr>
          </w:p>
        </w:tc>
        <w:tc>
          <w:tcPr>
            <w:tcW w:w="1863" w:type="dxa"/>
          </w:tcPr>
          <w:p w14:paraId="3CA73354" w14:textId="77777777" w:rsidR="00E02412" w:rsidRPr="00345E3A" w:rsidRDefault="00E02412" w:rsidP="00EA364E">
            <w:pPr>
              <w:spacing w:line="276" w:lineRule="auto"/>
              <w:jc w:val="center"/>
              <w:rPr>
                <w:rFonts w:ascii="Times New Roman" w:eastAsiaTheme="minorEastAsia" w:hAnsi="Times New Roman"/>
                <w:b/>
                <w:bCs/>
                <w:iCs/>
                <w:sz w:val="21"/>
              </w:rPr>
            </w:pPr>
            <w:r w:rsidRPr="00345E3A">
              <w:rPr>
                <w:rFonts w:ascii="Times New Roman" w:eastAsiaTheme="minorEastAsia" w:hAnsi="Times New Roman" w:hint="eastAsia"/>
                <w:b/>
                <w:bCs/>
                <w:iCs/>
                <w:sz w:val="21"/>
              </w:rPr>
              <w:t>评审时间</w:t>
            </w:r>
          </w:p>
        </w:tc>
        <w:tc>
          <w:tcPr>
            <w:tcW w:w="5022" w:type="dxa"/>
          </w:tcPr>
          <w:p w14:paraId="7568FBC6" w14:textId="77777777" w:rsidR="00E02412" w:rsidRPr="00345E3A" w:rsidRDefault="00E02412" w:rsidP="00EA364E">
            <w:pPr>
              <w:spacing w:line="276" w:lineRule="auto"/>
              <w:jc w:val="center"/>
              <w:rPr>
                <w:rFonts w:ascii="Times New Roman" w:eastAsiaTheme="minorEastAsia" w:hAnsi="Times New Roman"/>
                <w:iCs/>
                <w:sz w:val="21"/>
              </w:rPr>
            </w:pPr>
            <w:r w:rsidRPr="00345E3A">
              <w:rPr>
                <w:rFonts w:ascii="Times New Roman" w:eastAsiaTheme="minorEastAsia" w:hAnsi="Times New Roman"/>
                <w:sz w:val="21"/>
              </w:rPr>
              <w:t>20XX</w:t>
            </w:r>
            <w:r w:rsidRPr="00345E3A">
              <w:rPr>
                <w:rFonts w:ascii="Times New Roman" w:eastAsiaTheme="minorEastAsia" w:hAnsi="Times New Roman" w:hint="eastAsia"/>
                <w:sz w:val="21"/>
              </w:rPr>
              <w:t>年</w:t>
            </w:r>
            <w:r w:rsidRPr="00345E3A">
              <w:rPr>
                <w:rFonts w:ascii="Times New Roman" w:eastAsiaTheme="minorEastAsia" w:hAnsi="Times New Roman"/>
                <w:sz w:val="21"/>
              </w:rPr>
              <w:t>XX</w:t>
            </w:r>
            <w:r w:rsidRPr="00345E3A">
              <w:rPr>
                <w:rFonts w:ascii="Times New Roman" w:eastAsiaTheme="minorEastAsia" w:hAnsi="Times New Roman" w:hint="eastAsia"/>
                <w:sz w:val="21"/>
              </w:rPr>
              <w:t>月</w:t>
            </w:r>
            <w:r w:rsidRPr="00345E3A">
              <w:rPr>
                <w:rFonts w:ascii="Times New Roman" w:eastAsiaTheme="minorEastAsia" w:hAnsi="Times New Roman"/>
                <w:sz w:val="21"/>
              </w:rPr>
              <w:t>XX</w:t>
            </w:r>
            <w:r w:rsidRPr="00345E3A">
              <w:rPr>
                <w:rFonts w:ascii="Times New Roman" w:eastAsiaTheme="minorEastAsia" w:hAnsi="Times New Roman" w:hint="eastAsia"/>
                <w:sz w:val="21"/>
              </w:rPr>
              <w:t>日</w:t>
            </w:r>
          </w:p>
        </w:tc>
      </w:tr>
      <w:tr w:rsidR="00E02412" w:rsidRPr="003335FC" w14:paraId="56BD409D" w14:textId="77777777" w:rsidTr="004C541C">
        <w:trPr>
          <w:trHeight w:val="6542"/>
          <w:jc w:val="center"/>
        </w:trPr>
        <w:tc>
          <w:tcPr>
            <w:tcW w:w="7063" w:type="dxa"/>
            <w:gridSpan w:val="2"/>
          </w:tcPr>
          <w:p w14:paraId="41FC59F3" w14:textId="47A756C0" w:rsidR="00E02412" w:rsidRPr="00345E3A" w:rsidRDefault="00E02412" w:rsidP="00EA364E">
            <w:pPr>
              <w:spacing w:line="276" w:lineRule="auto"/>
              <w:rPr>
                <w:rFonts w:ascii="Times" w:hAnsi="Times"/>
                <w:iCs/>
                <w:sz w:val="21"/>
              </w:rPr>
            </w:pPr>
            <w:r w:rsidRPr="00345E3A">
              <w:rPr>
                <w:rFonts w:ascii="Times" w:hAnsi="Times" w:hint="eastAsia"/>
                <w:iCs/>
                <w:sz w:val="21"/>
              </w:rPr>
              <w:t>测评方案评审记录</w:t>
            </w:r>
            <w:r w:rsidR="005B4A93" w:rsidRPr="00345E3A">
              <w:rPr>
                <w:rFonts w:ascii="Times" w:hAnsi="Times" w:hint="eastAsia"/>
                <w:iCs/>
                <w:sz w:val="21"/>
              </w:rPr>
              <w:t>：</w:t>
            </w:r>
          </w:p>
          <w:p w14:paraId="09138437" w14:textId="0A68D7BD" w:rsidR="00E02412" w:rsidRPr="007F601E" w:rsidRDefault="00E02412" w:rsidP="00EA364E">
            <w:pPr>
              <w:spacing w:line="276" w:lineRule="auto"/>
              <w:jc w:val="center"/>
              <w:rPr>
                <w:rFonts w:ascii="Times" w:hAnsi="Times"/>
                <w:b/>
                <w:bCs/>
                <w:iCs/>
              </w:rPr>
            </w:pPr>
          </w:p>
        </w:tc>
        <w:tc>
          <w:tcPr>
            <w:tcW w:w="6885" w:type="dxa"/>
            <w:gridSpan w:val="2"/>
          </w:tcPr>
          <w:p w14:paraId="4CC3E9A7" w14:textId="5695302C" w:rsidR="00E02412" w:rsidRPr="00345E3A" w:rsidRDefault="00E02412" w:rsidP="00EA364E">
            <w:pPr>
              <w:spacing w:line="276" w:lineRule="auto"/>
              <w:rPr>
                <w:rFonts w:ascii="Times" w:hAnsi="Times"/>
                <w:iCs/>
                <w:sz w:val="21"/>
              </w:rPr>
            </w:pPr>
            <w:r w:rsidRPr="00345E3A">
              <w:rPr>
                <w:rFonts w:ascii="Times" w:hAnsi="Times" w:hint="eastAsia"/>
                <w:iCs/>
                <w:sz w:val="21"/>
              </w:rPr>
              <w:t>测评方案确认记录</w:t>
            </w:r>
            <w:r w:rsidR="005B4A93" w:rsidRPr="00345E3A">
              <w:rPr>
                <w:rFonts w:ascii="Times" w:hAnsi="Times" w:hint="eastAsia"/>
                <w:iCs/>
                <w:sz w:val="21"/>
              </w:rPr>
              <w:t>：</w:t>
            </w:r>
          </w:p>
          <w:p w14:paraId="12E783F0" w14:textId="1637374C" w:rsidR="00E02412" w:rsidRPr="007F601E" w:rsidRDefault="00E02412" w:rsidP="00EA364E">
            <w:pPr>
              <w:spacing w:line="276" w:lineRule="auto"/>
              <w:jc w:val="center"/>
              <w:rPr>
                <w:rFonts w:ascii="Times" w:hAnsi="Times"/>
                <w:b/>
                <w:bCs/>
                <w:iCs/>
              </w:rPr>
            </w:pPr>
          </w:p>
        </w:tc>
      </w:tr>
    </w:tbl>
    <w:p w14:paraId="3564AA3E" w14:textId="77777777" w:rsidR="00E02412" w:rsidRDefault="00E02412" w:rsidP="00E02412">
      <w:pPr>
        <w:jc w:val="center"/>
        <w:rPr>
          <w:b/>
          <w:bCs/>
          <w:sz w:val="28"/>
          <w:szCs w:val="22"/>
        </w:rPr>
      </w:pPr>
    </w:p>
    <w:p w14:paraId="71E3D2E1" w14:textId="77777777" w:rsidR="00E02412" w:rsidRDefault="00E02412" w:rsidP="00E02412">
      <w:pPr>
        <w:widowControl/>
        <w:jc w:val="left"/>
        <w:rPr>
          <w:b/>
          <w:bCs/>
          <w:sz w:val="28"/>
          <w:szCs w:val="22"/>
        </w:rPr>
      </w:pPr>
      <w:r>
        <w:rPr>
          <w:b/>
          <w:bCs/>
          <w:sz w:val="28"/>
          <w:szCs w:val="22"/>
        </w:rPr>
        <w:br w:type="page"/>
      </w:r>
    </w:p>
    <w:p w14:paraId="4C1DF115" w14:textId="7C4377B3" w:rsidR="00E02412" w:rsidRPr="00345E3A" w:rsidRDefault="00EF0C07" w:rsidP="00345E3A">
      <w:pPr>
        <w:pStyle w:val="af2"/>
        <w:jc w:val="center"/>
        <w:rPr>
          <w:rFonts w:ascii="黑体" w:eastAsia="黑体" w:hAnsi="黑体"/>
          <w:b/>
          <w:bCs/>
          <w:sz w:val="24"/>
          <w:szCs w:val="24"/>
        </w:rPr>
      </w:pPr>
      <w:r w:rsidRPr="00261AAE">
        <w:rPr>
          <w:rFonts w:ascii="黑体" w:eastAsia="黑体" w:hAnsi="黑体" w:hint="eastAsia"/>
          <w:b/>
          <w:sz w:val="24"/>
          <w:szCs w:val="24"/>
        </w:rPr>
        <w:lastRenderedPageBreak/>
        <w:t>表</w:t>
      </w:r>
      <w:r w:rsidRPr="00261AAE">
        <w:rPr>
          <w:rFonts w:ascii="黑体" w:eastAsia="黑体" w:hAnsi="黑体"/>
          <w:b/>
          <w:sz w:val="24"/>
          <w:szCs w:val="24"/>
        </w:rPr>
        <w:t>B-</w:t>
      </w:r>
      <w:r w:rsidRPr="00261AAE">
        <w:rPr>
          <w:rFonts w:ascii="黑体" w:eastAsia="黑体" w:hAnsi="黑体"/>
          <w:b/>
          <w:sz w:val="24"/>
          <w:szCs w:val="24"/>
        </w:rPr>
        <w:fldChar w:fldCharType="begin"/>
      </w:r>
      <w:r w:rsidRPr="00261AAE">
        <w:rPr>
          <w:rFonts w:ascii="黑体" w:eastAsia="黑体" w:hAnsi="黑体"/>
          <w:b/>
          <w:sz w:val="24"/>
          <w:szCs w:val="24"/>
        </w:rPr>
        <w:instrText xml:space="preserve"> SEQ </w:instrText>
      </w:r>
      <w:r w:rsidRPr="00261AAE">
        <w:rPr>
          <w:rFonts w:ascii="黑体" w:eastAsia="黑体" w:hAnsi="黑体" w:hint="eastAsia"/>
          <w:b/>
          <w:sz w:val="24"/>
          <w:szCs w:val="24"/>
        </w:rPr>
        <w:instrText>表</w:instrText>
      </w:r>
      <w:r w:rsidRPr="00261AAE">
        <w:rPr>
          <w:rFonts w:ascii="黑体" w:eastAsia="黑体" w:hAnsi="黑体"/>
          <w:b/>
          <w:sz w:val="24"/>
          <w:szCs w:val="24"/>
        </w:rPr>
        <w:instrText xml:space="preserve">B- \* ARABIC </w:instrText>
      </w:r>
      <w:r w:rsidRPr="00261AAE">
        <w:rPr>
          <w:rFonts w:ascii="黑体" w:eastAsia="黑体" w:hAnsi="黑体"/>
          <w:b/>
          <w:sz w:val="24"/>
          <w:szCs w:val="24"/>
        </w:rPr>
        <w:fldChar w:fldCharType="separate"/>
      </w:r>
      <w:r w:rsidR="002B367A">
        <w:rPr>
          <w:rFonts w:ascii="黑体" w:eastAsia="黑体" w:hAnsi="黑体"/>
          <w:b/>
          <w:noProof/>
          <w:sz w:val="24"/>
          <w:szCs w:val="24"/>
        </w:rPr>
        <w:t>6</w:t>
      </w:r>
      <w:r w:rsidRPr="00261AAE">
        <w:rPr>
          <w:rFonts w:ascii="黑体" w:eastAsia="黑体" w:hAnsi="黑体"/>
          <w:b/>
          <w:sz w:val="24"/>
          <w:szCs w:val="24"/>
        </w:rPr>
        <w:fldChar w:fldCharType="end"/>
      </w:r>
      <w:r w:rsidR="00291F8A" w:rsidRPr="00345E3A">
        <w:rPr>
          <w:rFonts w:ascii="黑体" w:eastAsia="黑体" w:hAnsi="黑体" w:hint="eastAsia"/>
          <w:b/>
          <w:bCs/>
          <w:sz w:val="24"/>
          <w:szCs w:val="24"/>
        </w:rPr>
        <w:t>密评</w:t>
      </w:r>
      <w:r w:rsidR="00E02412" w:rsidRPr="00345E3A">
        <w:rPr>
          <w:rFonts w:ascii="黑体" w:eastAsia="黑体" w:hAnsi="黑体" w:hint="eastAsia"/>
          <w:b/>
          <w:bCs/>
          <w:sz w:val="24"/>
          <w:szCs w:val="24"/>
        </w:rPr>
        <w:t>报告评审</w:t>
      </w:r>
    </w:p>
    <w:tbl>
      <w:tblPr>
        <w:tblStyle w:val="affff"/>
        <w:tblW w:w="0" w:type="auto"/>
        <w:jc w:val="center"/>
        <w:tblLook w:val="04A0" w:firstRow="1" w:lastRow="0" w:firstColumn="1" w:lastColumn="0" w:noHBand="0" w:noVBand="1"/>
      </w:tblPr>
      <w:tblGrid>
        <w:gridCol w:w="1838"/>
        <w:gridCol w:w="12110"/>
      </w:tblGrid>
      <w:tr w:rsidR="00E02412" w:rsidRPr="003335FC" w14:paraId="2064E378" w14:textId="77777777" w:rsidTr="004C541C">
        <w:trPr>
          <w:jc w:val="center"/>
        </w:trPr>
        <w:tc>
          <w:tcPr>
            <w:tcW w:w="1838" w:type="dxa"/>
          </w:tcPr>
          <w:p w14:paraId="33B68979" w14:textId="77777777" w:rsidR="00E02412" w:rsidRPr="00345E3A" w:rsidRDefault="00E02412" w:rsidP="00EA364E">
            <w:pPr>
              <w:spacing w:line="276" w:lineRule="auto"/>
              <w:jc w:val="center"/>
              <w:rPr>
                <w:rFonts w:ascii="Times New Roman" w:eastAsiaTheme="minorEastAsia" w:hAnsi="Times New Roman"/>
                <w:b/>
                <w:bCs/>
                <w:iCs/>
                <w:sz w:val="21"/>
              </w:rPr>
            </w:pPr>
            <w:r w:rsidRPr="00345E3A">
              <w:rPr>
                <w:rFonts w:ascii="Times New Roman" w:eastAsiaTheme="minorEastAsia" w:hAnsi="Times New Roman" w:hint="eastAsia"/>
                <w:b/>
                <w:bCs/>
                <w:iCs/>
                <w:sz w:val="21"/>
              </w:rPr>
              <w:t>评审时间</w:t>
            </w:r>
          </w:p>
        </w:tc>
        <w:tc>
          <w:tcPr>
            <w:tcW w:w="12110" w:type="dxa"/>
          </w:tcPr>
          <w:p w14:paraId="7CC4AE6F" w14:textId="77777777" w:rsidR="00E02412" w:rsidRPr="00345E3A" w:rsidRDefault="00E02412" w:rsidP="00EA364E">
            <w:pPr>
              <w:spacing w:line="276" w:lineRule="auto"/>
              <w:jc w:val="center"/>
              <w:rPr>
                <w:rFonts w:ascii="Times New Roman" w:eastAsiaTheme="minorEastAsia" w:hAnsi="Times New Roman"/>
                <w:iCs/>
                <w:sz w:val="21"/>
              </w:rPr>
            </w:pPr>
            <w:r w:rsidRPr="00345E3A">
              <w:rPr>
                <w:rFonts w:ascii="Times New Roman" w:eastAsiaTheme="minorEastAsia" w:hAnsi="Times New Roman"/>
                <w:sz w:val="21"/>
              </w:rPr>
              <w:t>20XX</w:t>
            </w:r>
            <w:r w:rsidRPr="00345E3A">
              <w:rPr>
                <w:rFonts w:ascii="Times New Roman" w:eastAsiaTheme="minorEastAsia" w:hAnsi="Times New Roman" w:hint="eastAsia"/>
                <w:sz w:val="21"/>
              </w:rPr>
              <w:t>年</w:t>
            </w:r>
            <w:r w:rsidRPr="00345E3A">
              <w:rPr>
                <w:rFonts w:ascii="Times New Roman" w:eastAsiaTheme="minorEastAsia" w:hAnsi="Times New Roman"/>
                <w:sz w:val="21"/>
              </w:rPr>
              <w:t>XX</w:t>
            </w:r>
            <w:r w:rsidRPr="00345E3A">
              <w:rPr>
                <w:rFonts w:ascii="Times New Roman" w:eastAsiaTheme="minorEastAsia" w:hAnsi="Times New Roman" w:hint="eastAsia"/>
                <w:sz w:val="21"/>
              </w:rPr>
              <w:t>月</w:t>
            </w:r>
            <w:r w:rsidRPr="00345E3A">
              <w:rPr>
                <w:rFonts w:ascii="Times New Roman" w:eastAsiaTheme="minorEastAsia" w:hAnsi="Times New Roman"/>
                <w:sz w:val="21"/>
              </w:rPr>
              <w:t>XX</w:t>
            </w:r>
            <w:r w:rsidRPr="00345E3A">
              <w:rPr>
                <w:rFonts w:ascii="Times New Roman" w:eastAsiaTheme="minorEastAsia" w:hAnsi="Times New Roman" w:hint="eastAsia"/>
                <w:sz w:val="21"/>
              </w:rPr>
              <w:t>日</w:t>
            </w:r>
          </w:p>
        </w:tc>
      </w:tr>
      <w:tr w:rsidR="00E02412" w:rsidRPr="003335FC" w14:paraId="5C6015BB" w14:textId="77777777" w:rsidTr="004C541C">
        <w:trPr>
          <w:trHeight w:val="6259"/>
          <w:jc w:val="center"/>
        </w:trPr>
        <w:tc>
          <w:tcPr>
            <w:tcW w:w="13948" w:type="dxa"/>
            <w:gridSpan w:val="2"/>
          </w:tcPr>
          <w:p w14:paraId="4CC27DC7" w14:textId="29DFBE03" w:rsidR="00E02412" w:rsidRPr="003335FC" w:rsidRDefault="00DD47DE" w:rsidP="007E4B0C">
            <w:pPr>
              <w:spacing w:line="276" w:lineRule="auto"/>
              <w:rPr>
                <w:rFonts w:ascii="Times" w:hAnsi="Times"/>
                <w:iCs/>
              </w:rPr>
            </w:pPr>
            <w:r>
              <w:rPr>
                <w:rFonts w:ascii="Times" w:hAnsi="Times" w:hint="eastAsia"/>
                <w:iCs/>
              </w:rPr>
              <w:t>{</w:t>
            </w:r>
            <w:r w:rsidRPr="00DD47DE">
              <w:rPr>
                <w:rFonts w:ascii="Times" w:hAnsi="Times" w:hint="eastAsia"/>
                <w:i/>
                <w:iCs/>
              </w:rPr>
              <w:t>密评报告评审记录扫描件</w:t>
            </w:r>
            <w:r w:rsidRPr="00DD47DE">
              <w:rPr>
                <w:rFonts w:ascii="Times" w:hAnsi="Times" w:hint="eastAsia"/>
                <w:i/>
                <w:iCs/>
              </w:rPr>
              <w:t>/</w:t>
            </w:r>
            <w:r w:rsidRPr="00DD47DE">
              <w:rPr>
                <w:rFonts w:ascii="Times" w:hAnsi="Times" w:hint="eastAsia"/>
                <w:i/>
                <w:iCs/>
              </w:rPr>
              <w:t>照片</w:t>
            </w:r>
            <w:r>
              <w:rPr>
                <w:rFonts w:ascii="Times" w:hAnsi="Times" w:hint="eastAsia"/>
                <w:iCs/>
              </w:rPr>
              <w:t>}</w:t>
            </w:r>
          </w:p>
        </w:tc>
      </w:tr>
    </w:tbl>
    <w:p w14:paraId="6D2E89FD" w14:textId="77777777" w:rsidR="00E02412" w:rsidRDefault="00E02412" w:rsidP="00E02412">
      <w:pPr>
        <w:pStyle w:val="21"/>
        <w:numPr>
          <w:ilvl w:val="0"/>
          <w:numId w:val="20"/>
        </w:numPr>
      </w:pPr>
      <w:bookmarkStart w:id="589" w:name="_Toc124461164"/>
      <w:r>
        <w:rPr>
          <w:rFonts w:hint="eastAsia"/>
        </w:rPr>
        <w:lastRenderedPageBreak/>
        <w:t>密评人员资格证明</w:t>
      </w:r>
      <w:r>
        <w:rPr>
          <w:rStyle w:val="affffc"/>
        </w:rPr>
        <w:footnoteReference w:id="11"/>
      </w:r>
      <w:bookmarkEnd w:id="589"/>
    </w:p>
    <w:p w14:paraId="2D708DB2" w14:textId="0A3D3A11" w:rsidR="00E02412" w:rsidRPr="00345E3A" w:rsidRDefault="00B205F7" w:rsidP="00345E3A">
      <w:pPr>
        <w:pStyle w:val="af2"/>
        <w:jc w:val="center"/>
        <w:rPr>
          <w:rFonts w:ascii="黑体" w:eastAsia="黑体" w:hAnsi="黑体"/>
          <w:b/>
          <w:bCs/>
          <w:sz w:val="24"/>
          <w:szCs w:val="24"/>
        </w:rPr>
      </w:pPr>
      <w:r w:rsidRPr="004C541C">
        <w:rPr>
          <w:rFonts w:ascii="黑体" w:eastAsia="黑体" w:hAnsi="黑体" w:hint="eastAsia"/>
          <w:b/>
          <w:sz w:val="24"/>
          <w:szCs w:val="24"/>
        </w:rPr>
        <w:t>表</w:t>
      </w:r>
      <w:r w:rsidRPr="004C541C">
        <w:rPr>
          <w:rFonts w:ascii="黑体" w:eastAsia="黑体" w:hAnsi="黑体"/>
          <w:b/>
          <w:sz w:val="24"/>
          <w:szCs w:val="24"/>
        </w:rPr>
        <w:t>B-</w:t>
      </w:r>
      <w:r w:rsidRPr="004C541C">
        <w:rPr>
          <w:rFonts w:ascii="黑体" w:eastAsia="黑体" w:hAnsi="黑体"/>
          <w:b/>
          <w:sz w:val="24"/>
          <w:szCs w:val="24"/>
        </w:rPr>
        <w:fldChar w:fldCharType="begin"/>
      </w:r>
      <w:r w:rsidRPr="004C541C">
        <w:rPr>
          <w:rFonts w:ascii="黑体" w:eastAsia="黑体" w:hAnsi="黑体"/>
          <w:b/>
          <w:sz w:val="24"/>
          <w:szCs w:val="24"/>
        </w:rPr>
        <w:instrText xml:space="preserve"> SEQ </w:instrText>
      </w:r>
      <w:r w:rsidRPr="004C541C">
        <w:rPr>
          <w:rFonts w:ascii="黑体" w:eastAsia="黑体" w:hAnsi="黑体" w:hint="eastAsia"/>
          <w:b/>
          <w:sz w:val="24"/>
          <w:szCs w:val="24"/>
        </w:rPr>
        <w:instrText>表</w:instrText>
      </w:r>
      <w:r w:rsidRPr="004C541C">
        <w:rPr>
          <w:rFonts w:ascii="黑体" w:eastAsia="黑体" w:hAnsi="黑体"/>
          <w:b/>
          <w:sz w:val="24"/>
          <w:szCs w:val="24"/>
        </w:rPr>
        <w:instrText xml:space="preserve">B- \* ARABIC </w:instrText>
      </w:r>
      <w:r w:rsidRPr="004C541C">
        <w:rPr>
          <w:rFonts w:ascii="黑体" w:eastAsia="黑体" w:hAnsi="黑体"/>
          <w:b/>
          <w:sz w:val="24"/>
          <w:szCs w:val="24"/>
        </w:rPr>
        <w:fldChar w:fldCharType="separate"/>
      </w:r>
      <w:r w:rsidR="002B367A">
        <w:rPr>
          <w:rFonts w:ascii="黑体" w:eastAsia="黑体" w:hAnsi="黑体"/>
          <w:b/>
          <w:noProof/>
          <w:sz w:val="24"/>
          <w:szCs w:val="24"/>
        </w:rPr>
        <w:t>7</w:t>
      </w:r>
      <w:r w:rsidRPr="004C541C">
        <w:rPr>
          <w:rFonts w:ascii="黑体" w:eastAsia="黑体" w:hAnsi="黑体"/>
          <w:b/>
          <w:sz w:val="24"/>
          <w:szCs w:val="24"/>
        </w:rPr>
        <w:fldChar w:fldCharType="end"/>
      </w:r>
      <w:r w:rsidR="00E02412" w:rsidRPr="00345E3A">
        <w:rPr>
          <w:rFonts w:ascii="黑体" w:eastAsia="黑体" w:hAnsi="黑体" w:hint="eastAsia"/>
          <w:b/>
          <w:bCs/>
          <w:sz w:val="24"/>
          <w:szCs w:val="24"/>
        </w:rPr>
        <w:t>密评人员资格情况</w:t>
      </w:r>
    </w:p>
    <w:tbl>
      <w:tblPr>
        <w:tblStyle w:val="affff"/>
        <w:tblW w:w="13948" w:type="dxa"/>
        <w:tblLook w:val="04A0" w:firstRow="1" w:lastRow="0" w:firstColumn="1" w:lastColumn="0" w:noHBand="0" w:noVBand="1"/>
      </w:tblPr>
      <w:tblGrid>
        <w:gridCol w:w="1396"/>
        <w:gridCol w:w="2773"/>
        <w:gridCol w:w="4268"/>
        <w:gridCol w:w="5511"/>
      </w:tblGrid>
      <w:tr w:rsidR="00E02412" w:rsidRPr="00A340F7" w14:paraId="7675A5F2" w14:textId="77777777" w:rsidTr="00EA364E">
        <w:trPr>
          <w:trHeight w:val="567"/>
        </w:trPr>
        <w:tc>
          <w:tcPr>
            <w:tcW w:w="1396" w:type="dxa"/>
            <w:vAlign w:val="center"/>
          </w:tcPr>
          <w:p w14:paraId="51F8B6F6" w14:textId="77777777" w:rsidR="00E02412" w:rsidRPr="00345E3A" w:rsidRDefault="00E02412" w:rsidP="00EA364E">
            <w:pPr>
              <w:jc w:val="center"/>
              <w:rPr>
                <w:rFonts w:ascii="Times" w:hAnsi="Times"/>
                <w:b/>
                <w:bCs/>
                <w:sz w:val="21"/>
              </w:rPr>
            </w:pPr>
            <w:r w:rsidRPr="00345E3A">
              <w:rPr>
                <w:rFonts w:ascii="Times" w:hAnsi="Times" w:hint="eastAsia"/>
                <w:b/>
                <w:bCs/>
                <w:sz w:val="21"/>
              </w:rPr>
              <w:t>序号</w:t>
            </w:r>
          </w:p>
        </w:tc>
        <w:tc>
          <w:tcPr>
            <w:tcW w:w="2773" w:type="dxa"/>
            <w:vAlign w:val="center"/>
          </w:tcPr>
          <w:p w14:paraId="4D8FD847" w14:textId="77777777" w:rsidR="00E02412" w:rsidRPr="00345E3A" w:rsidRDefault="00E02412" w:rsidP="00EA364E">
            <w:pPr>
              <w:jc w:val="center"/>
              <w:rPr>
                <w:rFonts w:ascii="Times" w:hAnsi="Times"/>
                <w:b/>
                <w:bCs/>
                <w:sz w:val="21"/>
              </w:rPr>
            </w:pPr>
            <w:r w:rsidRPr="00345E3A">
              <w:rPr>
                <w:rFonts w:ascii="Times" w:hAnsi="Times" w:hint="eastAsia"/>
                <w:b/>
                <w:bCs/>
                <w:sz w:val="21"/>
              </w:rPr>
              <w:t>姓名</w:t>
            </w:r>
          </w:p>
        </w:tc>
        <w:tc>
          <w:tcPr>
            <w:tcW w:w="4268" w:type="dxa"/>
            <w:vAlign w:val="center"/>
          </w:tcPr>
          <w:p w14:paraId="2268FEA0" w14:textId="6EECAB78" w:rsidR="00E02412" w:rsidRPr="00345E3A" w:rsidRDefault="004F4C08" w:rsidP="00EA364E">
            <w:pPr>
              <w:jc w:val="center"/>
              <w:rPr>
                <w:rFonts w:ascii="Times" w:hAnsi="Times"/>
                <w:b/>
                <w:bCs/>
                <w:sz w:val="21"/>
              </w:rPr>
            </w:pPr>
            <w:commentRangeStart w:id="590"/>
            <w:r w:rsidRPr="00345E3A">
              <w:rPr>
                <w:rFonts w:ascii="Times" w:hAnsi="Times" w:hint="eastAsia"/>
                <w:b/>
                <w:bCs/>
                <w:sz w:val="21"/>
              </w:rPr>
              <w:t>角色</w:t>
            </w:r>
            <w:commentRangeEnd w:id="590"/>
            <w:r w:rsidR="0056418D">
              <w:rPr>
                <w:rStyle w:val="affffb"/>
                <w:kern w:val="0"/>
              </w:rPr>
              <w:commentReference w:id="590"/>
            </w:r>
          </w:p>
        </w:tc>
        <w:tc>
          <w:tcPr>
            <w:tcW w:w="5511" w:type="dxa"/>
            <w:vAlign w:val="center"/>
          </w:tcPr>
          <w:p w14:paraId="30FD0A01" w14:textId="77777777" w:rsidR="00E02412" w:rsidRPr="00345E3A" w:rsidRDefault="00E02412" w:rsidP="00EA364E">
            <w:pPr>
              <w:jc w:val="center"/>
              <w:rPr>
                <w:rFonts w:ascii="Times" w:hAnsi="Times"/>
                <w:b/>
                <w:bCs/>
                <w:sz w:val="21"/>
              </w:rPr>
            </w:pPr>
            <w:r w:rsidRPr="00345E3A">
              <w:rPr>
                <w:rFonts w:ascii="Times" w:hAnsi="Times" w:hint="eastAsia"/>
                <w:b/>
                <w:bCs/>
                <w:sz w:val="21"/>
              </w:rPr>
              <w:t>密评人员考试通过时间</w:t>
            </w:r>
          </w:p>
        </w:tc>
      </w:tr>
      <w:tr w:rsidR="00E02412" w:rsidRPr="00A340F7" w14:paraId="02B26079" w14:textId="77777777" w:rsidTr="00EA364E">
        <w:trPr>
          <w:trHeight w:val="567"/>
        </w:trPr>
        <w:tc>
          <w:tcPr>
            <w:tcW w:w="1396" w:type="dxa"/>
            <w:vAlign w:val="center"/>
          </w:tcPr>
          <w:p w14:paraId="1A6C3019" w14:textId="77777777" w:rsidR="00E02412" w:rsidRPr="00345E3A" w:rsidRDefault="00E02412" w:rsidP="00EA364E">
            <w:pPr>
              <w:jc w:val="center"/>
              <w:rPr>
                <w:rFonts w:ascii="Times" w:hAnsi="Times"/>
                <w:sz w:val="21"/>
              </w:rPr>
            </w:pPr>
            <w:r w:rsidRPr="00345E3A">
              <w:rPr>
                <w:rFonts w:ascii="Times" w:hAnsi="Times"/>
                <w:sz w:val="21"/>
              </w:rPr>
              <w:t>1</w:t>
            </w:r>
          </w:p>
        </w:tc>
        <w:tc>
          <w:tcPr>
            <w:tcW w:w="2773" w:type="dxa"/>
            <w:vAlign w:val="center"/>
          </w:tcPr>
          <w:p w14:paraId="437DFA3C" w14:textId="77777777" w:rsidR="00E02412" w:rsidRPr="00345E3A" w:rsidRDefault="00E02412" w:rsidP="00EA364E">
            <w:pPr>
              <w:jc w:val="center"/>
              <w:rPr>
                <w:rFonts w:ascii="Times" w:hAnsi="Times"/>
                <w:sz w:val="21"/>
              </w:rPr>
            </w:pPr>
          </w:p>
        </w:tc>
        <w:tc>
          <w:tcPr>
            <w:tcW w:w="4268" w:type="dxa"/>
            <w:vAlign w:val="center"/>
          </w:tcPr>
          <w:p w14:paraId="52F5B0C1" w14:textId="7D6F267A" w:rsidR="00E02412" w:rsidRPr="00345E3A" w:rsidRDefault="00D15878">
            <w:pPr>
              <w:jc w:val="center"/>
              <w:rPr>
                <w:rFonts w:ascii="Times" w:hAnsi="Times"/>
                <w:sz w:val="21"/>
              </w:rPr>
            </w:pPr>
            <w:r w:rsidRPr="00345E3A">
              <w:rPr>
                <w:rFonts w:ascii="Times" w:hAnsi="Times"/>
                <w:sz w:val="21"/>
              </w:rPr>
              <w:t>{</w:t>
            </w:r>
            <w:r w:rsidRPr="00345E3A">
              <w:rPr>
                <w:rFonts w:ascii="Times" w:hAnsi="Times" w:hint="eastAsia"/>
                <w:i/>
                <w:sz w:val="21"/>
              </w:rPr>
              <w:t>组长、密评报告编制人</w:t>
            </w:r>
            <w:r w:rsidRPr="00345E3A">
              <w:rPr>
                <w:rFonts w:ascii="Times" w:hAnsi="Times"/>
                <w:sz w:val="21"/>
              </w:rPr>
              <w:t xml:space="preserve">} </w:t>
            </w:r>
          </w:p>
        </w:tc>
        <w:tc>
          <w:tcPr>
            <w:tcW w:w="5511" w:type="dxa"/>
            <w:vAlign w:val="center"/>
          </w:tcPr>
          <w:p w14:paraId="368AB79A" w14:textId="77777777" w:rsidR="00E02412" w:rsidRPr="00345E3A" w:rsidRDefault="00E02412" w:rsidP="00EA364E">
            <w:pPr>
              <w:jc w:val="center"/>
              <w:rPr>
                <w:rFonts w:ascii="Times" w:hAnsi="Times"/>
                <w:sz w:val="21"/>
              </w:rPr>
            </w:pPr>
            <w:r w:rsidRPr="00345E3A">
              <w:rPr>
                <w:rFonts w:ascii="Times" w:hAnsi="Times"/>
                <w:sz w:val="21"/>
              </w:rPr>
              <w:t>20XX</w:t>
            </w:r>
            <w:r w:rsidRPr="00345E3A">
              <w:rPr>
                <w:rFonts w:ascii="Times" w:hAnsi="Times" w:hint="eastAsia"/>
                <w:sz w:val="21"/>
              </w:rPr>
              <w:t>年</w:t>
            </w:r>
            <w:r w:rsidRPr="00345E3A">
              <w:rPr>
                <w:rFonts w:ascii="Times" w:hAnsi="Times"/>
                <w:sz w:val="21"/>
              </w:rPr>
              <w:t>XX</w:t>
            </w:r>
            <w:r w:rsidRPr="00345E3A">
              <w:rPr>
                <w:rFonts w:ascii="Times" w:hAnsi="Times" w:hint="eastAsia"/>
                <w:sz w:val="21"/>
              </w:rPr>
              <w:t>月</w:t>
            </w:r>
          </w:p>
        </w:tc>
      </w:tr>
      <w:tr w:rsidR="00E02412" w:rsidRPr="00A340F7" w14:paraId="7D328CE7" w14:textId="77777777" w:rsidTr="00EA364E">
        <w:trPr>
          <w:trHeight w:val="567"/>
        </w:trPr>
        <w:tc>
          <w:tcPr>
            <w:tcW w:w="1396" w:type="dxa"/>
            <w:vAlign w:val="center"/>
          </w:tcPr>
          <w:p w14:paraId="102BA70D" w14:textId="77777777" w:rsidR="00E02412" w:rsidRPr="00345E3A" w:rsidRDefault="00E02412" w:rsidP="00EA364E">
            <w:pPr>
              <w:jc w:val="center"/>
              <w:rPr>
                <w:rFonts w:ascii="Times" w:hAnsi="Times"/>
                <w:sz w:val="21"/>
              </w:rPr>
            </w:pPr>
            <w:r w:rsidRPr="00345E3A">
              <w:rPr>
                <w:rFonts w:ascii="Times" w:hAnsi="Times"/>
                <w:sz w:val="21"/>
              </w:rPr>
              <w:t>2</w:t>
            </w:r>
          </w:p>
        </w:tc>
        <w:tc>
          <w:tcPr>
            <w:tcW w:w="2773" w:type="dxa"/>
            <w:vAlign w:val="center"/>
          </w:tcPr>
          <w:p w14:paraId="75B44DD3" w14:textId="77777777" w:rsidR="00E02412" w:rsidRPr="00345E3A" w:rsidRDefault="00E02412" w:rsidP="00EA364E">
            <w:pPr>
              <w:jc w:val="center"/>
              <w:rPr>
                <w:rFonts w:ascii="Times" w:hAnsi="Times"/>
                <w:sz w:val="21"/>
              </w:rPr>
            </w:pPr>
          </w:p>
        </w:tc>
        <w:tc>
          <w:tcPr>
            <w:tcW w:w="4268" w:type="dxa"/>
            <w:vAlign w:val="center"/>
          </w:tcPr>
          <w:p w14:paraId="211AA006" w14:textId="7E3AC5CC" w:rsidR="00E02412" w:rsidRPr="00345E3A" w:rsidRDefault="00D15878">
            <w:pPr>
              <w:jc w:val="center"/>
              <w:rPr>
                <w:rFonts w:ascii="Times" w:hAnsi="Times"/>
                <w:sz w:val="21"/>
              </w:rPr>
            </w:pPr>
            <w:r w:rsidRPr="00345E3A">
              <w:rPr>
                <w:rFonts w:ascii="Times" w:hAnsi="Times"/>
                <w:sz w:val="21"/>
              </w:rPr>
              <w:t>{</w:t>
            </w:r>
            <w:r w:rsidRPr="00345E3A">
              <w:rPr>
                <w:rFonts w:ascii="Times" w:hAnsi="Times" w:hint="eastAsia"/>
                <w:i/>
                <w:sz w:val="21"/>
              </w:rPr>
              <w:t>组员</w:t>
            </w:r>
            <w:r w:rsidRPr="00345E3A">
              <w:rPr>
                <w:rFonts w:ascii="Times" w:hAnsi="Times"/>
                <w:sz w:val="21"/>
              </w:rPr>
              <w:t xml:space="preserve">} </w:t>
            </w:r>
          </w:p>
        </w:tc>
        <w:tc>
          <w:tcPr>
            <w:tcW w:w="5511" w:type="dxa"/>
            <w:vAlign w:val="center"/>
          </w:tcPr>
          <w:p w14:paraId="1579D023" w14:textId="77777777" w:rsidR="00E02412" w:rsidRPr="00345E3A" w:rsidRDefault="00E02412" w:rsidP="00EA364E">
            <w:pPr>
              <w:jc w:val="center"/>
              <w:rPr>
                <w:rFonts w:ascii="Times" w:hAnsi="Times"/>
                <w:sz w:val="21"/>
              </w:rPr>
            </w:pPr>
            <w:r w:rsidRPr="00345E3A">
              <w:rPr>
                <w:rFonts w:ascii="Times" w:hAnsi="Times"/>
                <w:sz w:val="21"/>
              </w:rPr>
              <w:t>20XX</w:t>
            </w:r>
            <w:r w:rsidRPr="00345E3A">
              <w:rPr>
                <w:rFonts w:ascii="Times" w:hAnsi="Times" w:hint="eastAsia"/>
                <w:sz w:val="21"/>
              </w:rPr>
              <w:t>年</w:t>
            </w:r>
            <w:r w:rsidRPr="00345E3A">
              <w:rPr>
                <w:rFonts w:ascii="Times" w:hAnsi="Times"/>
                <w:sz w:val="21"/>
              </w:rPr>
              <w:t>XX</w:t>
            </w:r>
            <w:r w:rsidRPr="00345E3A">
              <w:rPr>
                <w:rFonts w:ascii="Times" w:hAnsi="Times" w:hint="eastAsia"/>
                <w:sz w:val="21"/>
              </w:rPr>
              <w:t>月</w:t>
            </w:r>
          </w:p>
        </w:tc>
      </w:tr>
      <w:tr w:rsidR="00E02412" w:rsidRPr="00A340F7" w14:paraId="3F742831" w14:textId="77777777" w:rsidTr="00EA364E">
        <w:trPr>
          <w:trHeight w:val="567"/>
        </w:trPr>
        <w:tc>
          <w:tcPr>
            <w:tcW w:w="1396" w:type="dxa"/>
            <w:vAlign w:val="center"/>
          </w:tcPr>
          <w:p w14:paraId="175470FB" w14:textId="77777777" w:rsidR="00E02412" w:rsidRPr="00345E3A" w:rsidRDefault="00E02412" w:rsidP="00EA364E">
            <w:pPr>
              <w:jc w:val="center"/>
              <w:rPr>
                <w:rFonts w:ascii="Times" w:hAnsi="Times"/>
                <w:sz w:val="21"/>
              </w:rPr>
            </w:pPr>
            <w:r w:rsidRPr="00345E3A">
              <w:rPr>
                <w:rFonts w:ascii="Times" w:hAnsi="Times"/>
                <w:sz w:val="21"/>
              </w:rPr>
              <w:t>3</w:t>
            </w:r>
          </w:p>
        </w:tc>
        <w:tc>
          <w:tcPr>
            <w:tcW w:w="2773" w:type="dxa"/>
            <w:vAlign w:val="center"/>
          </w:tcPr>
          <w:p w14:paraId="1D7F18CA" w14:textId="77777777" w:rsidR="00E02412" w:rsidRPr="00345E3A" w:rsidRDefault="00E02412" w:rsidP="00EA364E">
            <w:pPr>
              <w:jc w:val="center"/>
              <w:rPr>
                <w:rFonts w:ascii="Times" w:hAnsi="Times"/>
                <w:sz w:val="21"/>
              </w:rPr>
            </w:pPr>
          </w:p>
        </w:tc>
        <w:tc>
          <w:tcPr>
            <w:tcW w:w="4268" w:type="dxa"/>
            <w:vAlign w:val="center"/>
          </w:tcPr>
          <w:p w14:paraId="2FE6BB6D" w14:textId="2B2FC8C4" w:rsidR="00E02412" w:rsidRPr="00345E3A" w:rsidRDefault="00D15878">
            <w:pPr>
              <w:jc w:val="center"/>
              <w:rPr>
                <w:rFonts w:ascii="Times" w:hAnsi="Times"/>
                <w:sz w:val="21"/>
              </w:rPr>
            </w:pPr>
            <w:r w:rsidRPr="00345E3A">
              <w:rPr>
                <w:rFonts w:ascii="Times" w:hAnsi="Times"/>
                <w:sz w:val="21"/>
              </w:rPr>
              <w:t>{</w:t>
            </w:r>
            <w:r w:rsidRPr="00345E3A">
              <w:rPr>
                <w:rFonts w:ascii="Times" w:hAnsi="Times" w:hint="eastAsia"/>
                <w:i/>
                <w:sz w:val="21"/>
              </w:rPr>
              <w:t>组员</w:t>
            </w:r>
            <w:r w:rsidRPr="00345E3A">
              <w:rPr>
                <w:rFonts w:ascii="Times" w:hAnsi="Times"/>
                <w:sz w:val="21"/>
              </w:rPr>
              <w:t xml:space="preserve">} </w:t>
            </w:r>
          </w:p>
        </w:tc>
        <w:tc>
          <w:tcPr>
            <w:tcW w:w="5511" w:type="dxa"/>
            <w:vAlign w:val="center"/>
          </w:tcPr>
          <w:p w14:paraId="41B1075C" w14:textId="77777777" w:rsidR="00E02412" w:rsidRPr="00345E3A" w:rsidRDefault="00E02412" w:rsidP="00EA364E">
            <w:pPr>
              <w:jc w:val="center"/>
              <w:rPr>
                <w:rFonts w:ascii="Times" w:hAnsi="Times"/>
                <w:sz w:val="21"/>
              </w:rPr>
            </w:pPr>
            <w:r w:rsidRPr="00345E3A">
              <w:rPr>
                <w:rFonts w:ascii="Times" w:hAnsi="Times"/>
                <w:sz w:val="21"/>
              </w:rPr>
              <w:t>20XX</w:t>
            </w:r>
            <w:r w:rsidRPr="00345E3A">
              <w:rPr>
                <w:rFonts w:ascii="Times" w:hAnsi="Times" w:hint="eastAsia"/>
                <w:sz w:val="21"/>
              </w:rPr>
              <w:t>年</w:t>
            </w:r>
            <w:r w:rsidRPr="00345E3A">
              <w:rPr>
                <w:rFonts w:ascii="Times" w:hAnsi="Times"/>
                <w:sz w:val="21"/>
              </w:rPr>
              <w:t>XX</w:t>
            </w:r>
            <w:r w:rsidRPr="00345E3A">
              <w:rPr>
                <w:rFonts w:ascii="Times" w:hAnsi="Times" w:hint="eastAsia"/>
                <w:sz w:val="21"/>
              </w:rPr>
              <w:t>月</w:t>
            </w:r>
          </w:p>
        </w:tc>
      </w:tr>
      <w:tr w:rsidR="00E02412" w:rsidRPr="00A340F7" w14:paraId="7A12D19B" w14:textId="77777777" w:rsidTr="00EA364E">
        <w:trPr>
          <w:trHeight w:val="567"/>
        </w:trPr>
        <w:tc>
          <w:tcPr>
            <w:tcW w:w="1396" w:type="dxa"/>
            <w:vAlign w:val="center"/>
          </w:tcPr>
          <w:p w14:paraId="6636BC7C" w14:textId="77777777" w:rsidR="00E02412" w:rsidRPr="00345E3A" w:rsidRDefault="00E02412" w:rsidP="00EA364E">
            <w:pPr>
              <w:jc w:val="center"/>
              <w:rPr>
                <w:rFonts w:ascii="Times" w:hAnsi="Times"/>
                <w:sz w:val="21"/>
              </w:rPr>
            </w:pPr>
            <w:r w:rsidRPr="00345E3A">
              <w:rPr>
                <w:rFonts w:ascii="Times" w:hAnsi="Times"/>
                <w:sz w:val="21"/>
              </w:rPr>
              <w:t>4</w:t>
            </w:r>
          </w:p>
        </w:tc>
        <w:tc>
          <w:tcPr>
            <w:tcW w:w="2773" w:type="dxa"/>
            <w:vAlign w:val="center"/>
          </w:tcPr>
          <w:p w14:paraId="5CE9D556" w14:textId="77777777" w:rsidR="00E02412" w:rsidRPr="00345E3A" w:rsidRDefault="00E02412" w:rsidP="00EA364E">
            <w:pPr>
              <w:jc w:val="center"/>
              <w:rPr>
                <w:rFonts w:ascii="Times" w:hAnsi="Times"/>
                <w:sz w:val="21"/>
              </w:rPr>
            </w:pPr>
          </w:p>
        </w:tc>
        <w:tc>
          <w:tcPr>
            <w:tcW w:w="4268" w:type="dxa"/>
            <w:vAlign w:val="center"/>
          </w:tcPr>
          <w:p w14:paraId="11AA1A7D" w14:textId="4FF93E12" w:rsidR="00E02412" w:rsidRPr="00345E3A" w:rsidRDefault="00480F99" w:rsidP="00EA364E">
            <w:pPr>
              <w:jc w:val="center"/>
              <w:rPr>
                <w:rFonts w:ascii="Times" w:hAnsi="Times"/>
                <w:sz w:val="21"/>
              </w:rPr>
            </w:pPr>
            <w:r>
              <w:rPr>
                <w:rFonts w:ascii="Times" w:hAnsi="Times" w:hint="eastAsia"/>
                <w:sz w:val="21"/>
              </w:rPr>
              <w:t>{</w:t>
            </w:r>
            <w:r w:rsidR="00E02412" w:rsidRPr="00345E3A">
              <w:rPr>
                <w:rFonts w:ascii="Times" w:hAnsi="Times" w:hint="eastAsia"/>
                <w:i/>
                <w:sz w:val="21"/>
              </w:rPr>
              <w:t>密评报告审核人</w:t>
            </w:r>
            <w:r>
              <w:rPr>
                <w:rFonts w:ascii="Times" w:hAnsi="Times" w:hint="eastAsia"/>
                <w:sz w:val="21"/>
              </w:rPr>
              <w:t>}</w:t>
            </w:r>
          </w:p>
        </w:tc>
        <w:tc>
          <w:tcPr>
            <w:tcW w:w="5511" w:type="dxa"/>
            <w:vAlign w:val="center"/>
          </w:tcPr>
          <w:p w14:paraId="45C6E382" w14:textId="77777777" w:rsidR="00E02412" w:rsidRPr="00345E3A" w:rsidRDefault="00E02412" w:rsidP="00EA364E">
            <w:pPr>
              <w:jc w:val="center"/>
              <w:rPr>
                <w:rFonts w:ascii="Times" w:hAnsi="Times"/>
                <w:sz w:val="21"/>
              </w:rPr>
            </w:pPr>
            <w:r w:rsidRPr="00345E3A">
              <w:rPr>
                <w:rFonts w:ascii="Times" w:hAnsi="Times"/>
                <w:sz w:val="21"/>
              </w:rPr>
              <w:t>20XX</w:t>
            </w:r>
            <w:r w:rsidRPr="00345E3A">
              <w:rPr>
                <w:rFonts w:ascii="Times" w:hAnsi="Times" w:hint="eastAsia"/>
                <w:sz w:val="21"/>
              </w:rPr>
              <w:t>年</w:t>
            </w:r>
            <w:r w:rsidRPr="00345E3A">
              <w:rPr>
                <w:rFonts w:ascii="Times" w:hAnsi="Times"/>
                <w:sz w:val="21"/>
              </w:rPr>
              <w:t>XX</w:t>
            </w:r>
            <w:r w:rsidRPr="00345E3A">
              <w:rPr>
                <w:rFonts w:ascii="Times" w:hAnsi="Times" w:hint="eastAsia"/>
                <w:sz w:val="21"/>
              </w:rPr>
              <w:t>月</w:t>
            </w:r>
          </w:p>
        </w:tc>
      </w:tr>
      <w:tr w:rsidR="00E02412" w:rsidRPr="00A340F7" w14:paraId="20BCB3D2" w14:textId="77777777" w:rsidTr="00EA364E">
        <w:trPr>
          <w:trHeight w:val="567"/>
        </w:trPr>
        <w:tc>
          <w:tcPr>
            <w:tcW w:w="1396" w:type="dxa"/>
            <w:vAlign w:val="center"/>
          </w:tcPr>
          <w:p w14:paraId="3F003047" w14:textId="77777777" w:rsidR="00E02412" w:rsidRPr="00345E3A" w:rsidRDefault="00E02412" w:rsidP="00EA364E">
            <w:pPr>
              <w:jc w:val="center"/>
              <w:rPr>
                <w:rFonts w:ascii="Times" w:hAnsi="Times"/>
                <w:sz w:val="21"/>
              </w:rPr>
            </w:pPr>
            <w:r w:rsidRPr="00345E3A">
              <w:rPr>
                <w:rFonts w:ascii="Times" w:hAnsi="Times"/>
                <w:sz w:val="21"/>
              </w:rPr>
              <w:t>5</w:t>
            </w:r>
          </w:p>
        </w:tc>
        <w:tc>
          <w:tcPr>
            <w:tcW w:w="2773" w:type="dxa"/>
            <w:vAlign w:val="center"/>
          </w:tcPr>
          <w:p w14:paraId="0548EF22" w14:textId="77777777" w:rsidR="00E02412" w:rsidRPr="00345E3A" w:rsidRDefault="00E02412" w:rsidP="00EA364E">
            <w:pPr>
              <w:jc w:val="center"/>
              <w:rPr>
                <w:rFonts w:ascii="Times" w:hAnsi="Times"/>
                <w:sz w:val="21"/>
              </w:rPr>
            </w:pPr>
          </w:p>
        </w:tc>
        <w:tc>
          <w:tcPr>
            <w:tcW w:w="4268" w:type="dxa"/>
            <w:vAlign w:val="center"/>
          </w:tcPr>
          <w:p w14:paraId="5A0AAEF0" w14:textId="46F6B573" w:rsidR="00E02412" w:rsidRPr="00345E3A" w:rsidRDefault="00D15878">
            <w:pPr>
              <w:jc w:val="center"/>
              <w:rPr>
                <w:rFonts w:ascii="Times" w:hAnsi="Times"/>
                <w:sz w:val="21"/>
              </w:rPr>
            </w:pPr>
            <w:r w:rsidRPr="00345E3A">
              <w:rPr>
                <w:rFonts w:ascii="Times" w:hAnsi="Times"/>
                <w:sz w:val="21"/>
              </w:rPr>
              <w:t>{</w:t>
            </w:r>
            <w:r w:rsidRPr="00345E3A">
              <w:rPr>
                <w:rFonts w:ascii="Times" w:hAnsi="Times" w:hint="eastAsia"/>
                <w:i/>
                <w:sz w:val="21"/>
              </w:rPr>
              <w:t>密评报告批准人</w:t>
            </w:r>
            <w:r w:rsidRPr="00345E3A">
              <w:rPr>
                <w:rFonts w:ascii="Times" w:hAnsi="Times"/>
                <w:sz w:val="21"/>
              </w:rPr>
              <w:t xml:space="preserve">} </w:t>
            </w:r>
          </w:p>
        </w:tc>
        <w:tc>
          <w:tcPr>
            <w:tcW w:w="5511" w:type="dxa"/>
            <w:vAlign w:val="center"/>
          </w:tcPr>
          <w:p w14:paraId="66E600E1" w14:textId="77777777" w:rsidR="00E02412" w:rsidRPr="00345E3A" w:rsidRDefault="00E02412" w:rsidP="00EA364E">
            <w:pPr>
              <w:jc w:val="center"/>
              <w:rPr>
                <w:rFonts w:ascii="Times" w:hAnsi="Times"/>
                <w:sz w:val="21"/>
              </w:rPr>
            </w:pPr>
            <w:r w:rsidRPr="00345E3A">
              <w:rPr>
                <w:rFonts w:ascii="Times" w:hAnsi="Times"/>
                <w:sz w:val="21"/>
              </w:rPr>
              <w:t>20XX</w:t>
            </w:r>
            <w:r w:rsidRPr="00345E3A">
              <w:rPr>
                <w:rFonts w:ascii="Times" w:hAnsi="Times" w:hint="eastAsia"/>
                <w:sz w:val="21"/>
              </w:rPr>
              <w:t>年</w:t>
            </w:r>
            <w:r w:rsidRPr="00345E3A">
              <w:rPr>
                <w:rFonts w:ascii="Times" w:hAnsi="Times"/>
                <w:sz w:val="21"/>
              </w:rPr>
              <w:t>XX</w:t>
            </w:r>
            <w:r w:rsidRPr="00345E3A">
              <w:rPr>
                <w:rFonts w:ascii="Times" w:hAnsi="Times" w:hint="eastAsia"/>
                <w:sz w:val="21"/>
              </w:rPr>
              <w:t>月</w:t>
            </w:r>
          </w:p>
        </w:tc>
      </w:tr>
    </w:tbl>
    <w:p w14:paraId="024B5157" w14:textId="77777777" w:rsidR="00E02412" w:rsidRDefault="00E02412" w:rsidP="00E02412"/>
    <w:p w14:paraId="1E7C261D" w14:textId="77777777" w:rsidR="00E02412" w:rsidRDefault="00E02412" w:rsidP="00E02412">
      <w:pPr>
        <w:widowControl/>
        <w:jc w:val="left"/>
      </w:pPr>
      <w:r>
        <w:br w:type="page"/>
      </w:r>
    </w:p>
    <w:p w14:paraId="1BCEE029" w14:textId="48F2738C" w:rsidR="00E02412" w:rsidRPr="00345E3A" w:rsidRDefault="008511B2" w:rsidP="00345E3A">
      <w:pPr>
        <w:pStyle w:val="af2"/>
        <w:jc w:val="center"/>
        <w:rPr>
          <w:rFonts w:ascii="黑体" w:eastAsia="黑体" w:hAnsi="黑体"/>
          <w:b/>
          <w:bCs/>
          <w:sz w:val="24"/>
          <w:szCs w:val="24"/>
        </w:rPr>
      </w:pPr>
      <w:r w:rsidRPr="004C541C">
        <w:rPr>
          <w:rFonts w:ascii="黑体" w:eastAsia="黑体" w:hAnsi="黑体" w:hint="eastAsia"/>
          <w:b/>
          <w:sz w:val="24"/>
          <w:szCs w:val="24"/>
        </w:rPr>
        <w:lastRenderedPageBreak/>
        <w:t>表</w:t>
      </w:r>
      <w:r w:rsidRPr="004C541C">
        <w:rPr>
          <w:rFonts w:ascii="黑体" w:eastAsia="黑体" w:hAnsi="黑体"/>
          <w:b/>
          <w:sz w:val="24"/>
          <w:szCs w:val="24"/>
        </w:rPr>
        <w:t>B-</w:t>
      </w:r>
      <w:r w:rsidRPr="004C541C">
        <w:rPr>
          <w:rFonts w:ascii="黑体" w:eastAsia="黑体" w:hAnsi="黑体"/>
          <w:b/>
          <w:sz w:val="24"/>
          <w:szCs w:val="24"/>
        </w:rPr>
        <w:fldChar w:fldCharType="begin"/>
      </w:r>
      <w:r w:rsidRPr="004C541C">
        <w:rPr>
          <w:rFonts w:ascii="黑体" w:eastAsia="黑体" w:hAnsi="黑体"/>
          <w:b/>
          <w:sz w:val="24"/>
          <w:szCs w:val="24"/>
        </w:rPr>
        <w:instrText xml:space="preserve"> SEQ </w:instrText>
      </w:r>
      <w:r w:rsidRPr="004C541C">
        <w:rPr>
          <w:rFonts w:ascii="黑体" w:eastAsia="黑体" w:hAnsi="黑体" w:hint="eastAsia"/>
          <w:b/>
          <w:sz w:val="24"/>
          <w:szCs w:val="24"/>
        </w:rPr>
        <w:instrText>表</w:instrText>
      </w:r>
      <w:r w:rsidRPr="004C541C">
        <w:rPr>
          <w:rFonts w:ascii="黑体" w:eastAsia="黑体" w:hAnsi="黑体"/>
          <w:b/>
          <w:sz w:val="24"/>
          <w:szCs w:val="24"/>
        </w:rPr>
        <w:instrText xml:space="preserve">B- \* ARABIC </w:instrText>
      </w:r>
      <w:r w:rsidRPr="004C541C">
        <w:rPr>
          <w:rFonts w:ascii="黑体" w:eastAsia="黑体" w:hAnsi="黑体"/>
          <w:b/>
          <w:sz w:val="24"/>
          <w:szCs w:val="24"/>
        </w:rPr>
        <w:fldChar w:fldCharType="separate"/>
      </w:r>
      <w:r w:rsidR="002B367A">
        <w:rPr>
          <w:rFonts w:ascii="黑体" w:eastAsia="黑体" w:hAnsi="黑体"/>
          <w:b/>
          <w:noProof/>
          <w:sz w:val="24"/>
          <w:szCs w:val="24"/>
        </w:rPr>
        <w:t>8</w:t>
      </w:r>
      <w:r w:rsidRPr="004C541C">
        <w:rPr>
          <w:rFonts w:ascii="黑体" w:eastAsia="黑体" w:hAnsi="黑体"/>
          <w:b/>
          <w:sz w:val="24"/>
          <w:szCs w:val="24"/>
        </w:rPr>
        <w:fldChar w:fldCharType="end"/>
      </w:r>
      <w:r w:rsidR="00E02412" w:rsidRPr="00345E3A">
        <w:rPr>
          <w:rFonts w:ascii="黑体" w:eastAsia="黑体" w:hAnsi="黑体" w:hint="eastAsia"/>
          <w:b/>
          <w:bCs/>
          <w:sz w:val="24"/>
          <w:szCs w:val="24"/>
        </w:rPr>
        <w:t>密评人员考核成绩证明</w:t>
      </w:r>
    </w:p>
    <w:tbl>
      <w:tblPr>
        <w:tblStyle w:val="affff"/>
        <w:tblW w:w="13948" w:type="dxa"/>
        <w:tblLook w:val="04A0" w:firstRow="1" w:lastRow="0" w:firstColumn="1" w:lastColumn="0" w:noHBand="0" w:noVBand="1"/>
      </w:tblPr>
      <w:tblGrid>
        <w:gridCol w:w="4477"/>
        <w:gridCol w:w="4655"/>
        <w:gridCol w:w="4816"/>
      </w:tblGrid>
      <w:tr w:rsidR="00E02412" w:rsidRPr="00A340F7" w14:paraId="2BD4AABB" w14:textId="77777777" w:rsidTr="00A51A58">
        <w:trPr>
          <w:trHeight w:val="6778"/>
        </w:trPr>
        <w:tc>
          <w:tcPr>
            <w:tcW w:w="4477" w:type="dxa"/>
          </w:tcPr>
          <w:p w14:paraId="6A7A4328" w14:textId="3EFA94B6" w:rsidR="00E02412" w:rsidRPr="004B5B82" w:rsidRDefault="00C745B2" w:rsidP="004B5B82">
            <w:pPr>
              <w:jc w:val="left"/>
              <w:rPr>
                <w:rFonts w:ascii="Times" w:hAnsi="Times"/>
                <w:sz w:val="21"/>
              </w:rPr>
            </w:pPr>
            <w:r>
              <w:rPr>
                <w:rFonts w:ascii="Times" w:hAnsi="Times" w:hint="eastAsia"/>
                <w:sz w:val="21"/>
              </w:rPr>
              <w:t>{</w:t>
            </w:r>
            <w:r w:rsidRPr="00C745B2">
              <w:rPr>
                <w:rFonts w:ascii="Times" w:hAnsi="Times" w:hint="eastAsia"/>
                <w:i/>
                <w:sz w:val="21"/>
              </w:rPr>
              <w:t>成绩证明扫描件</w:t>
            </w:r>
            <w:r w:rsidRPr="00C745B2">
              <w:rPr>
                <w:rFonts w:ascii="Times" w:hAnsi="Times" w:hint="eastAsia"/>
                <w:i/>
                <w:sz w:val="21"/>
              </w:rPr>
              <w:t>/</w:t>
            </w:r>
            <w:r w:rsidRPr="00C745B2">
              <w:rPr>
                <w:rFonts w:ascii="Times" w:hAnsi="Times" w:hint="eastAsia"/>
                <w:i/>
                <w:sz w:val="21"/>
              </w:rPr>
              <w:t>照片</w:t>
            </w:r>
            <w:r>
              <w:rPr>
                <w:rFonts w:ascii="Times" w:hAnsi="Times" w:hint="eastAsia"/>
                <w:sz w:val="21"/>
              </w:rPr>
              <w:t>}</w:t>
            </w:r>
          </w:p>
        </w:tc>
        <w:tc>
          <w:tcPr>
            <w:tcW w:w="4655" w:type="dxa"/>
          </w:tcPr>
          <w:p w14:paraId="6F6F538F" w14:textId="2AB34566" w:rsidR="00E02412" w:rsidRPr="004B5B82" w:rsidRDefault="00C745B2" w:rsidP="004B5B82">
            <w:pPr>
              <w:jc w:val="left"/>
              <w:rPr>
                <w:rFonts w:ascii="Times" w:hAnsi="Times"/>
                <w:sz w:val="21"/>
              </w:rPr>
            </w:pPr>
            <w:r>
              <w:rPr>
                <w:rFonts w:ascii="Times" w:hAnsi="Times" w:hint="eastAsia"/>
                <w:sz w:val="21"/>
              </w:rPr>
              <w:t>{</w:t>
            </w:r>
            <w:r w:rsidRPr="00C745B2">
              <w:rPr>
                <w:rFonts w:ascii="Times" w:hAnsi="Times" w:hint="eastAsia"/>
                <w:i/>
                <w:sz w:val="21"/>
              </w:rPr>
              <w:t>成绩证明扫描件</w:t>
            </w:r>
            <w:r w:rsidRPr="00C745B2">
              <w:rPr>
                <w:rFonts w:ascii="Times" w:hAnsi="Times" w:hint="eastAsia"/>
                <w:i/>
                <w:sz w:val="21"/>
              </w:rPr>
              <w:t>/</w:t>
            </w:r>
            <w:r w:rsidRPr="00C745B2">
              <w:rPr>
                <w:rFonts w:ascii="Times" w:hAnsi="Times" w:hint="eastAsia"/>
                <w:i/>
                <w:sz w:val="21"/>
              </w:rPr>
              <w:t>照片</w:t>
            </w:r>
            <w:r>
              <w:rPr>
                <w:rFonts w:ascii="Times" w:hAnsi="Times" w:hint="eastAsia"/>
                <w:sz w:val="21"/>
              </w:rPr>
              <w:t>}</w:t>
            </w:r>
          </w:p>
        </w:tc>
        <w:tc>
          <w:tcPr>
            <w:tcW w:w="4816" w:type="dxa"/>
          </w:tcPr>
          <w:p w14:paraId="1CE582B9" w14:textId="6FC9F352" w:rsidR="00E02412" w:rsidRPr="004B5B82" w:rsidRDefault="00C745B2" w:rsidP="004B5B82">
            <w:pPr>
              <w:jc w:val="left"/>
              <w:rPr>
                <w:rFonts w:ascii="Times" w:hAnsi="Times"/>
                <w:sz w:val="21"/>
              </w:rPr>
            </w:pPr>
            <w:r>
              <w:rPr>
                <w:rFonts w:ascii="Times" w:hAnsi="Times" w:hint="eastAsia"/>
                <w:sz w:val="21"/>
              </w:rPr>
              <w:t>{</w:t>
            </w:r>
            <w:r w:rsidRPr="00C745B2">
              <w:rPr>
                <w:rFonts w:ascii="Times" w:hAnsi="Times" w:hint="eastAsia"/>
                <w:i/>
                <w:sz w:val="21"/>
              </w:rPr>
              <w:t>成绩证明扫描件</w:t>
            </w:r>
            <w:r w:rsidRPr="00C745B2">
              <w:rPr>
                <w:rFonts w:ascii="Times" w:hAnsi="Times" w:hint="eastAsia"/>
                <w:i/>
                <w:sz w:val="21"/>
              </w:rPr>
              <w:t>/</w:t>
            </w:r>
            <w:r w:rsidRPr="00C745B2">
              <w:rPr>
                <w:rFonts w:ascii="Times" w:hAnsi="Times" w:hint="eastAsia"/>
                <w:i/>
                <w:sz w:val="21"/>
              </w:rPr>
              <w:t>照片</w:t>
            </w:r>
            <w:r>
              <w:rPr>
                <w:rFonts w:ascii="Times" w:hAnsi="Times" w:hint="eastAsia"/>
                <w:sz w:val="21"/>
              </w:rPr>
              <w:t>}</w:t>
            </w:r>
          </w:p>
        </w:tc>
      </w:tr>
    </w:tbl>
    <w:p w14:paraId="0C0DC1CD" w14:textId="77777777" w:rsidR="00E02412" w:rsidRDefault="00E02412" w:rsidP="00E02412">
      <w:pPr>
        <w:widowControl/>
        <w:jc w:val="left"/>
        <w:rPr>
          <w:rFonts w:ascii="Cambria" w:eastAsia="黑体" w:hAnsi="Cambria"/>
          <w:b/>
          <w:smallCaps/>
          <w:kern w:val="0"/>
          <w:sz w:val="28"/>
          <w:szCs w:val="28"/>
        </w:rPr>
      </w:pPr>
      <w:r>
        <w:br w:type="page"/>
      </w:r>
    </w:p>
    <w:p w14:paraId="06D08BF3" w14:textId="77777777" w:rsidR="00E02412" w:rsidRDefault="00E02412" w:rsidP="00E02412">
      <w:pPr>
        <w:pStyle w:val="21"/>
        <w:numPr>
          <w:ilvl w:val="0"/>
          <w:numId w:val="20"/>
        </w:numPr>
      </w:pPr>
      <w:bookmarkStart w:id="591" w:name="_Toc124461165"/>
      <w:bookmarkStart w:id="592" w:name="_GoBack"/>
      <w:r>
        <w:rPr>
          <w:rFonts w:hint="eastAsia"/>
        </w:rPr>
        <w:lastRenderedPageBreak/>
        <w:t>系统定级匹配证明</w:t>
      </w:r>
      <w:bookmarkEnd w:id="591"/>
    </w:p>
    <w:bookmarkEnd w:id="592"/>
    <w:p w14:paraId="09959EC8" w14:textId="1743B743" w:rsidR="00E02412" w:rsidRPr="00345E3A" w:rsidRDefault="00BA0879" w:rsidP="00345E3A">
      <w:pPr>
        <w:pStyle w:val="af2"/>
        <w:jc w:val="center"/>
        <w:rPr>
          <w:rFonts w:ascii="黑体" w:eastAsia="黑体" w:hAnsi="黑体"/>
          <w:b/>
          <w:bCs/>
          <w:sz w:val="24"/>
          <w:szCs w:val="24"/>
        </w:rPr>
      </w:pPr>
      <w:r w:rsidRPr="004C541C">
        <w:rPr>
          <w:rFonts w:ascii="黑体" w:eastAsia="黑体" w:hAnsi="黑体" w:hint="eastAsia"/>
          <w:b/>
          <w:sz w:val="24"/>
          <w:szCs w:val="24"/>
        </w:rPr>
        <w:t>表</w:t>
      </w:r>
      <w:r w:rsidRPr="004C541C">
        <w:rPr>
          <w:rFonts w:ascii="黑体" w:eastAsia="黑体" w:hAnsi="黑体"/>
          <w:b/>
          <w:sz w:val="24"/>
          <w:szCs w:val="24"/>
        </w:rPr>
        <w:t>B-</w:t>
      </w:r>
      <w:r w:rsidRPr="004C541C">
        <w:rPr>
          <w:rFonts w:ascii="黑体" w:eastAsia="黑体" w:hAnsi="黑体"/>
          <w:b/>
          <w:sz w:val="24"/>
          <w:szCs w:val="24"/>
        </w:rPr>
        <w:fldChar w:fldCharType="begin"/>
      </w:r>
      <w:r w:rsidRPr="004C541C">
        <w:rPr>
          <w:rFonts w:ascii="黑体" w:eastAsia="黑体" w:hAnsi="黑体"/>
          <w:b/>
          <w:sz w:val="24"/>
          <w:szCs w:val="24"/>
        </w:rPr>
        <w:instrText xml:space="preserve"> SEQ </w:instrText>
      </w:r>
      <w:r w:rsidRPr="004C541C">
        <w:rPr>
          <w:rFonts w:ascii="黑体" w:eastAsia="黑体" w:hAnsi="黑体" w:hint="eastAsia"/>
          <w:b/>
          <w:sz w:val="24"/>
          <w:szCs w:val="24"/>
        </w:rPr>
        <w:instrText>表</w:instrText>
      </w:r>
      <w:r w:rsidRPr="004C541C">
        <w:rPr>
          <w:rFonts w:ascii="黑体" w:eastAsia="黑体" w:hAnsi="黑体"/>
          <w:b/>
          <w:sz w:val="24"/>
          <w:szCs w:val="24"/>
        </w:rPr>
        <w:instrText xml:space="preserve">B- \* ARABIC </w:instrText>
      </w:r>
      <w:r w:rsidRPr="004C541C">
        <w:rPr>
          <w:rFonts w:ascii="黑体" w:eastAsia="黑体" w:hAnsi="黑体"/>
          <w:b/>
          <w:sz w:val="24"/>
          <w:szCs w:val="24"/>
        </w:rPr>
        <w:fldChar w:fldCharType="separate"/>
      </w:r>
      <w:r w:rsidR="002B367A">
        <w:rPr>
          <w:rFonts w:ascii="黑体" w:eastAsia="黑体" w:hAnsi="黑体"/>
          <w:b/>
          <w:noProof/>
          <w:sz w:val="24"/>
          <w:szCs w:val="24"/>
        </w:rPr>
        <w:t>9</w:t>
      </w:r>
      <w:r w:rsidRPr="004C541C">
        <w:rPr>
          <w:rFonts w:ascii="黑体" w:eastAsia="黑体" w:hAnsi="黑体"/>
          <w:b/>
          <w:sz w:val="24"/>
          <w:szCs w:val="24"/>
        </w:rPr>
        <w:fldChar w:fldCharType="end"/>
      </w:r>
      <w:r w:rsidR="00E02412" w:rsidRPr="00345E3A">
        <w:rPr>
          <w:rFonts w:ascii="黑体" w:eastAsia="黑体" w:hAnsi="黑体" w:hint="eastAsia"/>
          <w:b/>
          <w:bCs/>
          <w:sz w:val="24"/>
          <w:szCs w:val="24"/>
        </w:rPr>
        <w:t>系统定级备案证明</w:t>
      </w:r>
    </w:p>
    <w:tbl>
      <w:tblPr>
        <w:tblStyle w:val="affff"/>
        <w:tblW w:w="0" w:type="auto"/>
        <w:tblLook w:val="04A0" w:firstRow="1" w:lastRow="0" w:firstColumn="1" w:lastColumn="0" w:noHBand="0" w:noVBand="1"/>
      </w:tblPr>
      <w:tblGrid>
        <w:gridCol w:w="2972"/>
        <w:gridCol w:w="10976"/>
      </w:tblGrid>
      <w:tr w:rsidR="00E02412" w14:paraId="00AF88D9" w14:textId="77777777" w:rsidTr="00EA364E">
        <w:tc>
          <w:tcPr>
            <w:tcW w:w="2972" w:type="dxa"/>
          </w:tcPr>
          <w:p w14:paraId="4BF9064B" w14:textId="77777777" w:rsidR="00E02412" w:rsidRPr="00345E3A" w:rsidRDefault="00E02412" w:rsidP="00345E3A">
            <w:pPr>
              <w:spacing w:line="276" w:lineRule="auto"/>
              <w:jc w:val="center"/>
              <w:rPr>
                <w:rFonts w:ascii="Times New Roman" w:eastAsiaTheme="minorEastAsia" w:hAnsi="Times New Roman"/>
                <w:b/>
                <w:bCs/>
                <w:iCs/>
                <w:sz w:val="21"/>
              </w:rPr>
            </w:pPr>
            <w:r w:rsidRPr="00345E3A">
              <w:rPr>
                <w:rFonts w:eastAsiaTheme="minorEastAsia" w:hint="eastAsia"/>
                <w:b/>
                <w:bCs/>
                <w:iCs/>
                <w:sz w:val="21"/>
              </w:rPr>
              <w:t>系统等保定级备案名称</w:t>
            </w:r>
          </w:p>
        </w:tc>
        <w:tc>
          <w:tcPr>
            <w:tcW w:w="10976" w:type="dxa"/>
          </w:tcPr>
          <w:p w14:paraId="2B734875" w14:textId="77777777" w:rsidR="00E02412" w:rsidRPr="00345E3A" w:rsidRDefault="00E02412" w:rsidP="00EA364E">
            <w:pPr>
              <w:spacing w:line="276" w:lineRule="auto"/>
              <w:jc w:val="center"/>
              <w:rPr>
                <w:rFonts w:ascii="Times New Roman" w:eastAsiaTheme="minorEastAsia" w:hAnsi="Times New Roman"/>
                <w:iCs/>
                <w:sz w:val="21"/>
              </w:rPr>
            </w:pPr>
          </w:p>
        </w:tc>
      </w:tr>
      <w:tr w:rsidR="00E02412" w14:paraId="624176BA" w14:textId="77777777" w:rsidTr="00EA364E">
        <w:tc>
          <w:tcPr>
            <w:tcW w:w="2972" w:type="dxa"/>
          </w:tcPr>
          <w:p w14:paraId="6921A63A" w14:textId="77777777" w:rsidR="00E02412" w:rsidRPr="00345E3A" w:rsidRDefault="00E02412" w:rsidP="00345E3A">
            <w:pPr>
              <w:spacing w:line="276" w:lineRule="auto"/>
              <w:jc w:val="center"/>
              <w:rPr>
                <w:rFonts w:ascii="Times New Roman" w:eastAsiaTheme="minorEastAsia" w:hAnsi="Times New Roman"/>
                <w:b/>
                <w:bCs/>
                <w:iCs/>
                <w:sz w:val="21"/>
              </w:rPr>
            </w:pPr>
            <w:r w:rsidRPr="00345E3A">
              <w:rPr>
                <w:rFonts w:eastAsiaTheme="minorEastAsia" w:hint="eastAsia"/>
                <w:b/>
                <w:bCs/>
                <w:iCs/>
                <w:sz w:val="21"/>
              </w:rPr>
              <w:t>系统等保定级备案时间</w:t>
            </w:r>
          </w:p>
        </w:tc>
        <w:tc>
          <w:tcPr>
            <w:tcW w:w="10976" w:type="dxa"/>
          </w:tcPr>
          <w:p w14:paraId="4AF2DE28" w14:textId="77777777" w:rsidR="00E02412" w:rsidRPr="00345E3A" w:rsidRDefault="00E02412" w:rsidP="00EA364E">
            <w:pPr>
              <w:spacing w:line="276" w:lineRule="auto"/>
              <w:jc w:val="center"/>
              <w:rPr>
                <w:rFonts w:ascii="Times New Roman" w:eastAsiaTheme="minorEastAsia" w:hAnsi="Times New Roman"/>
                <w:iCs/>
                <w:sz w:val="21"/>
              </w:rPr>
            </w:pPr>
            <w:r w:rsidRPr="00345E3A">
              <w:rPr>
                <w:rFonts w:ascii="Times New Roman" w:eastAsiaTheme="minorEastAsia" w:hAnsi="Times New Roman"/>
                <w:sz w:val="21"/>
              </w:rPr>
              <w:t>20XX</w:t>
            </w:r>
            <w:r w:rsidRPr="00345E3A">
              <w:rPr>
                <w:rFonts w:ascii="Times New Roman" w:eastAsiaTheme="minorEastAsia" w:hAnsi="Times New Roman" w:hint="eastAsia"/>
                <w:sz w:val="21"/>
              </w:rPr>
              <w:t>年</w:t>
            </w:r>
            <w:r w:rsidRPr="00345E3A">
              <w:rPr>
                <w:rFonts w:ascii="Times New Roman" w:eastAsiaTheme="minorEastAsia" w:hAnsi="Times New Roman"/>
                <w:sz w:val="21"/>
              </w:rPr>
              <w:t>XX</w:t>
            </w:r>
            <w:r w:rsidRPr="00345E3A">
              <w:rPr>
                <w:rFonts w:ascii="Times New Roman" w:eastAsiaTheme="minorEastAsia" w:hAnsi="Times New Roman" w:hint="eastAsia"/>
                <w:sz w:val="21"/>
              </w:rPr>
              <w:t>月</w:t>
            </w:r>
            <w:r w:rsidRPr="00345E3A">
              <w:rPr>
                <w:rFonts w:ascii="Times New Roman" w:eastAsiaTheme="minorEastAsia" w:hAnsi="Times New Roman"/>
                <w:sz w:val="21"/>
              </w:rPr>
              <w:t>XX</w:t>
            </w:r>
            <w:r w:rsidRPr="00345E3A">
              <w:rPr>
                <w:rFonts w:ascii="Times New Roman" w:eastAsiaTheme="minorEastAsia" w:hAnsi="Times New Roman" w:hint="eastAsia"/>
                <w:sz w:val="21"/>
              </w:rPr>
              <w:t>日</w:t>
            </w:r>
          </w:p>
        </w:tc>
      </w:tr>
      <w:tr w:rsidR="00E02412" w14:paraId="3813F6C6" w14:textId="77777777" w:rsidTr="00577ECA">
        <w:trPr>
          <w:trHeight w:val="5365"/>
        </w:trPr>
        <w:tc>
          <w:tcPr>
            <w:tcW w:w="13948" w:type="dxa"/>
            <w:gridSpan w:val="2"/>
          </w:tcPr>
          <w:p w14:paraId="0474A161" w14:textId="1D4850F7" w:rsidR="00E02412" w:rsidRPr="00345E3A" w:rsidRDefault="00AE4AA2" w:rsidP="00EA364E">
            <w:pPr>
              <w:jc w:val="left"/>
              <w:rPr>
                <w:iCs/>
                <w:sz w:val="21"/>
              </w:rPr>
            </w:pPr>
            <w:r>
              <w:rPr>
                <w:rFonts w:hint="eastAsia"/>
                <w:iCs/>
                <w:sz w:val="21"/>
              </w:rPr>
              <w:t>{</w:t>
            </w:r>
            <w:r w:rsidRPr="00AE4AA2">
              <w:rPr>
                <w:rFonts w:hint="eastAsia"/>
                <w:i/>
                <w:iCs/>
                <w:sz w:val="21"/>
              </w:rPr>
              <w:t>信息系统安全等级保护备案证明</w:t>
            </w:r>
            <w:r>
              <w:rPr>
                <w:rFonts w:hint="eastAsia"/>
                <w:i/>
                <w:iCs/>
                <w:sz w:val="21"/>
              </w:rPr>
              <w:t>扫描件</w:t>
            </w:r>
            <w:r>
              <w:rPr>
                <w:rFonts w:hint="eastAsia"/>
                <w:i/>
                <w:iCs/>
                <w:sz w:val="21"/>
              </w:rPr>
              <w:t>/</w:t>
            </w:r>
            <w:r>
              <w:rPr>
                <w:rFonts w:hint="eastAsia"/>
                <w:i/>
                <w:iCs/>
                <w:sz w:val="21"/>
              </w:rPr>
              <w:t>照片</w:t>
            </w:r>
            <w:r>
              <w:rPr>
                <w:rFonts w:hint="eastAsia"/>
                <w:iCs/>
                <w:sz w:val="21"/>
              </w:rPr>
              <w:t>}</w:t>
            </w:r>
          </w:p>
          <w:p w14:paraId="095FB79F" w14:textId="1527FEC0" w:rsidR="00E02412" w:rsidRDefault="00E02412" w:rsidP="00EA364E">
            <w:pPr>
              <w:jc w:val="center"/>
              <w:rPr>
                <w:iCs/>
              </w:rPr>
            </w:pPr>
          </w:p>
        </w:tc>
      </w:tr>
    </w:tbl>
    <w:p w14:paraId="70EEE39E" w14:textId="77777777" w:rsidR="00E02412" w:rsidRDefault="00E02412" w:rsidP="00E02412"/>
    <w:p w14:paraId="2D8250D8" w14:textId="77777777" w:rsidR="00102599" w:rsidRDefault="00102599"/>
    <w:sectPr w:rsidR="00102599">
      <w:pgSz w:w="16838" w:h="11906" w:orient="landscape"/>
      <w:pgMar w:top="1800" w:right="1440" w:bottom="1800" w:left="144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编者注" w:date="2020-12-08T14:55:00Z" w:initials="编者注">
    <w:p w14:paraId="1FFFED76" w14:textId="77777777" w:rsidR="00C2407F" w:rsidRDefault="00C2407F">
      <w:pPr>
        <w:pStyle w:val="af7"/>
      </w:pPr>
      <w:r>
        <w:rPr>
          <w:rFonts w:hint="eastAsia"/>
        </w:rPr>
        <w:t>各密评机构</w:t>
      </w:r>
      <w:r>
        <w:t>根据自己质量体系要求进行编号</w:t>
      </w:r>
    </w:p>
    <w:p w14:paraId="7EFE23B7" w14:textId="77777777" w:rsidR="00C2407F" w:rsidRDefault="00C2407F">
      <w:pPr>
        <w:pStyle w:val="af7"/>
      </w:pPr>
      <w:r>
        <w:t>logo</w:t>
      </w:r>
      <w:r>
        <w:rPr>
          <w:rFonts w:hint="eastAsia"/>
        </w:rPr>
        <w:t>也</w:t>
      </w:r>
      <w:r>
        <w:t>自行更换</w:t>
      </w:r>
      <w:r>
        <w:rPr>
          <w:rFonts w:hint="eastAsia"/>
        </w:rPr>
        <w:t>，</w:t>
      </w:r>
      <w:r>
        <w:rPr>
          <w:rFonts w:hint="eastAsia"/>
        </w:rPr>
        <w:t>logo</w:t>
      </w:r>
      <w:r>
        <w:rPr>
          <w:rFonts w:hint="eastAsia"/>
        </w:rPr>
        <w:t>位置自行调整</w:t>
      </w:r>
    </w:p>
  </w:comment>
  <w:comment w:id="2" w:author="编者注" w:date="2021-12-01T08:54:00Z" w:initials="编者注">
    <w:p w14:paraId="7B643A38" w14:textId="77777777" w:rsidR="00C2407F" w:rsidRDefault="00C2407F">
      <w:pPr>
        <w:pStyle w:val="af7"/>
      </w:pPr>
      <w:r>
        <w:rPr>
          <w:rFonts w:hint="eastAsia"/>
        </w:rPr>
        <w:t>若涉及被测单位和委托单位不同的情况，可自行增加委托单位</w:t>
      </w:r>
    </w:p>
  </w:comment>
  <w:comment w:id="40" w:author="编者注" w:date="2022-12-29T16:40:00Z" w:initials="编者注">
    <w:p w14:paraId="4DDF868D" w14:textId="77777777" w:rsidR="00C2407F" w:rsidRDefault="00C2407F">
      <w:pPr>
        <w:pStyle w:val="af7"/>
      </w:pPr>
      <w:r>
        <w:rPr>
          <w:rFonts w:hint="eastAsia"/>
        </w:rPr>
        <w:t>测评时间为</w:t>
      </w:r>
      <w:r>
        <w:rPr>
          <w:rFonts w:hint="eastAsia"/>
          <w:sz w:val="21"/>
        </w:rPr>
        <w:t>网络安全</w:t>
      </w:r>
      <w:r>
        <w:rPr>
          <w:sz w:val="21"/>
        </w:rPr>
        <w:t>等级保护</w:t>
      </w:r>
      <w:r>
        <w:rPr>
          <w:rFonts w:hint="eastAsia"/>
          <w:sz w:val="21"/>
        </w:rPr>
        <w:t>测评</w:t>
      </w:r>
      <w:r>
        <w:rPr>
          <w:rFonts w:hint="eastAsia"/>
        </w:rPr>
        <w:t>报告封面时间，如果存在多家机构测评的情况，仅填写最近一次的测评机构、测评时间、测评结论</w:t>
      </w:r>
    </w:p>
  </w:comment>
  <w:comment w:id="41" w:author="编者注" w:date="2020-12-08T15:23:00Z" w:initials="编者注">
    <w:p w14:paraId="432EE29B" w14:textId="557FD370" w:rsidR="00C2407F" w:rsidRDefault="00C2407F">
      <w:pPr>
        <w:pStyle w:val="af7"/>
      </w:pPr>
      <w:r>
        <w:rPr>
          <w:rFonts w:hint="eastAsia"/>
        </w:rPr>
        <w:t>若系统有注册功能，写注册</w:t>
      </w:r>
      <w:r w:rsidR="0070788A">
        <w:rPr>
          <w:rFonts w:hint="eastAsia"/>
        </w:rPr>
        <w:t>用户数量；若是门户网站，可写网站日均访问数量等</w:t>
      </w:r>
    </w:p>
  </w:comment>
  <w:comment w:id="42" w:author="编者注" w:date="2023-01-12T20:52:00Z" w:initials="l">
    <w:p w14:paraId="1D0BF74F" w14:textId="32F37E3D" w:rsidR="00D01B57" w:rsidRPr="00D01B57" w:rsidRDefault="00D01B57" w:rsidP="00D01B57">
      <w:pPr>
        <w:rPr>
          <w:sz w:val="21"/>
        </w:rPr>
      </w:pPr>
      <w:r>
        <w:rPr>
          <w:rStyle w:val="affffb"/>
        </w:rPr>
        <w:annotationRef/>
      </w:r>
      <w:r>
        <w:rPr>
          <w:rFonts w:hint="eastAsia"/>
          <w:sz w:val="21"/>
        </w:rPr>
        <w:t>如果云平台正在评估，评估时间和评估结论可以为空</w:t>
      </w:r>
    </w:p>
  </w:comment>
  <w:comment w:id="43" w:author="编者注" w:date="2021-11-09T10:17:00Z" w:initials="编者注">
    <w:p w14:paraId="6F3E8454" w14:textId="77777777" w:rsidR="00C2407F" w:rsidRDefault="00C2407F">
      <w:pPr>
        <w:pStyle w:val="af7"/>
      </w:pPr>
      <w:r>
        <w:rPr>
          <w:rFonts w:hint="eastAsia"/>
        </w:rPr>
        <w:t>比如同型号产品较多，且不在系统内部部署，可简略为</w:t>
      </w:r>
      <w:r>
        <w:rPr>
          <w:rFonts w:hint="eastAsia"/>
        </w:rPr>
        <w:t>1</w:t>
      </w:r>
      <w:r>
        <w:rPr>
          <w:rFonts w:hint="eastAsia"/>
        </w:rPr>
        <w:t>套密码产品，比如系统配套</w:t>
      </w:r>
      <w:r>
        <w:rPr>
          <w:rFonts w:hint="eastAsia"/>
        </w:rPr>
        <w:t>1</w:t>
      </w:r>
      <w:r>
        <w:rPr>
          <w:rFonts w:hint="eastAsia"/>
        </w:rPr>
        <w:t>万个智能密码钥匙，数量可为</w:t>
      </w:r>
      <w:r>
        <w:rPr>
          <w:rFonts w:hint="eastAsia"/>
        </w:rPr>
        <w:t>1</w:t>
      </w:r>
      <w:r>
        <w:rPr>
          <w:rFonts w:hint="eastAsia"/>
        </w:rPr>
        <w:t>（套）</w:t>
      </w:r>
    </w:p>
  </w:comment>
  <w:comment w:id="62" w:author="编者注" w:date="2023-01-12T21:45:00Z" w:initials="l">
    <w:p w14:paraId="1C78F2B8" w14:textId="4412A44C" w:rsidR="00CB1897" w:rsidRDefault="00CB1897">
      <w:pPr>
        <w:pStyle w:val="af7"/>
      </w:pPr>
      <w:r>
        <w:rPr>
          <w:rStyle w:val="affffb"/>
        </w:rPr>
        <w:annotationRef/>
      </w:r>
      <w:r w:rsidR="00690512">
        <w:rPr>
          <w:rFonts w:hint="eastAsia"/>
        </w:rPr>
        <w:t>在</w:t>
      </w:r>
      <w:r w:rsidR="008474AD">
        <w:rPr>
          <w:rFonts w:hint="eastAsia"/>
        </w:rPr>
        <w:t>下述</w:t>
      </w:r>
      <w:r w:rsidR="00690512">
        <w:rPr>
          <w:rFonts w:hint="eastAsia"/>
        </w:rPr>
        <w:t>每个层面的</w:t>
      </w:r>
      <w:r w:rsidR="008474AD">
        <w:rPr>
          <w:rFonts w:hint="eastAsia"/>
        </w:rPr>
        <w:t>测评结果中，如果涉及不适用项，给出</w:t>
      </w:r>
      <w:r w:rsidR="00690512">
        <w:rPr>
          <w:rFonts w:hint="eastAsia"/>
        </w:rPr>
        <w:t>不适用项的指标及其不适用的原因</w:t>
      </w:r>
      <w:r w:rsidR="008474AD">
        <w:rPr>
          <w:rFonts w:hint="eastAsia"/>
        </w:rPr>
        <w:t>描述</w:t>
      </w:r>
    </w:p>
  </w:comment>
  <w:comment w:id="105" w:author="编者注" w:date="2020-12-08T15:23:00Z" w:initials="编者注">
    <w:p w14:paraId="677B3692" w14:textId="77777777" w:rsidR="00C2407F" w:rsidRDefault="00C2407F">
      <w:pPr>
        <w:pStyle w:val="af7"/>
      </w:pPr>
      <w:r>
        <w:rPr>
          <w:rFonts w:hint="eastAsia"/>
        </w:rPr>
        <w:t>如有，在该节中明确</w:t>
      </w:r>
    </w:p>
  </w:comment>
  <w:comment w:id="123" w:author="编者注" w:date="2020-12-08T15:23:00Z" w:initials="编者注">
    <w:p w14:paraId="4E7E6836" w14:textId="3E76194C" w:rsidR="00C2407F" w:rsidRDefault="00C2407F">
      <w:pPr>
        <w:pStyle w:val="af7"/>
      </w:pPr>
      <w:r>
        <w:rPr>
          <w:rFonts w:hint="eastAsia"/>
        </w:rPr>
        <w:t>这里</w:t>
      </w:r>
      <w:r>
        <w:t>仅写了通用内容，需要</w:t>
      </w:r>
      <w:r>
        <w:rPr>
          <w:rFonts w:hint="eastAsia"/>
        </w:rPr>
        <w:t>根据</w:t>
      </w:r>
      <w:r w:rsidR="00713AC6">
        <w:t>实际测评情况改写</w:t>
      </w:r>
    </w:p>
  </w:comment>
  <w:comment w:id="197" w:author="编者注" w:date="2020-12-08T15:24:00Z" w:initials="编者注">
    <w:p w14:paraId="6270B988" w14:textId="77777777" w:rsidR="00C2407F" w:rsidRDefault="00C2407F">
      <w:pPr>
        <w:pStyle w:val="af7"/>
      </w:pPr>
      <w:r>
        <w:rPr>
          <w:rFonts w:hint="eastAsia"/>
        </w:rPr>
        <w:t>这里主要指</w:t>
      </w:r>
      <w:r>
        <w:t>被测系统所在的机房</w:t>
      </w:r>
    </w:p>
  </w:comment>
  <w:comment w:id="200" w:author="编者注" w:date="2020-12-08T15:24:00Z" w:initials="编者注">
    <w:p w14:paraId="198A6F0D" w14:textId="77777777" w:rsidR="00C2407F" w:rsidRDefault="00C2407F">
      <w:pPr>
        <w:pStyle w:val="af7"/>
      </w:pPr>
      <w:r>
        <w:rPr>
          <w:rFonts w:hint="eastAsia"/>
        </w:rPr>
        <w:t>门禁</w:t>
      </w:r>
      <w:r>
        <w:t>和视频监控</w:t>
      </w:r>
      <w:r>
        <w:rPr>
          <w:rFonts w:hint="eastAsia"/>
        </w:rPr>
        <w:t>等</w:t>
      </w:r>
      <w:r>
        <w:t>情况</w:t>
      </w:r>
    </w:p>
  </w:comment>
  <w:comment w:id="209" w:author="编者注" w:date="2020-12-08T15:25:00Z" w:initials="编者注">
    <w:p w14:paraId="7FF73EA6" w14:textId="77777777" w:rsidR="00C2407F" w:rsidRDefault="00C2407F">
      <w:pPr>
        <w:pStyle w:val="af7"/>
      </w:pPr>
      <w:r>
        <w:rPr>
          <w:rFonts w:hint="eastAsia"/>
        </w:rPr>
        <w:t>对于密码机等整机，主要描述与其他设备的连接关系和物理位置，以及为这些设备提供什么密码功能支持；</w:t>
      </w:r>
    </w:p>
    <w:p w14:paraId="7B7FB647" w14:textId="77777777" w:rsidR="00C2407F" w:rsidRDefault="00C2407F">
      <w:pPr>
        <w:pStyle w:val="af7"/>
      </w:pPr>
      <w:r>
        <w:rPr>
          <w:rFonts w:hint="eastAsia"/>
        </w:rPr>
        <w:t>对于芯片、智能卡、智能密码钥匙等设备，主要描述在哪个设备中进行使用，以及为这些设备提供什么密码功能支持。</w:t>
      </w:r>
    </w:p>
  </w:comment>
  <w:comment w:id="264" w:author="编者注" w:date="2020-12-08T15:26:00Z" w:initials="编者注">
    <w:p w14:paraId="6BFC9B3B" w14:textId="77777777" w:rsidR="00C2407F" w:rsidRDefault="00C2407F">
      <w:pPr>
        <w:pStyle w:val="af7"/>
      </w:pPr>
      <w:r>
        <w:rPr>
          <w:rFonts w:hint="eastAsia"/>
        </w:rPr>
        <w:t>包括但不限于：交换机、路由器、防火墙、堡垒机</w:t>
      </w:r>
    </w:p>
  </w:comment>
  <w:comment w:id="267" w:author="编者注" w:date="2020-12-08T15:26:00Z" w:initials="编者注">
    <w:p w14:paraId="10F1E4D9" w14:textId="77777777" w:rsidR="00C2407F" w:rsidRDefault="00C2407F">
      <w:pPr>
        <w:pStyle w:val="af7"/>
      </w:pPr>
      <w:r>
        <w:rPr>
          <w:rFonts w:hint="eastAsia"/>
        </w:rPr>
        <w:t>数据库等部署于哪个设备</w:t>
      </w:r>
    </w:p>
  </w:comment>
  <w:comment w:id="270" w:author="编者注" w:date="2020-12-08T15:27:00Z" w:initials="编者注">
    <w:p w14:paraId="7B7F9979" w14:textId="77777777" w:rsidR="00C2407F" w:rsidRDefault="00C2407F">
      <w:pPr>
        <w:pStyle w:val="af7"/>
      </w:pPr>
      <w:r>
        <w:rPr>
          <w:rFonts w:hint="eastAsia"/>
        </w:rPr>
        <w:t>应用等部署于哪个设备</w:t>
      </w:r>
    </w:p>
  </w:comment>
  <w:comment w:id="281" w:author="编者注" w:date="2020-12-08T15:27:00Z" w:initials="编者注">
    <w:p w14:paraId="6ED2F4A0" w14:textId="77777777" w:rsidR="00C2407F" w:rsidRDefault="00C2407F">
      <w:pPr>
        <w:pStyle w:val="af7"/>
      </w:pPr>
      <w:r>
        <w:rPr>
          <w:rFonts w:hint="eastAsia"/>
        </w:rPr>
        <w:t>第三方电子认证服务</w:t>
      </w:r>
    </w:p>
    <w:p w14:paraId="31FF652D" w14:textId="77777777" w:rsidR="00C2407F" w:rsidRDefault="00002912">
      <w:pPr>
        <w:pStyle w:val="af7"/>
      </w:pPr>
      <w:hyperlink r:id="rId1" w:history="1">
        <w:r w:rsidR="00C2407F">
          <w:rPr>
            <w:rStyle w:val="affffa"/>
            <w:rFonts w:ascii="Times New Roman" w:hAnsi="Times New Roman"/>
            <w:sz w:val="21"/>
            <w:szCs w:val="21"/>
          </w:rPr>
          <w:t>http://www.sca.gov.cn/app-zxfw/xzspsx/syxkdw.jsp?channel_code=c100142</w:t>
        </w:r>
      </w:hyperlink>
    </w:p>
    <w:p w14:paraId="77EEF251" w14:textId="77777777" w:rsidR="00C2407F" w:rsidRDefault="00C2407F">
      <w:pPr>
        <w:pStyle w:val="af7"/>
      </w:pPr>
      <w:r>
        <w:rPr>
          <w:rFonts w:hint="eastAsia"/>
        </w:rPr>
        <w:t>电子政务电子认证服务</w:t>
      </w:r>
    </w:p>
    <w:p w14:paraId="2DFF9317" w14:textId="77777777" w:rsidR="00C2407F" w:rsidRDefault="00002912">
      <w:pPr>
        <w:pStyle w:val="af7"/>
      </w:pPr>
      <w:hyperlink r:id="rId2" w:history="1">
        <w:r w:rsidR="00C2407F">
          <w:rPr>
            <w:rStyle w:val="affffa"/>
            <w:rFonts w:ascii="Times New Roman" w:hAnsi="Times New Roman"/>
            <w:sz w:val="21"/>
            <w:szCs w:val="21"/>
          </w:rPr>
          <w:t>http://www.sca.gov.cn/app-zxfw/xzspsx/dzzwdzrzfuwujigouml.jsp?channel_code=c100144</w:t>
        </w:r>
      </w:hyperlink>
    </w:p>
  </w:comment>
  <w:comment w:id="283" w:author="编者注" w:date="2020-12-08T15:27:00Z" w:initials="编者注">
    <w:p w14:paraId="7BE7F160" w14:textId="77777777" w:rsidR="00C2407F" w:rsidRDefault="00C2407F">
      <w:pPr>
        <w:pStyle w:val="af7"/>
      </w:pPr>
      <w:r>
        <w:rPr>
          <w:rFonts w:hint="eastAsia"/>
        </w:rPr>
        <w:t>仅供参考，可以根据实际情况增减</w:t>
      </w:r>
    </w:p>
  </w:comment>
  <w:comment w:id="294" w:author="编者注" w:date="2023-01-07T19:34:00Z" w:initials="l">
    <w:p w14:paraId="4C1540EC" w14:textId="7D21166A" w:rsidR="00C2407F" w:rsidRDefault="00C2407F">
      <w:pPr>
        <w:pStyle w:val="af7"/>
      </w:pPr>
      <w:r>
        <w:rPr>
          <w:rStyle w:val="affffb"/>
        </w:rPr>
        <w:annotationRef/>
      </w:r>
      <w:r>
        <w:rPr>
          <w:rFonts w:hint="eastAsia"/>
        </w:rPr>
        <w:t>如果为第</w:t>
      </w:r>
      <w:r>
        <w:rPr>
          <w:rFonts w:hint="eastAsia"/>
        </w:rPr>
        <w:t>1</w:t>
      </w:r>
      <w:r>
        <w:rPr>
          <w:rFonts w:hint="eastAsia"/>
        </w:rPr>
        <w:t>次密码应用安全性评估，则删除后面内容</w:t>
      </w:r>
    </w:p>
  </w:comment>
  <w:comment w:id="319" w:author="编者注" w:date="2020-12-08T15:28:00Z" w:initials="编者注">
    <w:p w14:paraId="40BAA1A9" w14:textId="77777777" w:rsidR="00C2407F" w:rsidRDefault="00C2407F">
      <w:pPr>
        <w:pStyle w:val="af7"/>
      </w:pPr>
      <w:r>
        <w:rPr>
          <w:rFonts w:hint="eastAsia"/>
        </w:rPr>
        <w:t>三级应为</w:t>
      </w:r>
      <w:r>
        <w:rPr>
          <w:rFonts w:hint="eastAsia"/>
        </w:rPr>
        <w:t>41</w:t>
      </w:r>
      <w:r>
        <w:rPr>
          <w:rFonts w:hint="eastAsia"/>
        </w:rPr>
        <w:t>项</w:t>
      </w:r>
    </w:p>
  </w:comment>
  <w:comment w:id="322" w:author="编者注" w:date="2020-12-08T15:28:00Z" w:initials="编者注">
    <w:p w14:paraId="737FBBE0" w14:textId="77777777" w:rsidR="00C2407F" w:rsidRDefault="00C2407F">
      <w:pPr>
        <w:pStyle w:val="af7"/>
      </w:pPr>
      <w:r>
        <w:rPr>
          <w:rFonts w:hint="eastAsia"/>
        </w:rPr>
        <w:t>仅考虑整体指标不适用的情况，对于测评单元中部分不适用的情况在“测评对象章节”说明</w:t>
      </w:r>
    </w:p>
  </w:comment>
  <w:comment w:id="334" w:author="编者注" w:date="2020-12-08T15:29:00Z" w:initials="编者注">
    <w:p w14:paraId="52D8B519" w14:textId="77777777" w:rsidR="00C2407F" w:rsidRDefault="00C2407F">
      <w:pPr>
        <w:pStyle w:val="af7"/>
      </w:pPr>
      <w:r>
        <w:rPr>
          <w:rFonts w:hint="eastAsia"/>
        </w:rPr>
        <w:t>不包括对每个设备的配置检查，主要对信息系统传输、存储的数据进行抓取、分析</w:t>
      </w:r>
    </w:p>
  </w:comment>
  <w:comment w:id="343" w:author="编者注" w:date="2020-12-08T15:29:00Z" w:initials="编者注">
    <w:p w14:paraId="7F4D094A" w14:textId="77777777" w:rsidR="00C2407F" w:rsidRDefault="00C2407F">
      <w:r>
        <w:t>首先，确定此次测评的系统边界范围。实际测试过程中，被测系统可能是一个很大系统的子系统，密评人员应根据实际情况，确定系统测评的范围，与被测系统不相关的系统不应纳入进来。</w:t>
      </w:r>
    </w:p>
    <w:p w14:paraId="7FFC56DA" w14:textId="77777777" w:rsidR="00C2407F" w:rsidRDefault="00C2407F">
      <w:r>
        <w:t>其次，分析被测系统边界内的物理环境、网络拓扑结构和外部边界连接情况、业务应用系统、以及与业务应用系统相关的重要的计算机硬件设备（包括服务器设备、客户端设备、存储器等）、网络硬件设备（包括交换机、路由器、各种适配器等）和密码设备（智能</w:t>
      </w:r>
      <w:r>
        <w:t xml:space="preserve">IC </w:t>
      </w:r>
      <w:r>
        <w:t>卡、智能密码钥匙、密码机、</w:t>
      </w:r>
      <w:r>
        <w:t xml:space="preserve">IPSec VPN </w:t>
      </w:r>
      <w:r>
        <w:t>、</w:t>
      </w:r>
      <w:r>
        <w:t>SSL VPN</w:t>
      </w:r>
      <w:r>
        <w:t>等</w:t>
      </w:r>
      <w:r>
        <w:t>);</w:t>
      </w:r>
    </w:p>
    <w:p w14:paraId="6D2B6AEE" w14:textId="77777777" w:rsidR="00C2407F" w:rsidRDefault="00C2407F">
      <w:pPr>
        <w:pStyle w:val="af7"/>
      </w:pPr>
      <w:r>
        <w:t>最后，依据《信息系统密码测评要求》，根据业务应用系统的业务种类及重要性、业务流程、业务数据重要性、业务安全保护等级、商用密码应用情况等，分析确定测评对象</w:t>
      </w:r>
    </w:p>
  </w:comment>
  <w:comment w:id="347" w:author="编者注" w:date="2020-12-08T15:29:00Z" w:initials="编者注">
    <w:p w14:paraId="173BAA4E" w14:textId="77777777" w:rsidR="00C2407F" w:rsidRDefault="00C2407F">
      <w:pPr>
        <w:pStyle w:val="afffff0"/>
        <w:ind w:left="0"/>
        <w:rPr>
          <w:rFonts w:ascii="Times New Roman" w:hAnsi="Times New Roman"/>
          <w:color w:val="000000" w:themeColor="text1"/>
          <w:kern w:val="2"/>
          <w:sz w:val="24"/>
          <w:szCs w:val="21"/>
        </w:rPr>
      </w:pPr>
      <w:r>
        <w:rPr>
          <w:rFonts w:hint="eastAsia"/>
        </w:rPr>
        <w:t>参考</w:t>
      </w:r>
      <w:r>
        <w:rPr>
          <w:rFonts w:ascii="Times New Roman" w:hAnsi="Times New Roman"/>
          <w:color w:val="000000" w:themeColor="text1"/>
          <w:kern w:val="2"/>
          <w:sz w:val="24"/>
          <w:szCs w:val="21"/>
        </w:rPr>
        <w:t>《信息系统密码应用测评要求》</w:t>
      </w:r>
      <w:r>
        <w:rPr>
          <w:rFonts w:hint="eastAsia"/>
        </w:rPr>
        <w:t>确定</w:t>
      </w:r>
    </w:p>
  </w:comment>
  <w:comment w:id="350" w:author="编者注" w:date="2020-12-08T15:11:00Z" w:initials="编者注">
    <w:p w14:paraId="5EA85EB7" w14:textId="77777777" w:rsidR="00C2407F" w:rsidRDefault="00C2407F">
      <w:pPr>
        <w:pStyle w:val="af7"/>
      </w:pPr>
      <w:r>
        <w:rPr>
          <w:rFonts w:hint="eastAsia"/>
        </w:rPr>
        <w:t>所列测评对象为示例，供参考，下同</w:t>
      </w:r>
    </w:p>
  </w:comment>
  <w:comment w:id="409" w:author="编者注" w:date="2020-12-08T15:10:00Z" w:initials="编者注">
    <w:p w14:paraId="7C467C20" w14:textId="77777777" w:rsidR="00C2407F" w:rsidRDefault="00C2407F">
      <w:pPr>
        <w:pStyle w:val="af7"/>
      </w:pPr>
      <w:r>
        <w:rPr>
          <w:rFonts w:hint="eastAsia"/>
        </w:rPr>
        <w:t>所列测评对象为示例，供参考，下同</w:t>
      </w:r>
    </w:p>
  </w:comment>
  <w:comment w:id="410" w:author="编者注" w:date="2020-12-08T15:32:00Z" w:initials="编者注">
    <w:p w14:paraId="7CF3FA8D" w14:textId="77777777" w:rsidR="00C2407F" w:rsidRDefault="00C2407F">
      <w:pPr>
        <w:pStyle w:val="af7"/>
      </w:pPr>
      <w:r>
        <w:rPr>
          <w:rFonts w:hint="eastAsia"/>
        </w:rPr>
        <w:t>在结果分析中描述总体要求（包括密码算法、技术、产品和服务的情况）和密钥管理的情况。</w:t>
      </w:r>
    </w:p>
    <w:p w14:paraId="7FFA6218" w14:textId="77777777" w:rsidR="00C2407F" w:rsidRDefault="00C2407F">
      <w:pPr>
        <w:pStyle w:val="af7"/>
      </w:pPr>
      <w:r>
        <w:rPr>
          <w:rFonts w:hint="eastAsia"/>
        </w:rPr>
        <w:t>下同</w:t>
      </w:r>
    </w:p>
  </w:comment>
  <w:comment w:id="429" w:author="编者注" w:date="2021-11-10T11:15:00Z" w:initials="编者注">
    <w:p w14:paraId="7E7F62D2" w14:textId="77777777" w:rsidR="00C2407F" w:rsidRDefault="00C2407F">
      <w:pPr>
        <w:pStyle w:val="af7"/>
      </w:pPr>
      <w:r>
        <w:rPr>
          <w:rFonts w:hint="eastAsia"/>
        </w:rPr>
        <w:t>{</w:t>
      </w:r>
      <w:r>
        <w:rPr>
          <w:rFonts w:hint="eastAsia"/>
          <w:i/>
        </w:rPr>
        <w:t>示例：该信息化办公系统的业务应用包括</w:t>
      </w:r>
      <w:r>
        <w:rPr>
          <w:rFonts w:hint="eastAsia"/>
          <w:i/>
        </w:rPr>
        <w:t>OA</w:t>
      </w:r>
      <w:r>
        <w:rPr>
          <w:rFonts w:hint="eastAsia"/>
          <w:i/>
        </w:rPr>
        <w:t>办公系统、公文管理系统</w:t>
      </w:r>
      <w:r>
        <w:rPr>
          <w:rFonts w:hint="eastAsia"/>
        </w:rPr>
        <w:t>}</w:t>
      </w:r>
    </w:p>
  </w:comment>
  <w:comment w:id="434" w:author="编者注" w:date="2021-11-10T15:12:00Z" w:initials="编者注">
    <w:p w14:paraId="57FDD684" w14:textId="0C43D826" w:rsidR="00C2407F" w:rsidRDefault="00C2407F">
      <w:pPr>
        <w:pStyle w:val="afffd"/>
        <w:spacing w:after="0" w:line="276" w:lineRule="auto"/>
        <w:ind w:firstLine="480"/>
        <w:jc w:val="both"/>
        <w:rPr>
          <w:rFonts w:ascii="Times New Roman" w:hAnsi="Times New Roman"/>
        </w:rPr>
      </w:pPr>
      <w:r>
        <w:rPr>
          <w:rFonts w:ascii="Times New Roman" w:hAnsi="Times New Roman"/>
        </w:rPr>
        <w:t>该表格中的测评结果应与</w:t>
      </w:r>
      <w:r>
        <w:fldChar w:fldCharType="begin"/>
      </w:r>
      <w:r>
        <w:instrText xml:space="preserve"> REF _Ref54275997 \h  \* MERGEFORMAT </w:instrText>
      </w:r>
      <w:r>
        <w:fldChar w:fldCharType="separate"/>
      </w:r>
      <w:r>
        <w:rPr>
          <w:rFonts w:ascii="Times New Roman" w:hAnsi="Times New Roman"/>
        </w:rPr>
        <w:t>表</w:t>
      </w:r>
      <w:r>
        <w:rPr>
          <w:rFonts w:ascii="Times New Roman" w:hAnsi="Times New Roman"/>
          <w:caps/>
        </w:rPr>
        <w:t>4</w:t>
      </w:r>
      <w:r>
        <w:rPr>
          <w:rFonts w:ascii="Times New Roman" w:hAnsi="Times New Roman"/>
        </w:rPr>
        <w:noBreakHyphen/>
        <w:t>4</w:t>
      </w:r>
      <w:r>
        <w:fldChar w:fldCharType="end"/>
      </w:r>
      <w:r w:rsidR="00E63DEB">
        <w:rPr>
          <w:rFonts w:ascii="Times New Roman" w:hAnsi="Times New Roman"/>
        </w:rPr>
        <w:t>中的结果保持一致</w:t>
      </w:r>
    </w:p>
  </w:comment>
  <w:comment w:id="435" w:author="编者注" w:date="2021-11-10T11:47:00Z" w:initials="编者注">
    <w:p w14:paraId="3714DC2D" w14:textId="77777777" w:rsidR="00C2407F" w:rsidRDefault="00C2407F">
      <w:pPr>
        <w:pStyle w:val="af7"/>
      </w:pPr>
      <w:r>
        <w:rPr>
          <w:rFonts w:hint="eastAsia"/>
        </w:rPr>
        <w:t>以下均为示例，供参考</w:t>
      </w:r>
    </w:p>
  </w:comment>
  <w:comment w:id="438" w:author="编者注" w:date="2021-11-10T15:12:00Z" w:initials="编者注">
    <w:p w14:paraId="364F6A43" w14:textId="77777777" w:rsidR="00C2407F" w:rsidRDefault="00C2407F">
      <w:pPr>
        <w:pStyle w:val="af7"/>
      </w:pPr>
      <w:r>
        <w:rPr>
          <w:rFonts w:hint="eastAsia"/>
        </w:rPr>
        <w:t>该表格中的测评结果应与表</w:t>
      </w:r>
      <w:r>
        <w:rPr>
          <w:rFonts w:hint="eastAsia"/>
        </w:rPr>
        <w:t>4 4</w:t>
      </w:r>
      <w:r>
        <w:rPr>
          <w:rFonts w:hint="eastAsia"/>
        </w:rPr>
        <w:t>中的结果保持一致。</w:t>
      </w:r>
    </w:p>
  </w:comment>
  <w:comment w:id="441" w:author="编者注" w:date="2021-11-10T15:12:00Z" w:initials="编者注">
    <w:p w14:paraId="4DB63D99" w14:textId="77777777" w:rsidR="00C2407F" w:rsidRDefault="00C2407F">
      <w:pPr>
        <w:pStyle w:val="afffd"/>
        <w:spacing w:line="276" w:lineRule="auto"/>
        <w:ind w:firstLine="480"/>
        <w:jc w:val="both"/>
        <w:rPr>
          <w:rFonts w:ascii="Times New Roman" w:hAnsi="Times New Roman"/>
        </w:rPr>
      </w:pPr>
      <w:r>
        <w:rPr>
          <w:rFonts w:ascii="Times New Roman" w:hAnsi="Times New Roman"/>
        </w:rPr>
        <w:t>该表格中的测评结果应与</w:t>
      </w:r>
      <w:r>
        <w:fldChar w:fldCharType="begin"/>
      </w:r>
      <w:r>
        <w:instrText xml:space="preserve"> REF _Ref54275997 \h  \* MERGEFORMAT </w:instrText>
      </w:r>
      <w:r>
        <w:fldChar w:fldCharType="separate"/>
      </w:r>
      <w:r>
        <w:rPr>
          <w:rFonts w:ascii="Times New Roman" w:hAnsi="Times New Roman"/>
        </w:rPr>
        <w:t>表</w:t>
      </w:r>
      <w:r>
        <w:rPr>
          <w:rFonts w:ascii="Times New Roman" w:hAnsi="Times New Roman"/>
          <w:caps/>
        </w:rPr>
        <w:t>4</w:t>
      </w:r>
      <w:r>
        <w:rPr>
          <w:rFonts w:ascii="Times New Roman" w:hAnsi="Times New Roman"/>
        </w:rPr>
        <w:noBreakHyphen/>
        <w:t>4</w:t>
      </w:r>
      <w:r>
        <w:fldChar w:fldCharType="end"/>
      </w:r>
      <w:r>
        <w:rPr>
          <w:rFonts w:ascii="Times New Roman" w:hAnsi="Times New Roman"/>
        </w:rPr>
        <w:t>中的结果保持一致。</w:t>
      </w:r>
    </w:p>
  </w:comment>
  <w:comment w:id="564" w:author="编者注" w:date="2020-12-08T15:34:00Z" w:initials="编者注">
    <w:p w14:paraId="1FAC63DC" w14:textId="77777777" w:rsidR="00C2407F" w:rsidRDefault="00C2407F">
      <w:pPr>
        <w:pStyle w:val="af7"/>
      </w:pPr>
      <w:r>
        <w:rPr>
          <w:rFonts w:hint="eastAsia"/>
        </w:rPr>
        <w:t>按照《信息系统密码应用测评要求》形成评估结论</w:t>
      </w:r>
    </w:p>
  </w:comment>
  <w:comment w:id="567" w:author="编者注" w:date="2020-12-08T15:35:00Z" w:initials="编者注">
    <w:p w14:paraId="337FA865" w14:textId="77777777" w:rsidR="00C2407F" w:rsidRDefault="00C2407F">
      <w:pPr>
        <w:pStyle w:val="af7"/>
      </w:pPr>
      <w:r>
        <w:rPr>
          <w:rFonts w:hint="eastAsia"/>
        </w:rPr>
        <w:t>将每一层面相关的测评记录照片、图片等证明材料放在每一个表的后面，添加题注，并交叉引用。</w:t>
      </w:r>
    </w:p>
    <w:p w14:paraId="436BEA61" w14:textId="77777777" w:rsidR="00C2407F" w:rsidRDefault="00C2407F">
      <w:pPr>
        <w:pStyle w:val="af7"/>
      </w:pPr>
    </w:p>
    <w:p w14:paraId="1E0B7437" w14:textId="39D83FEB" w:rsidR="00C2407F" w:rsidRDefault="00C2407F">
      <w:pPr>
        <w:pStyle w:val="af7"/>
      </w:pPr>
      <w:r>
        <w:rPr>
          <w:rFonts w:hint="eastAsia"/>
        </w:rPr>
        <w:t>如果涉及到单元、层面间分值调整的，仅写调整后的分值，但需要注明调整前后的分值。</w:t>
      </w:r>
    </w:p>
  </w:comment>
  <w:comment w:id="573" w:author="编者注" w:date="2020-12-08T15:19:00Z" w:initials="编者注">
    <w:p w14:paraId="5EAC095D" w14:textId="77777777" w:rsidR="00102599" w:rsidRDefault="00987F3C">
      <w:pPr>
        <w:pStyle w:val="af7"/>
      </w:pPr>
      <w:r>
        <w:rPr>
          <w:rFonts w:hint="eastAsia"/>
        </w:rPr>
        <w:t>仅供参考，下同</w:t>
      </w:r>
    </w:p>
  </w:comment>
  <w:comment w:id="590" w:author="编者注" w:date="2023-01-09T12:49:00Z" w:initials="l">
    <w:p w14:paraId="5C1B3ADA" w14:textId="77777777" w:rsidR="0056418D" w:rsidRDefault="0056418D" w:rsidP="0056418D">
      <w:pPr>
        <w:pStyle w:val="af7"/>
      </w:pPr>
      <w:r>
        <w:rPr>
          <w:rStyle w:val="affffb"/>
        </w:rPr>
        <w:annotationRef/>
      </w:r>
      <w:r>
        <w:rPr>
          <w:rFonts w:hint="eastAsia"/>
        </w:rPr>
        <w:t>根据密评机构本次密评活动实际情况填写相关人员及其角色</w:t>
      </w:r>
    </w:p>
    <w:p w14:paraId="1BF66246" w14:textId="5624CAF1" w:rsidR="0056418D" w:rsidRPr="0056418D" w:rsidRDefault="0056418D">
      <w:pPr>
        <w:pStyle w:val="af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E23B7" w15:done="0"/>
  <w15:commentEx w15:paraId="7B643A38" w15:done="0"/>
  <w15:commentEx w15:paraId="4DDF868D" w15:done="0"/>
  <w15:commentEx w15:paraId="432EE29B" w15:done="0"/>
  <w15:commentEx w15:paraId="1D0BF74F" w15:done="0"/>
  <w15:commentEx w15:paraId="6F3E8454" w15:done="0"/>
  <w15:commentEx w15:paraId="1C78F2B8" w15:done="0"/>
  <w15:commentEx w15:paraId="677B3692" w15:done="0"/>
  <w15:commentEx w15:paraId="4E7E6836" w15:done="0"/>
  <w15:commentEx w15:paraId="6270B988" w15:done="0"/>
  <w15:commentEx w15:paraId="198A6F0D" w15:done="0"/>
  <w15:commentEx w15:paraId="7B7FB647" w15:done="0"/>
  <w15:commentEx w15:paraId="6BFC9B3B" w15:done="0"/>
  <w15:commentEx w15:paraId="10F1E4D9" w15:done="0"/>
  <w15:commentEx w15:paraId="7B7F9979" w15:done="0"/>
  <w15:commentEx w15:paraId="2DFF9317" w15:done="0"/>
  <w15:commentEx w15:paraId="7BE7F160" w15:done="0"/>
  <w15:commentEx w15:paraId="4C1540EC" w15:done="0"/>
  <w15:commentEx w15:paraId="40BAA1A9" w15:done="0"/>
  <w15:commentEx w15:paraId="737FBBE0" w15:done="0"/>
  <w15:commentEx w15:paraId="52D8B519" w15:done="0"/>
  <w15:commentEx w15:paraId="6D2B6AEE" w15:done="0"/>
  <w15:commentEx w15:paraId="173BAA4E" w15:done="0"/>
  <w15:commentEx w15:paraId="5EA85EB7" w15:done="0"/>
  <w15:commentEx w15:paraId="7C467C20" w15:done="0"/>
  <w15:commentEx w15:paraId="7FFA6218" w15:done="0"/>
  <w15:commentEx w15:paraId="7E7F62D2" w15:done="0"/>
  <w15:commentEx w15:paraId="57FDD684" w15:done="0"/>
  <w15:commentEx w15:paraId="3714DC2D" w15:done="0"/>
  <w15:commentEx w15:paraId="364F6A43" w15:done="0"/>
  <w15:commentEx w15:paraId="4DB63D99" w15:done="0"/>
  <w15:commentEx w15:paraId="1FAC63DC" w15:done="0"/>
  <w15:commentEx w15:paraId="1E0B7437" w15:done="0"/>
  <w15:commentEx w15:paraId="5EAC095D" w15:done="0"/>
  <w15:commentEx w15:paraId="1BF662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2D2B" w14:textId="77777777" w:rsidR="00002912" w:rsidRDefault="00002912">
      <w:r>
        <w:separator/>
      </w:r>
    </w:p>
  </w:endnote>
  <w:endnote w:type="continuationSeparator" w:id="0">
    <w:p w14:paraId="7609F15C" w14:textId="77777777" w:rsidR="00002912" w:rsidRDefault="000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Marlett">
    <w:panose1 w:val="00000000000000000000"/>
    <w:charset w:val="02"/>
    <w:family w:val="auto"/>
    <w:pitch w:val="variable"/>
    <w:sig w:usb0="00000000" w:usb1="10000000" w:usb2="00000000" w:usb3="00000000" w:csb0="80000000" w:csb1="00000000"/>
  </w:font>
  <w:font w:name="宋体圏...">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4589" w14:textId="7C213A67" w:rsidR="00C2407F" w:rsidRDefault="00C2407F">
    <w:pPr>
      <w:pStyle w:val="affb"/>
      <w:jc w:val="center"/>
      <w:rPr>
        <w:rFonts w:ascii="Times New Roman" w:hAnsi="Times New Roman"/>
      </w:rPr>
    </w:pPr>
    <w:r>
      <w:t>-</w:t>
    </w:r>
    <w:r>
      <w:fldChar w:fldCharType="begin"/>
    </w:r>
    <w:r>
      <w:instrText xml:space="preserve"> PAGE </w:instrText>
    </w:r>
    <w:r>
      <w:fldChar w:fldCharType="separate"/>
    </w:r>
    <w:r w:rsidR="002B367A">
      <w:rPr>
        <w:noProof/>
      </w:rPr>
      <w:t>X</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F7F6" w14:textId="77777777" w:rsidR="00C2407F" w:rsidRDefault="00C2407F">
    <w:pPr>
      <w:pStyle w:val="aff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F472" w14:textId="7760AFB4" w:rsidR="00C2407F" w:rsidRDefault="00C2407F">
    <w:pPr>
      <w:pStyle w:val="affb"/>
      <w:jc w:val="center"/>
    </w:pPr>
    <w:r>
      <w:t>-</w:t>
    </w:r>
    <w:r>
      <w:fldChar w:fldCharType="begin"/>
    </w:r>
    <w:r>
      <w:instrText xml:space="preserve"> PAGE </w:instrText>
    </w:r>
    <w:r>
      <w:fldChar w:fldCharType="separate"/>
    </w:r>
    <w:r w:rsidR="002B367A">
      <w:rPr>
        <w:noProof/>
      </w:rPr>
      <w:t>I</w:t>
    </w:r>
    <w: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0A4A" w14:textId="23D7C67D" w:rsidR="00C2407F" w:rsidRDefault="00C2407F">
    <w:pPr>
      <w:pStyle w:val="affb"/>
      <w:jc w:val="center"/>
    </w:pPr>
    <w:r>
      <w:t>-</w:t>
    </w:r>
    <w:r>
      <w:fldChar w:fldCharType="begin"/>
    </w:r>
    <w:r>
      <w:instrText xml:space="preserve"> PAGE </w:instrText>
    </w:r>
    <w:r>
      <w:fldChar w:fldCharType="separate"/>
    </w:r>
    <w:r w:rsidR="002B367A">
      <w:rPr>
        <w:noProof/>
      </w:rPr>
      <w:t>VII</w:t>
    </w:r>
    <w:r>
      <w:fldChar w:fldCharType="end"/>
    </w: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0B82" w14:textId="5EC05EE3" w:rsidR="00C2407F" w:rsidRDefault="00C2407F">
    <w:pPr>
      <w:pStyle w:val="affb"/>
      <w:jc w:val="center"/>
    </w:pPr>
    <w:r>
      <w:t>-</w:t>
    </w:r>
    <w:r>
      <w:fldChar w:fldCharType="begin"/>
    </w:r>
    <w:r>
      <w:instrText xml:space="preserve"> PAGE </w:instrText>
    </w:r>
    <w:r>
      <w:fldChar w:fldCharType="separate"/>
    </w:r>
    <w:r w:rsidR="002B367A">
      <w:rPr>
        <w:noProof/>
      </w:rPr>
      <w:t>IX</w:t>
    </w:r>
    <w: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1E01" w14:textId="695AF77F" w:rsidR="00C2407F" w:rsidRDefault="00C2407F">
    <w:pPr>
      <w:pStyle w:val="affb"/>
      <w:jc w:val="center"/>
      <w:rPr>
        <w:rFonts w:ascii="Times New Roman" w:hAnsi="Times New Roman"/>
      </w:rPr>
    </w:pPr>
    <w:r>
      <w:rPr>
        <w:rFonts w:ascii="Times New Roman" w:hAnsi="Times New Roman" w:hint="eastAsia"/>
      </w:rPr>
      <w:t>第</w:t>
    </w:r>
    <w:sdt>
      <w:sdtPr>
        <w:id w:val="-1937589803"/>
      </w:sdtPr>
      <w:sdtEndPr/>
      <w:sdtContent>
        <w:sdt>
          <w:sdtPr>
            <w:id w:val="-2014526290"/>
          </w:sdtPr>
          <w:sdtEndPr/>
          <w:sdtContent>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2B367A">
              <w:rPr>
                <w:rFonts w:ascii="Times New Roman" w:hAnsi="Times New Roman"/>
                <w:noProof/>
              </w:rPr>
              <w:t>48</w:t>
            </w:r>
            <w:r>
              <w:rPr>
                <w:rFonts w:ascii="Times New Roman" w:hAnsi="Times New Roman"/>
              </w:rPr>
              <w:fldChar w:fldCharType="end"/>
            </w:r>
            <w:r>
              <w:rPr>
                <w:rFonts w:ascii="Times New Roman" w:hAnsi="Times New Roman" w:hint="eastAsia"/>
              </w:rPr>
              <w:t>页</w:t>
            </w:r>
            <w:r>
              <w:rPr>
                <w:rFonts w:ascii="Times New Roman" w:hAnsi="Times New Roman" w:hint="eastAsia"/>
              </w:rPr>
              <w:t>/</w:t>
            </w:r>
          </w:sdtContent>
        </w:sdt>
      </w:sdtContent>
    </w:sdt>
    <w:r>
      <w:rPr>
        <w:rFonts w:ascii="Times New Roman" w:hAnsi="Times New Roman" w:hint="eastAsia"/>
      </w:rPr>
      <w:t>共</w:t>
    </w:r>
    <w:r w:rsidR="001D64A0">
      <w:rPr>
        <w:rFonts w:ascii="Times New Roman" w:hAnsi="Times New Roman"/>
      </w:rPr>
      <w:t>5</w:t>
    </w:r>
    <w:r w:rsidR="003425A7">
      <w:rPr>
        <w:rFonts w:ascii="Times New Roman" w:hAnsi="Times New Roman"/>
      </w:rPr>
      <w:t>8</w:t>
    </w:r>
    <w:r>
      <w:rPr>
        <w:rFonts w:ascii="Times New Roman" w:hAnsi="Times New Roman" w:hint="eastAsia"/>
      </w:rPr>
      <w:t>页</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94DD" w14:textId="2F300CE3" w:rsidR="00C2407F" w:rsidRDefault="00C2407F">
    <w:pPr>
      <w:pStyle w:val="affb"/>
      <w:jc w:val="center"/>
    </w:pPr>
    <w:r>
      <w:rPr>
        <w:rFonts w:ascii="Times New Roman" w:hAnsi="Times New Roman" w:hint="eastAsia"/>
      </w:rPr>
      <w:t>第</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2B367A">
      <w:rPr>
        <w:rFonts w:ascii="Times New Roman" w:hAnsi="Times New Roman"/>
        <w:noProof/>
      </w:rPr>
      <w:t>47</w:t>
    </w:r>
    <w:r>
      <w:rPr>
        <w:rFonts w:ascii="Times New Roman" w:hAnsi="Times New Roman"/>
      </w:rPr>
      <w:fldChar w:fldCharType="end"/>
    </w:r>
    <w:r>
      <w:rPr>
        <w:rFonts w:ascii="Times New Roman" w:hAnsi="Times New Roman" w:hint="eastAsia"/>
      </w:rPr>
      <w:t>页</w:t>
    </w:r>
    <w:r>
      <w:rPr>
        <w:rFonts w:ascii="Times New Roman" w:hAnsi="Times New Roman" w:hint="eastAsia"/>
      </w:rPr>
      <w:t>/</w:t>
    </w:r>
    <w:r>
      <w:rPr>
        <w:rFonts w:ascii="Times New Roman" w:hAnsi="Times New Roman" w:hint="eastAsia"/>
      </w:rPr>
      <w:t>共</w:t>
    </w:r>
    <w:r w:rsidR="001D64A0">
      <w:rPr>
        <w:rFonts w:ascii="Times New Roman" w:hAnsi="Times New Roman"/>
      </w:rPr>
      <w:t>5</w:t>
    </w:r>
    <w:r w:rsidR="003425A7">
      <w:rPr>
        <w:rFonts w:ascii="Times New Roman" w:hAnsi="Times New Roman"/>
      </w:rPr>
      <w:t>8</w:t>
    </w:r>
    <w:r>
      <w:rPr>
        <w:rFonts w:ascii="Times New Roman" w:hAnsi="Times New Roman"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E02F0" w14:textId="77777777" w:rsidR="00002912" w:rsidRDefault="00002912">
      <w:r>
        <w:separator/>
      </w:r>
    </w:p>
  </w:footnote>
  <w:footnote w:type="continuationSeparator" w:id="0">
    <w:p w14:paraId="57DBDBA9" w14:textId="77777777" w:rsidR="00002912" w:rsidRDefault="00002912">
      <w:r>
        <w:continuationSeparator/>
      </w:r>
    </w:p>
  </w:footnote>
  <w:footnote w:id="1">
    <w:p w14:paraId="04B6D091" w14:textId="47D2643E" w:rsidR="00C2407F" w:rsidRDefault="00C2407F">
      <w:pPr>
        <w:pStyle w:val="afff5"/>
        <w:spacing w:after="0"/>
      </w:pPr>
      <w:r>
        <w:rPr>
          <w:rStyle w:val="affffc"/>
        </w:rPr>
        <w:footnoteRef/>
      </w:r>
      <w:r>
        <w:rPr>
          <w:rFonts w:hint="eastAsia"/>
        </w:rPr>
        <w:t>“身份鉴别”单元测评结果得出过程详</w:t>
      </w:r>
      <w:r>
        <w:rPr>
          <w:rFonts w:ascii="Times New Roman" w:hAnsi="Times New Roman" w:hint="eastAsia"/>
        </w:rPr>
        <w:t>见</w:t>
      </w:r>
      <w:r>
        <w:rPr>
          <w:rFonts w:ascii="Times New Roman" w:hAnsi="Times New Roman"/>
        </w:rPr>
        <w:fldChar w:fldCharType="begin"/>
      </w:r>
      <w:r>
        <w:rPr>
          <w:rFonts w:ascii="Times New Roman" w:hAnsi="Times New Roman"/>
        </w:rPr>
        <w:instrText xml:space="preserve"> REF _Ref87447382 \h  \* MERGEFORMAT </w:instrText>
      </w:r>
      <w:r>
        <w:rPr>
          <w:rFonts w:ascii="Times New Roman" w:hAnsi="Times New Roman"/>
        </w:rPr>
      </w:r>
      <w:r>
        <w:rPr>
          <w:rFonts w:ascii="Times New Roman" w:hAnsi="Times New Roman"/>
        </w:rP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5</w:t>
      </w:r>
      <w:r>
        <w:rPr>
          <w:rFonts w:ascii="Times New Roman" w:hAnsi="Times New Roman"/>
        </w:rPr>
        <w:fldChar w:fldCharType="end"/>
      </w:r>
      <w:r>
        <w:rPr>
          <w:rFonts w:hint="eastAsia"/>
        </w:rPr>
        <w:t>。</w:t>
      </w:r>
    </w:p>
  </w:footnote>
  <w:footnote w:id="2">
    <w:p w14:paraId="746C039E" w14:textId="32C283A5" w:rsidR="00C2407F" w:rsidRDefault="00C2407F">
      <w:pPr>
        <w:pStyle w:val="afff5"/>
        <w:spacing w:after="0"/>
      </w:pPr>
      <w:r>
        <w:rPr>
          <w:rStyle w:val="affffc"/>
        </w:rPr>
        <w:footnoteRef/>
      </w:r>
      <w:r>
        <w:rPr>
          <w:rFonts w:hint="eastAsia"/>
        </w:rPr>
        <w:t>“重要数据传输机密性”“重要数据存储机密性”“重要数据传输完整性”“重要数据存储完整性”单元测评结果得出过程详</w:t>
      </w:r>
      <w:r>
        <w:rPr>
          <w:rFonts w:ascii="Times New Roman" w:hAnsi="Times New Roman" w:hint="eastAsia"/>
        </w:rPr>
        <w:t>见</w:t>
      </w:r>
      <w:r>
        <w:rPr>
          <w:rFonts w:ascii="Times New Roman" w:hAnsi="Times New Roman"/>
        </w:rPr>
        <w:fldChar w:fldCharType="begin"/>
      </w:r>
      <w:r>
        <w:rPr>
          <w:rFonts w:ascii="Times New Roman" w:hAnsi="Times New Roman"/>
        </w:rPr>
        <w:instrText xml:space="preserve"> REF _Ref87447444 \h  \* MERGEFORMAT </w:instrText>
      </w:r>
      <w:r>
        <w:rPr>
          <w:rFonts w:ascii="Times New Roman" w:hAnsi="Times New Roman"/>
        </w:rPr>
      </w:r>
      <w:r>
        <w:rPr>
          <w:rFonts w:ascii="Times New Roman" w:hAnsi="Times New Roman"/>
        </w:rPr>
        <w:fldChar w:fldCharType="separate"/>
      </w:r>
      <w:r w:rsidR="002B367A" w:rsidRPr="002B367A">
        <w:rPr>
          <w:rFonts w:ascii="Times New Roman" w:hAnsi="Times New Roman" w:hint="eastAsia"/>
          <w:caps/>
          <w:spacing w:val="10"/>
        </w:rPr>
        <w:t>表</w:t>
      </w:r>
      <w:r w:rsidR="002B367A" w:rsidRPr="002B367A">
        <w:rPr>
          <w:rFonts w:ascii="Times New Roman" w:hAnsi="Times New Roman"/>
          <w:caps/>
          <w:spacing w:val="10"/>
        </w:rPr>
        <w:t>4</w:t>
      </w:r>
      <w:r w:rsidR="002B367A" w:rsidRPr="002B367A">
        <w:rPr>
          <w:rFonts w:ascii="Times New Roman" w:hAnsi="Times New Roman"/>
          <w:caps/>
          <w:spacing w:val="10"/>
        </w:rPr>
        <w:noBreakHyphen/>
        <w:t>6</w:t>
      </w:r>
      <w:r>
        <w:rPr>
          <w:rFonts w:ascii="Times New Roman" w:hAnsi="Times New Roman"/>
        </w:rPr>
        <w:fldChar w:fldCharType="end"/>
      </w:r>
      <w:r>
        <w:rPr>
          <w:rFonts w:ascii="Times New Roman" w:hAnsi="Times New Roman" w:hint="eastAsia"/>
        </w:rPr>
        <w:t>。</w:t>
      </w:r>
    </w:p>
  </w:footnote>
  <w:footnote w:id="3">
    <w:p w14:paraId="6ED3C666" w14:textId="2A74FC70" w:rsidR="00C2407F" w:rsidRDefault="00C2407F">
      <w:pPr>
        <w:pStyle w:val="afff5"/>
        <w:spacing w:after="0"/>
      </w:pPr>
      <w:r>
        <w:rPr>
          <w:rStyle w:val="affffc"/>
        </w:rPr>
        <w:footnoteRef/>
      </w:r>
      <w:r>
        <w:rPr>
          <w:rFonts w:hint="eastAsia"/>
        </w:rPr>
        <w:t>“不可否认性”单元测评结果得出过程详见</w:t>
      </w:r>
      <w:r>
        <w:rPr>
          <w:rFonts w:ascii="Times New Roman" w:hAnsi="Times New Roman"/>
        </w:rPr>
        <w:fldChar w:fldCharType="begin"/>
      </w:r>
      <w:r>
        <w:rPr>
          <w:rFonts w:ascii="Times New Roman" w:hAnsi="Times New Roman"/>
        </w:rPr>
        <w:instrText xml:space="preserve"> REF _Ref87447604 \h  \* MERGEFORMAT </w:instrText>
      </w:r>
      <w:r>
        <w:rPr>
          <w:rFonts w:ascii="Times New Roman" w:hAnsi="Times New Roman"/>
        </w:rPr>
      </w:r>
      <w:r>
        <w:rPr>
          <w:rFonts w:ascii="Times New Roman" w:hAnsi="Times New Roman"/>
        </w:rPr>
        <w:fldChar w:fldCharType="separate"/>
      </w:r>
      <w:r w:rsidR="002B367A" w:rsidRPr="002B367A">
        <w:rPr>
          <w:rFonts w:ascii="Times New Roman" w:hAnsi="Times New Roman" w:hint="eastAsia"/>
        </w:rPr>
        <w:t>表</w:t>
      </w:r>
      <w:r w:rsidR="002B367A" w:rsidRPr="002B367A">
        <w:rPr>
          <w:rFonts w:ascii="Times New Roman" w:hAnsi="Times New Roman"/>
        </w:rPr>
        <w:t>4</w:t>
      </w:r>
      <w:r w:rsidR="002B367A" w:rsidRPr="002B367A">
        <w:rPr>
          <w:rFonts w:ascii="Times New Roman" w:hAnsi="Times New Roman"/>
        </w:rPr>
        <w:noBreakHyphen/>
        <w:t>7</w:t>
      </w:r>
      <w:r>
        <w:rPr>
          <w:rFonts w:ascii="Times New Roman" w:hAnsi="Times New Roman"/>
        </w:rPr>
        <w:fldChar w:fldCharType="end"/>
      </w:r>
      <w:r>
        <w:rPr>
          <w:rFonts w:hint="eastAsia"/>
        </w:rPr>
        <w:t>。</w:t>
      </w:r>
    </w:p>
  </w:footnote>
  <w:footnote w:id="4">
    <w:p w14:paraId="4D6F1696" w14:textId="77777777" w:rsidR="00C2407F" w:rsidRDefault="00C2407F">
      <w:r>
        <w:rPr>
          <w:rStyle w:val="affffc"/>
          <w:sz w:val="18"/>
          <w:szCs w:val="18"/>
        </w:rPr>
        <w:footnoteRef/>
      </w:r>
      <w:r>
        <w:rPr>
          <w:rFonts w:hint="eastAsia"/>
          <w:sz w:val="18"/>
          <w:szCs w:val="18"/>
        </w:rPr>
        <w:t>若测评对象</w:t>
      </w:r>
      <w:r>
        <w:rPr>
          <w:sz w:val="18"/>
          <w:szCs w:val="18"/>
        </w:rPr>
        <w:t>A</w:t>
      </w:r>
      <w:r>
        <w:rPr>
          <w:rFonts w:hint="eastAsia"/>
          <w:sz w:val="18"/>
          <w:szCs w:val="18"/>
        </w:rPr>
        <w:t>弥补了测评对象</w:t>
      </w:r>
      <w:r>
        <w:rPr>
          <w:sz w:val="18"/>
          <w:szCs w:val="18"/>
        </w:rPr>
        <w:t>B</w:t>
      </w:r>
      <w:r>
        <w:rPr>
          <w:rFonts w:hint="eastAsia"/>
          <w:sz w:val="18"/>
          <w:szCs w:val="18"/>
        </w:rPr>
        <w:t>的不足，测评对象</w:t>
      </w:r>
      <w:r>
        <w:rPr>
          <w:sz w:val="18"/>
          <w:szCs w:val="18"/>
        </w:rPr>
        <w:t>A</w:t>
      </w:r>
      <w:r>
        <w:rPr>
          <w:rFonts w:hint="eastAsia"/>
          <w:sz w:val="18"/>
          <w:szCs w:val="18"/>
        </w:rPr>
        <w:t>的分值为</w:t>
      </w:r>
      <w:r>
        <w:rPr>
          <w:i/>
          <w:iCs/>
          <w:sz w:val="18"/>
          <w:szCs w:val="18"/>
        </w:rPr>
        <w:t>P</w:t>
      </w:r>
      <w:r>
        <w:rPr>
          <w:i/>
          <w:iCs/>
          <w:sz w:val="18"/>
          <w:szCs w:val="18"/>
          <w:vertAlign w:val="subscript"/>
        </w:rPr>
        <w:t>A</w:t>
      </w:r>
      <w:r>
        <w:rPr>
          <w:rFonts w:hint="eastAsia"/>
          <w:sz w:val="18"/>
          <w:szCs w:val="18"/>
        </w:rPr>
        <w:t>，测评对象</w:t>
      </w:r>
      <w:r>
        <w:rPr>
          <w:sz w:val="18"/>
          <w:szCs w:val="18"/>
        </w:rPr>
        <w:t>B</w:t>
      </w:r>
      <w:r>
        <w:rPr>
          <w:rFonts w:hint="eastAsia"/>
          <w:sz w:val="18"/>
          <w:szCs w:val="18"/>
        </w:rPr>
        <w:t>的弥补前分值为</w:t>
      </w:r>
      <w:r>
        <w:rPr>
          <w:i/>
          <w:iCs/>
          <w:sz w:val="18"/>
          <w:szCs w:val="18"/>
        </w:rPr>
        <w:t>P</w:t>
      </w:r>
      <w:r>
        <w:rPr>
          <w:i/>
          <w:iCs/>
          <w:sz w:val="18"/>
          <w:szCs w:val="18"/>
          <w:vertAlign w:val="subscript"/>
        </w:rPr>
        <w:t>B</w:t>
      </w:r>
      <w:r>
        <w:rPr>
          <w:rFonts w:hint="eastAsia"/>
          <w:sz w:val="18"/>
          <w:szCs w:val="18"/>
        </w:rPr>
        <w:t>，则测评对象</w:t>
      </w:r>
      <w:r>
        <w:rPr>
          <w:sz w:val="18"/>
          <w:szCs w:val="18"/>
        </w:rPr>
        <w:t>B</w:t>
      </w:r>
      <w:r>
        <w:rPr>
          <w:rFonts w:hint="eastAsia"/>
          <w:sz w:val="18"/>
          <w:szCs w:val="18"/>
        </w:rPr>
        <w:t>弥补后的分值为</w:t>
      </w:r>
      <w:r>
        <w:rPr>
          <w:sz w:val="18"/>
          <w:szCs w:val="18"/>
        </w:rPr>
        <w:t>MAX(0.5</w:t>
      </w:r>
      <w:r>
        <w:rPr>
          <w:rFonts w:hint="eastAsia"/>
          <w:sz w:val="18"/>
          <w:szCs w:val="18"/>
        </w:rPr>
        <w:t>×</w:t>
      </w:r>
      <w:r>
        <w:rPr>
          <w:i/>
          <w:iCs/>
          <w:sz w:val="18"/>
          <w:szCs w:val="18"/>
        </w:rPr>
        <w:t>P</w:t>
      </w:r>
      <w:r>
        <w:rPr>
          <w:i/>
          <w:iCs/>
          <w:sz w:val="18"/>
          <w:szCs w:val="18"/>
          <w:vertAlign w:val="subscript"/>
        </w:rPr>
        <w:t>A</w:t>
      </w:r>
      <w:r>
        <w:rPr>
          <w:sz w:val="18"/>
          <w:szCs w:val="18"/>
        </w:rPr>
        <w:t xml:space="preserve">, </w:t>
      </w:r>
      <w:r>
        <w:rPr>
          <w:i/>
          <w:iCs/>
          <w:sz w:val="18"/>
          <w:szCs w:val="18"/>
        </w:rPr>
        <w:t>P</w:t>
      </w:r>
      <w:r>
        <w:rPr>
          <w:i/>
          <w:iCs/>
          <w:sz w:val="18"/>
          <w:szCs w:val="18"/>
          <w:vertAlign w:val="subscript"/>
        </w:rPr>
        <w:t>B</w:t>
      </w:r>
      <w:r>
        <w:rPr>
          <w:sz w:val="18"/>
          <w:szCs w:val="18"/>
        </w:rPr>
        <w:t>)</w:t>
      </w:r>
      <w:r>
        <w:rPr>
          <w:rFonts w:hint="eastAsia"/>
          <w:sz w:val="18"/>
          <w:szCs w:val="18"/>
        </w:rPr>
        <w:t>，即</w:t>
      </w:r>
      <w:r>
        <w:rPr>
          <w:sz w:val="18"/>
          <w:szCs w:val="18"/>
        </w:rPr>
        <w:t>0.5</w:t>
      </w:r>
      <w:r>
        <w:rPr>
          <w:rFonts w:hint="eastAsia"/>
          <w:sz w:val="18"/>
          <w:szCs w:val="18"/>
        </w:rPr>
        <w:t>×</w:t>
      </w:r>
      <w:r>
        <w:rPr>
          <w:i/>
          <w:iCs/>
          <w:sz w:val="18"/>
          <w:szCs w:val="18"/>
        </w:rPr>
        <w:t>P</w:t>
      </w:r>
      <w:r>
        <w:rPr>
          <w:i/>
          <w:iCs/>
          <w:sz w:val="18"/>
          <w:szCs w:val="18"/>
          <w:vertAlign w:val="subscript"/>
        </w:rPr>
        <w:t>A</w:t>
      </w:r>
      <w:r>
        <w:rPr>
          <w:rFonts w:hint="eastAsia"/>
          <w:sz w:val="18"/>
          <w:szCs w:val="18"/>
        </w:rPr>
        <w:t>和</w:t>
      </w:r>
      <w:r>
        <w:rPr>
          <w:i/>
          <w:iCs/>
          <w:sz w:val="18"/>
          <w:szCs w:val="18"/>
        </w:rPr>
        <w:t>P</w:t>
      </w:r>
      <w:r>
        <w:rPr>
          <w:i/>
          <w:iCs/>
          <w:sz w:val="18"/>
          <w:szCs w:val="18"/>
          <w:vertAlign w:val="subscript"/>
        </w:rPr>
        <w:t>B</w:t>
      </w:r>
      <w:r>
        <w:rPr>
          <w:rFonts w:hint="eastAsia"/>
          <w:sz w:val="18"/>
          <w:szCs w:val="18"/>
        </w:rPr>
        <w:t>之间的较大值。</w:t>
      </w:r>
    </w:p>
  </w:footnote>
  <w:footnote w:id="5">
    <w:p w14:paraId="39C2691C" w14:textId="77777777" w:rsidR="00C2407F" w:rsidRDefault="00C2407F">
      <w:pPr>
        <w:pStyle w:val="afff5"/>
        <w:spacing w:after="0"/>
        <w:rPr>
          <w:rFonts w:ascii="Times New Roman" w:hAnsi="Times New Roman"/>
          <w:iCs/>
        </w:rPr>
      </w:pPr>
      <w:r>
        <w:rPr>
          <w:rStyle w:val="affffc"/>
        </w:rPr>
        <w:footnoteRef/>
      </w:r>
      <w:r>
        <w:rPr>
          <w:rFonts w:ascii="Times New Roman" w:hAnsi="Times New Roman" w:hint="eastAsia"/>
          <w:iCs/>
        </w:rPr>
        <w:t>评估结论判定规则如下：</w:t>
      </w:r>
      <w:r>
        <w:rPr>
          <w:rFonts w:ascii="Times New Roman" w:hAnsi="Times New Roman"/>
          <w:iCs/>
        </w:rPr>
        <w:t></w:t>
      </w:r>
    </w:p>
    <w:p w14:paraId="7247313C" w14:textId="77777777" w:rsidR="00C2407F" w:rsidRDefault="00C2407F">
      <w:pPr>
        <w:pStyle w:val="afff5"/>
        <w:numPr>
          <w:ilvl w:val="0"/>
          <w:numId w:val="14"/>
        </w:numPr>
        <w:spacing w:after="0"/>
        <w:rPr>
          <w:rFonts w:ascii="Times New Roman" w:hAnsi="Times New Roman"/>
          <w:iCs/>
        </w:rPr>
      </w:pPr>
      <w:r>
        <w:rPr>
          <w:rFonts w:ascii="Times New Roman" w:hAnsi="Times New Roman" w:hint="eastAsia"/>
          <w:iCs/>
        </w:rPr>
        <w:t>综合得分</w:t>
      </w:r>
      <w:r>
        <w:rPr>
          <w:rFonts w:ascii="Times New Roman" w:hAnsi="Times New Roman"/>
          <w:iCs/>
        </w:rPr>
        <w:t>100</w:t>
      </w:r>
      <w:r>
        <w:rPr>
          <w:rFonts w:ascii="Times New Roman" w:hAnsi="Times New Roman" w:hint="eastAsia"/>
          <w:iCs/>
        </w:rPr>
        <w:t>分，结论为符合；</w:t>
      </w:r>
    </w:p>
    <w:p w14:paraId="3038B160" w14:textId="77777777" w:rsidR="00C2407F" w:rsidRDefault="00C2407F">
      <w:pPr>
        <w:pStyle w:val="afff5"/>
        <w:numPr>
          <w:ilvl w:val="0"/>
          <w:numId w:val="14"/>
        </w:numPr>
        <w:spacing w:after="0"/>
        <w:rPr>
          <w:rFonts w:ascii="Times New Roman" w:hAnsi="Times New Roman"/>
          <w:iCs/>
        </w:rPr>
      </w:pPr>
      <w:r>
        <w:rPr>
          <w:rFonts w:ascii="Times New Roman" w:hAnsi="Times New Roman" w:hint="eastAsia"/>
          <w:iCs/>
        </w:rPr>
        <w:t>综合得分小于</w:t>
      </w:r>
      <w:r>
        <w:rPr>
          <w:rFonts w:ascii="Times New Roman" w:hAnsi="Times New Roman"/>
          <w:iCs/>
        </w:rPr>
        <w:t>100</w:t>
      </w:r>
      <w:r>
        <w:rPr>
          <w:rFonts w:ascii="Times New Roman" w:hAnsi="Times New Roman" w:hint="eastAsia"/>
          <w:iCs/>
        </w:rPr>
        <w:t>分、不低于</w:t>
      </w:r>
      <w:r>
        <w:rPr>
          <w:rFonts w:ascii="Times New Roman" w:hAnsi="Times New Roman"/>
          <w:iCs/>
        </w:rPr>
        <w:t>60</w:t>
      </w:r>
      <w:r>
        <w:rPr>
          <w:rFonts w:ascii="Times New Roman" w:hAnsi="Times New Roman" w:hint="eastAsia"/>
          <w:iCs/>
        </w:rPr>
        <w:t>分，且系统密码应用无高风险，结论为基本符合；</w:t>
      </w:r>
    </w:p>
    <w:p w14:paraId="09F97CFB" w14:textId="77777777" w:rsidR="00C2407F" w:rsidRDefault="00C2407F">
      <w:pPr>
        <w:pStyle w:val="afff5"/>
        <w:numPr>
          <w:ilvl w:val="0"/>
          <w:numId w:val="14"/>
        </w:numPr>
        <w:spacing w:after="0"/>
      </w:pPr>
      <w:r>
        <w:rPr>
          <w:rFonts w:ascii="Times New Roman" w:hAnsi="Times New Roman" w:hint="eastAsia"/>
          <w:iCs/>
        </w:rPr>
        <w:t>否则，结论为不符合</w:t>
      </w:r>
      <w:r>
        <w:rPr>
          <w:rFonts w:ascii="Times New Roman" w:hAnsi="Times New Roman" w:hint="eastAsia"/>
          <w:iCs/>
          <w:szCs w:val="24"/>
        </w:rPr>
        <w:t>。</w:t>
      </w:r>
    </w:p>
  </w:footnote>
  <w:footnote w:id="6">
    <w:p w14:paraId="2F6F41F6" w14:textId="77777777" w:rsidR="00E02412" w:rsidRPr="003B352E" w:rsidRDefault="00E02412" w:rsidP="00E02412">
      <w:pPr>
        <w:pStyle w:val="afff5"/>
        <w:spacing w:after="0" w:line="240" w:lineRule="auto"/>
        <w:rPr>
          <w:rFonts w:ascii="Times" w:hAnsi="Times"/>
          <w:sz w:val="21"/>
        </w:rPr>
      </w:pPr>
      <w:r w:rsidRPr="003B352E">
        <w:rPr>
          <w:rStyle w:val="affffc"/>
          <w:rFonts w:ascii="Times" w:hAnsi="Times"/>
          <w:sz w:val="21"/>
        </w:rPr>
        <w:footnoteRef/>
      </w:r>
      <w:r w:rsidRPr="003B352E">
        <w:rPr>
          <w:rFonts w:ascii="Times" w:hAnsi="Times"/>
          <w:sz w:val="21"/>
        </w:rPr>
        <w:t xml:space="preserve"> </w:t>
      </w:r>
      <w:r w:rsidRPr="003B352E">
        <w:rPr>
          <w:rFonts w:ascii="Times" w:hAnsi="Times" w:hint="eastAsia"/>
          <w:sz w:val="21"/>
        </w:rPr>
        <w:t>相关证明材料请提供盖章、签字版本的扫描件或照片。</w:t>
      </w:r>
    </w:p>
  </w:footnote>
  <w:footnote w:id="7">
    <w:p w14:paraId="5A424C30" w14:textId="77777777" w:rsidR="00E02412" w:rsidRPr="003B352E" w:rsidRDefault="00E02412" w:rsidP="00E02412">
      <w:pPr>
        <w:pStyle w:val="afff5"/>
        <w:spacing w:after="0" w:line="240" w:lineRule="auto"/>
        <w:rPr>
          <w:rFonts w:ascii="Times" w:hAnsi="Times"/>
          <w:sz w:val="21"/>
          <w:szCs w:val="21"/>
        </w:rPr>
      </w:pPr>
      <w:r w:rsidRPr="003B352E">
        <w:rPr>
          <w:rStyle w:val="affffc"/>
          <w:rFonts w:ascii="Times" w:hAnsi="Times"/>
          <w:sz w:val="21"/>
          <w:szCs w:val="21"/>
        </w:rPr>
        <w:footnoteRef/>
      </w:r>
      <w:r w:rsidRPr="003B352E">
        <w:rPr>
          <w:rFonts w:ascii="Times" w:hAnsi="Times"/>
          <w:sz w:val="21"/>
          <w:szCs w:val="21"/>
        </w:rPr>
        <w:t xml:space="preserve"> </w:t>
      </w:r>
      <w:r w:rsidRPr="003B352E">
        <w:rPr>
          <w:rFonts w:ascii="Times" w:hAnsi="Times" w:hint="eastAsia"/>
          <w:sz w:val="21"/>
          <w:szCs w:val="21"/>
        </w:rPr>
        <w:t>主要指合同、任务书或其他委托证明文件扫描件，文件内容、页数过多的，只需提供服务内容、收费金额、签字盖章等关键页。运营者自行开展密评的，无须提供。</w:t>
      </w:r>
    </w:p>
  </w:footnote>
  <w:footnote w:id="8">
    <w:p w14:paraId="3C71B4C4" w14:textId="7E77E113" w:rsidR="00E02412" w:rsidRPr="003B352E" w:rsidRDefault="00E02412" w:rsidP="00E02412">
      <w:pPr>
        <w:pStyle w:val="afff5"/>
        <w:spacing w:after="0" w:line="240" w:lineRule="auto"/>
        <w:rPr>
          <w:rFonts w:ascii="Times" w:hAnsi="Times"/>
          <w:sz w:val="21"/>
          <w:szCs w:val="21"/>
        </w:rPr>
      </w:pPr>
      <w:r w:rsidRPr="003B352E">
        <w:rPr>
          <w:rStyle w:val="affffc"/>
          <w:rFonts w:ascii="Times" w:hAnsi="Times"/>
          <w:sz w:val="21"/>
          <w:szCs w:val="21"/>
        </w:rPr>
        <w:footnoteRef/>
      </w:r>
      <w:r w:rsidRPr="003B352E">
        <w:rPr>
          <w:rFonts w:ascii="Times" w:hAnsi="Times"/>
          <w:sz w:val="21"/>
          <w:szCs w:val="21"/>
        </w:rPr>
        <w:t xml:space="preserve"> </w:t>
      </w:r>
      <w:r w:rsidRPr="003B352E">
        <w:rPr>
          <w:rFonts w:ascii="Times" w:hAnsi="Times" w:hint="eastAsia"/>
          <w:b/>
          <w:bCs/>
          <w:sz w:val="21"/>
          <w:szCs w:val="21"/>
        </w:rPr>
        <w:t>主要指密评人员</w:t>
      </w:r>
      <w:r w:rsidR="00D02AB6">
        <w:rPr>
          <w:rFonts w:ascii="Times" w:hAnsi="Times" w:hint="eastAsia"/>
          <w:b/>
          <w:bCs/>
          <w:sz w:val="21"/>
          <w:szCs w:val="21"/>
        </w:rPr>
        <w:t>差旅票证</w:t>
      </w:r>
      <w:r w:rsidR="0079394E">
        <w:rPr>
          <w:rFonts w:ascii="Times" w:hAnsi="Times" w:hint="eastAsia"/>
          <w:b/>
          <w:bCs/>
          <w:sz w:val="21"/>
          <w:szCs w:val="21"/>
        </w:rPr>
        <w:t>和住宿票证</w:t>
      </w:r>
      <w:r w:rsidR="0079394E" w:rsidRPr="0079394E">
        <w:rPr>
          <w:rFonts w:ascii="Times" w:hAnsi="Times" w:hint="eastAsia"/>
          <w:b/>
          <w:bCs/>
          <w:sz w:val="21"/>
          <w:szCs w:val="21"/>
        </w:rPr>
        <w:t>（或订单、支付记录等体现具体人员测评活动的其他证明文件）</w:t>
      </w:r>
      <w:r w:rsidRPr="003B352E">
        <w:rPr>
          <w:rFonts w:ascii="Times" w:hAnsi="Times" w:hint="eastAsia"/>
          <w:b/>
          <w:bCs/>
          <w:sz w:val="21"/>
          <w:szCs w:val="21"/>
        </w:rPr>
        <w:t>、进场记录、对接记录、现场照片等实地测评证明依据，根据本报告</w:t>
      </w:r>
      <w:r w:rsidRPr="003B352E">
        <w:rPr>
          <w:rFonts w:ascii="Times" w:hAnsi="Times" w:hint="eastAsia"/>
          <w:b/>
          <w:bCs/>
          <w:sz w:val="21"/>
          <w:szCs w:val="21"/>
        </w:rPr>
        <w:t>1.3</w:t>
      </w:r>
      <w:r w:rsidRPr="003B352E">
        <w:rPr>
          <w:rFonts w:ascii="Times" w:hAnsi="Times" w:hint="eastAsia"/>
          <w:b/>
          <w:bCs/>
          <w:sz w:val="21"/>
          <w:szCs w:val="21"/>
        </w:rPr>
        <w:t>描述的实际测评情况提供，并用文字分别注明。相关材料应提尽提，不涉及的，可不提供，如在本地开展的测评活动，可以不提供差旅票证、住宿票证。</w:t>
      </w:r>
    </w:p>
  </w:footnote>
  <w:footnote w:id="9">
    <w:p w14:paraId="7130892F" w14:textId="300BEA78" w:rsidR="00E02412" w:rsidRPr="003B352E" w:rsidRDefault="00E02412" w:rsidP="00E02412">
      <w:pPr>
        <w:pStyle w:val="afff5"/>
        <w:rPr>
          <w:rFonts w:ascii="Times" w:hAnsi="Times"/>
          <w:sz w:val="21"/>
        </w:rPr>
      </w:pPr>
      <w:r w:rsidRPr="003B352E">
        <w:rPr>
          <w:rStyle w:val="affffc"/>
          <w:rFonts w:ascii="Times" w:hAnsi="Times"/>
          <w:sz w:val="21"/>
        </w:rPr>
        <w:footnoteRef/>
      </w:r>
      <w:r w:rsidRPr="003B352E">
        <w:rPr>
          <w:rFonts w:ascii="Times" w:hAnsi="Times"/>
          <w:sz w:val="21"/>
          <w:szCs w:val="21"/>
        </w:rPr>
        <w:t xml:space="preserve"> </w:t>
      </w:r>
      <w:r w:rsidRPr="003B352E">
        <w:rPr>
          <w:rFonts w:ascii="Times" w:hAnsi="Times" w:hint="eastAsia"/>
          <w:sz w:val="21"/>
          <w:szCs w:val="21"/>
        </w:rPr>
        <w:t>机票需提供航空运输电子客票行程单</w:t>
      </w:r>
      <w:r w:rsidR="004F37E2">
        <w:rPr>
          <w:rFonts w:ascii="Times" w:hAnsi="Times" w:hint="eastAsia"/>
          <w:sz w:val="21"/>
          <w:szCs w:val="21"/>
        </w:rPr>
        <w:t>扫描件</w:t>
      </w:r>
      <w:r w:rsidR="004F37E2">
        <w:rPr>
          <w:rFonts w:ascii="Times" w:hAnsi="Times" w:hint="eastAsia"/>
          <w:sz w:val="21"/>
          <w:szCs w:val="21"/>
        </w:rPr>
        <w:t>/</w:t>
      </w:r>
      <w:r w:rsidR="004F37E2">
        <w:rPr>
          <w:rFonts w:ascii="Times" w:hAnsi="Times" w:hint="eastAsia"/>
          <w:sz w:val="21"/>
          <w:szCs w:val="21"/>
        </w:rPr>
        <w:t>照片</w:t>
      </w:r>
      <w:r w:rsidRPr="003B352E">
        <w:rPr>
          <w:rFonts w:ascii="Times" w:hAnsi="Times" w:hint="eastAsia"/>
          <w:sz w:val="21"/>
          <w:szCs w:val="21"/>
        </w:rPr>
        <w:t>，火车票需提供纸质车票</w:t>
      </w:r>
      <w:r w:rsidR="007F4884">
        <w:rPr>
          <w:rFonts w:ascii="Times" w:hAnsi="Times" w:hint="eastAsia"/>
          <w:sz w:val="21"/>
          <w:szCs w:val="21"/>
        </w:rPr>
        <w:t>扫</w:t>
      </w:r>
      <w:r w:rsidR="004F37E2">
        <w:rPr>
          <w:rFonts w:ascii="Times" w:hAnsi="Times" w:hint="eastAsia"/>
          <w:sz w:val="21"/>
          <w:szCs w:val="21"/>
        </w:rPr>
        <w:t>描件</w:t>
      </w:r>
      <w:r w:rsidR="004F37E2">
        <w:rPr>
          <w:rFonts w:ascii="Times" w:hAnsi="Times" w:hint="eastAsia"/>
          <w:sz w:val="21"/>
          <w:szCs w:val="21"/>
        </w:rPr>
        <w:t>/</w:t>
      </w:r>
      <w:r w:rsidR="004F37E2">
        <w:rPr>
          <w:rFonts w:ascii="Times" w:hAnsi="Times" w:hint="eastAsia"/>
          <w:sz w:val="21"/>
          <w:szCs w:val="21"/>
        </w:rPr>
        <w:t>照片</w:t>
      </w:r>
      <w:r w:rsidRPr="003B352E">
        <w:rPr>
          <w:rFonts w:ascii="Times" w:hAnsi="Times" w:hint="eastAsia"/>
          <w:sz w:val="21"/>
          <w:szCs w:val="21"/>
        </w:rPr>
        <w:t>。</w:t>
      </w:r>
    </w:p>
  </w:footnote>
  <w:footnote w:id="10">
    <w:p w14:paraId="6E0BC2F0" w14:textId="51BC25AC" w:rsidR="00E02412" w:rsidRPr="003B352E" w:rsidRDefault="00E02412" w:rsidP="00E02412">
      <w:pPr>
        <w:pStyle w:val="afff5"/>
        <w:spacing w:after="0" w:line="240" w:lineRule="auto"/>
        <w:rPr>
          <w:rFonts w:ascii="Times" w:hAnsi="Times"/>
          <w:sz w:val="21"/>
          <w:szCs w:val="21"/>
        </w:rPr>
      </w:pPr>
      <w:r w:rsidRPr="003B352E">
        <w:rPr>
          <w:rStyle w:val="affffc"/>
          <w:rFonts w:ascii="Times" w:hAnsi="Times"/>
          <w:sz w:val="21"/>
          <w:szCs w:val="21"/>
        </w:rPr>
        <w:footnoteRef/>
      </w:r>
      <w:r w:rsidRPr="003B352E">
        <w:rPr>
          <w:rFonts w:ascii="Times" w:hAnsi="Times"/>
          <w:sz w:val="21"/>
          <w:szCs w:val="21"/>
        </w:rPr>
        <w:t xml:space="preserve"> </w:t>
      </w:r>
      <w:r w:rsidR="00EB1618">
        <w:rPr>
          <w:rFonts w:ascii="Times" w:hAnsi="Times" w:hint="eastAsia"/>
          <w:sz w:val="21"/>
          <w:szCs w:val="21"/>
        </w:rPr>
        <w:t>包括测评方案评审记录和</w:t>
      </w:r>
      <w:r w:rsidR="005E6BFC">
        <w:rPr>
          <w:rFonts w:ascii="Times" w:hAnsi="Times" w:hint="eastAsia"/>
          <w:sz w:val="21"/>
          <w:szCs w:val="21"/>
        </w:rPr>
        <w:t>密评</w:t>
      </w:r>
      <w:r w:rsidR="00EB1618">
        <w:rPr>
          <w:rFonts w:ascii="Times" w:hAnsi="Times" w:hint="eastAsia"/>
          <w:sz w:val="21"/>
          <w:szCs w:val="21"/>
        </w:rPr>
        <w:t>报告</w:t>
      </w:r>
      <w:r w:rsidRPr="003B352E">
        <w:rPr>
          <w:rFonts w:ascii="Times" w:hAnsi="Times" w:hint="eastAsia"/>
          <w:sz w:val="21"/>
          <w:szCs w:val="21"/>
        </w:rPr>
        <w:t>评审记录</w:t>
      </w:r>
      <w:r w:rsidR="00EB1618">
        <w:rPr>
          <w:rFonts w:ascii="Times" w:hAnsi="Times" w:hint="eastAsia"/>
          <w:sz w:val="21"/>
          <w:szCs w:val="21"/>
        </w:rPr>
        <w:t>的</w:t>
      </w:r>
      <w:r w:rsidR="00FA774C">
        <w:rPr>
          <w:rFonts w:ascii="Times" w:hAnsi="Times" w:hint="eastAsia"/>
          <w:sz w:val="21"/>
          <w:szCs w:val="21"/>
        </w:rPr>
        <w:t>扫描件，密评</w:t>
      </w:r>
      <w:r w:rsidRPr="003B352E">
        <w:rPr>
          <w:rFonts w:ascii="Times" w:hAnsi="Times" w:hint="eastAsia"/>
          <w:sz w:val="21"/>
          <w:szCs w:val="21"/>
        </w:rPr>
        <w:t>机构与被测单位进行测评方案确认的记录，现场测评授权书、风险告知书扫描件等。运营者自行开展密评的，无须提供测评方案确认记录、现场测评授权书、风险告知书。</w:t>
      </w:r>
    </w:p>
  </w:footnote>
  <w:footnote w:id="11">
    <w:p w14:paraId="54425C8F" w14:textId="4020E866" w:rsidR="00E02412" w:rsidRPr="003B352E" w:rsidRDefault="00E02412" w:rsidP="00E02412">
      <w:pPr>
        <w:pStyle w:val="afff5"/>
        <w:spacing w:after="0" w:line="240" w:lineRule="auto"/>
        <w:rPr>
          <w:rFonts w:ascii="Times" w:hAnsi="Times"/>
          <w:sz w:val="21"/>
          <w:szCs w:val="21"/>
        </w:rPr>
      </w:pPr>
      <w:r w:rsidRPr="003B352E">
        <w:rPr>
          <w:rStyle w:val="affffc"/>
          <w:rFonts w:ascii="Times" w:hAnsi="Times"/>
          <w:sz w:val="21"/>
          <w:szCs w:val="21"/>
        </w:rPr>
        <w:footnoteRef/>
      </w:r>
      <w:r w:rsidRPr="003B352E">
        <w:rPr>
          <w:rFonts w:ascii="Times" w:hAnsi="Times"/>
          <w:sz w:val="21"/>
          <w:szCs w:val="21"/>
        </w:rPr>
        <w:t xml:space="preserve"> </w:t>
      </w:r>
      <w:r w:rsidRPr="003B352E">
        <w:rPr>
          <w:rFonts w:ascii="Times" w:hAnsi="Times" w:hint="eastAsia"/>
          <w:sz w:val="21"/>
          <w:szCs w:val="21"/>
        </w:rPr>
        <w:t>本报告</w:t>
      </w:r>
      <w:r w:rsidR="00342FFD">
        <w:rPr>
          <w:rFonts w:ascii="Times" w:hAnsi="Times" w:hint="eastAsia"/>
          <w:sz w:val="21"/>
          <w:szCs w:val="21"/>
        </w:rPr>
        <w:t>1</w:t>
      </w:r>
      <w:r w:rsidR="00342FFD">
        <w:rPr>
          <w:rFonts w:ascii="Times" w:hAnsi="Times"/>
          <w:sz w:val="21"/>
          <w:szCs w:val="21"/>
        </w:rPr>
        <w:t>.3.1</w:t>
      </w:r>
      <w:r w:rsidR="00342FFD">
        <w:rPr>
          <w:rFonts w:ascii="Times" w:hAnsi="Times" w:hint="eastAsia"/>
          <w:sz w:val="21"/>
          <w:szCs w:val="21"/>
        </w:rPr>
        <w:t>节中表</w:t>
      </w:r>
      <w:r w:rsidRPr="003B352E">
        <w:rPr>
          <w:rFonts w:ascii="Times" w:hAnsi="Times" w:hint="eastAsia"/>
          <w:sz w:val="21"/>
          <w:szCs w:val="21"/>
        </w:rPr>
        <w:t>1-1</w:t>
      </w:r>
      <w:r w:rsidRPr="003B352E">
        <w:rPr>
          <w:rFonts w:ascii="Times" w:hAnsi="Times" w:hint="eastAsia"/>
          <w:sz w:val="21"/>
          <w:szCs w:val="21"/>
        </w:rPr>
        <w:t>中列出的实施密评活动人员中至少</w:t>
      </w:r>
      <w:r w:rsidRPr="003B352E">
        <w:rPr>
          <w:rFonts w:ascii="Times" w:hAnsi="Times" w:hint="eastAsia"/>
          <w:sz w:val="21"/>
          <w:szCs w:val="21"/>
        </w:rPr>
        <w:t>2</w:t>
      </w:r>
      <w:r w:rsidRPr="003B352E">
        <w:rPr>
          <w:rFonts w:ascii="Times" w:hAnsi="Times" w:hint="eastAsia"/>
          <w:sz w:val="21"/>
          <w:szCs w:val="21"/>
        </w:rPr>
        <w:t>名通过密评人员考试的成绩证明扫描件；</w:t>
      </w:r>
      <w:r w:rsidR="00DF6FB9">
        <w:rPr>
          <w:rFonts w:ascii="Times" w:hAnsi="Times" w:hint="eastAsia"/>
          <w:sz w:val="21"/>
          <w:szCs w:val="21"/>
        </w:rPr>
        <w:t>同时提供</w:t>
      </w:r>
      <w:r w:rsidRPr="003B352E">
        <w:rPr>
          <w:rFonts w:ascii="Times" w:hAnsi="Times" w:hint="eastAsia"/>
          <w:sz w:val="21"/>
          <w:szCs w:val="21"/>
        </w:rPr>
        <w:t>密评报告编制人、审核人、批准人（授权签字人）通过密评人员考试的成绩证明扫描件。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0E0B" w14:textId="77777777" w:rsidR="00C2407F" w:rsidRDefault="00C2407F">
    <w:pPr>
      <w:pStyle w:val="affe"/>
      <w:jc w:val="left"/>
    </w:pPr>
    <w:r>
      <w:rPr>
        <w:rFonts w:hint="eastAsia"/>
      </w:rPr>
      <w:t>{</w:t>
    </w:r>
    <w:r>
      <w:rPr>
        <w:rFonts w:hint="eastAsia"/>
        <w:i/>
        <w:iCs/>
      </w:rPr>
      <w:t>报告编号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691E" w14:textId="77777777" w:rsidR="00C2407F" w:rsidRDefault="00C2407F">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5A2F" w14:textId="77777777" w:rsidR="00C2407F" w:rsidRDefault="00C2407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3D83" w14:textId="77777777" w:rsidR="00C2407F" w:rsidRDefault="00C2407F">
    <w:pPr>
      <w:pStyle w:val="affe"/>
      <w:jc w:val="right"/>
    </w:pPr>
    <w:r>
      <w:rPr>
        <w:rFonts w:hint="eastAsia"/>
      </w:rPr>
      <w:t>{</w:t>
    </w:r>
    <w:r>
      <w:rPr>
        <w:rFonts w:hint="eastAsia"/>
        <w:i/>
        <w:iCs/>
      </w:rPr>
      <w:t>被测系统名称</w:t>
    </w:r>
    <w:r>
      <w:rPr>
        <w:rFonts w:hint="eastAsia"/>
      </w:rPr>
      <w:t>}</w:t>
    </w:r>
    <w:r>
      <w:rPr>
        <w:rFonts w:hint="eastAsia"/>
      </w:rPr>
      <w:t>商用密码应用安全性评估报告</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CF48" w14:textId="77777777" w:rsidR="00C2407F" w:rsidRDefault="00C2407F">
    <w:pPr>
      <w:pStyle w:val="affe"/>
    </w:pPr>
    <w:r>
      <w:rPr>
        <w:rFonts w:hint="eastAsia"/>
      </w:rPr>
      <w:t>测评单位名称</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8E77" w14:textId="77777777" w:rsidR="00C2407F" w:rsidRDefault="00C2407F">
    <w:pPr>
      <w:pStyle w:val="affe"/>
      <w:jc w:val="right"/>
      <w:rPr>
        <w:i/>
      </w:rPr>
    </w:pPr>
    <w:r>
      <w:rPr>
        <w:rFonts w:hint="eastAsia"/>
      </w:rPr>
      <w:t>{</w:t>
    </w:r>
    <w:r>
      <w:rPr>
        <w:rFonts w:hint="eastAsia"/>
        <w:i/>
        <w:iCs/>
      </w:rPr>
      <w:t>被测系统名称</w:t>
    </w:r>
    <w:r>
      <w:rPr>
        <w:rFonts w:hint="eastAsia"/>
      </w:rPr>
      <w:t>}</w:t>
    </w:r>
    <w:r>
      <w:rPr>
        <w:rFonts w:hint="eastAsia"/>
      </w:rPr>
      <w:t>商用密码应用安全性评估报告</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88AD" w14:textId="77777777" w:rsidR="00C2407F" w:rsidRDefault="00C2407F">
    <w:pPr>
      <w:pStyle w:val="affe"/>
    </w:pPr>
    <w:r>
      <w:rPr>
        <w:rFonts w:hint="eastAsia"/>
      </w:rPr>
      <w:t>测评单位名称</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C6B7" w14:textId="77777777" w:rsidR="00C2407F" w:rsidRDefault="00C2407F">
    <w:pPr>
      <w:pStyle w:val="affe"/>
      <w:jc w:val="right"/>
    </w:pPr>
    <w:r>
      <w:rPr>
        <w:rFonts w:hint="eastAsia"/>
      </w:rPr>
      <w:t>{</w:t>
    </w:r>
    <w:r>
      <w:rPr>
        <w:rFonts w:hint="eastAsia"/>
        <w:i/>
        <w:iCs/>
      </w:rPr>
      <w:t>被测系统名称</w:t>
    </w:r>
    <w:r>
      <w:rPr>
        <w:rFonts w:hint="eastAsia"/>
      </w:rPr>
      <w:t>}</w:t>
    </w:r>
    <w:r>
      <w:rPr>
        <w:rFonts w:hint="eastAsia"/>
      </w:rPr>
      <w:t>商用密码应用安全性评估报告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4592"/>
        </w:tabs>
        <w:ind w:leftChars="800" w:left="4592"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11C73B1E"/>
    <w:multiLevelType w:val="multilevel"/>
    <w:tmpl w:val="11C73B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AB30417"/>
    <w:multiLevelType w:val="multilevel"/>
    <w:tmpl w:val="1AB30417"/>
    <w:lvl w:ilvl="0">
      <w:start w:val="1"/>
      <w:numFmt w:val="decimal"/>
      <w:lvlText w:val="A.%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7772CD"/>
    <w:multiLevelType w:val="multilevel"/>
    <w:tmpl w:val="1E7772C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5085DBA"/>
    <w:multiLevelType w:val="multilevel"/>
    <w:tmpl w:val="25085D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5917C3"/>
    <w:multiLevelType w:val="multilevel"/>
    <w:tmpl w:val="2C5917C3"/>
    <w:lvl w:ilvl="0">
      <w:start w:val="1"/>
      <w:numFmt w:val="none"/>
      <w:pStyle w:val="a6"/>
      <w:suff w:val="nothing"/>
      <w:lvlText w:val="%1——"/>
      <w:lvlJc w:val="left"/>
      <w:pPr>
        <w:ind w:left="976" w:hanging="408"/>
      </w:pPr>
      <w:rPr>
        <w:rFonts w:hint="eastAsia"/>
        <w:lang w:val="en-US"/>
      </w:rPr>
    </w:lvl>
    <w:lvl w:ilvl="1">
      <w:start w:val="1"/>
      <w:numFmt w:val="bullet"/>
      <w:pStyle w:val="a7"/>
      <w:lvlText w:val=""/>
      <w:lvlJc w:val="left"/>
      <w:pPr>
        <w:tabs>
          <w:tab w:val="left" w:pos="477"/>
        </w:tabs>
        <w:ind w:left="981" w:hanging="413"/>
      </w:pPr>
      <w:rPr>
        <w:rFonts w:ascii="Symbol" w:hAnsi="Symbol" w:hint="default"/>
        <w:color w:val="auto"/>
      </w:rPr>
    </w:lvl>
    <w:lvl w:ilvl="2">
      <w:start w:val="1"/>
      <w:numFmt w:val="bullet"/>
      <w:pStyle w:val="a8"/>
      <w:lvlText w:val=""/>
      <w:lvlJc w:val="left"/>
      <w:pPr>
        <w:tabs>
          <w:tab w:val="left" w:pos="1395"/>
        </w:tabs>
        <w:ind w:left="1395" w:hanging="414"/>
      </w:pPr>
      <w:rPr>
        <w:rFonts w:ascii="Symbol" w:hAnsi="Symbol" w:hint="default"/>
        <w:color w:val="auto"/>
      </w:rPr>
    </w:lvl>
    <w:lvl w:ilvl="3">
      <w:start w:val="1"/>
      <w:numFmt w:val="decimal"/>
      <w:lvlText w:val="%4."/>
      <w:lvlJc w:val="left"/>
      <w:pPr>
        <w:tabs>
          <w:tab w:val="left" w:pos="1788"/>
        </w:tabs>
        <w:ind w:left="1601" w:hanging="528"/>
      </w:pPr>
      <w:rPr>
        <w:rFonts w:hint="eastAsia"/>
      </w:rPr>
    </w:lvl>
    <w:lvl w:ilvl="4">
      <w:start w:val="1"/>
      <w:numFmt w:val="lowerLetter"/>
      <w:lvlText w:val="%5)"/>
      <w:lvlJc w:val="left"/>
      <w:pPr>
        <w:tabs>
          <w:tab w:val="left" w:pos="2100"/>
        </w:tabs>
        <w:ind w:left="1913" w:hanging="528"/>
      </w:pPr>
      <w:rPr>
        <w:rFonts w:hint="eastAsia"/>
      </w:rPr>
    </w:lvl>
    <w:lvl w:ilvl="5">
      <w:start w:val="1"/>
      <w:numFmt w:val="lowerRoman"/>
      <w:lvlText w:val="%6."/>
      <w:lvlJc w:val="right"/>
      <w:pPr>
        <w:tabs>
          <w:tab w:val="left" w:pos="2412"/>
        </w:tabs>
        <w:ind w:left="2225" w:hanging="528"/>
      </w:pPr>
      <w:rPr>
        <w:rFonts w:hint="eastAsia"/>
      </w:rPr>
    </w:lvl>
    <w:lvl w:ilvl="6">
      <w:start w:val="1"/>
      <w:numFmt w:val="decimal"/>
      <w:lvlText w:val="%7."/>
      <w:lvlJc w:val="left"/>
      <w:pPr>
        <w:tabs>
          <w:tab w:val="left" w:pos="2724"/>
        </w:tabs>
        <w:ind w:left="2537" w:hanging="528"/>
      </w:pPr>
      <w:rPr>
        <w:rFonts w:hint="eastAsia"/>
      </w:rPr>
    </w:lvl>
    <w:lvl w:ilvl="7">
      <w:start w:val="1"/>
      <w:numFmt w:val="lowerLetter"/>
      <w:lvlText w:val="%8)"/>
      <w:lvlJc w:val="left"/>
      <w:pPr>
        <w:tabs>
          <w:tab w:val="left" w:pos="3036"/>
        </w:tabs>
        <w:ind w:left="2849" w:hanging="528"/>
      </w:pPr>
      <w:rPr>
        <w:rFonts w:hint="eastAsia"/>
      </w:rPr>
    </w:lvl>
    <w:lvl w:ilvl="8">
      <w:start w:val="1"/>
      <w:numFmt w:val="lowerRoman"/>
      <w:lvlText w:val="%9."/>
      <w:lvlJc w:val="right"/>
      <w:pPr>
        <w:tabs>
          <w:tab w:val="left" w:pos="3348"/>
        </w:tabs>
        <w:ind w:left="3161" w:hanging="528"/>
      </w:pPr>
      <w:rPr>
        <w:rFonts w:hint="eastAsia"/>
      </w:rPr>
    </w:lvl>
  </w:abstractNum>
  <w:abstractNum w:abstractNumId="16" w15:restartNumberingAfterBreak="0">
    <w:nsid w:val="560E15BF"/>
    <w:multiLevelType w:val="multilevel"/>
    <w:tmpl w:val="560E15BF"/>
    <w:lvl w:ilvl="0">
      <w:start w:val="1"/>
      <w:numFmt w:val="decimal"/>
      <w:lvlText w:val="B.%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CC644A"/>
    <w:multiLevelType w:val="multilevel"/>
    <w:tmpl w:val="63CC644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A5D4DD5"/>
    <w:multiLevelType w:val="multilevel"/>
    <w:tmpl w:val="6A5D4DD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7A2368BE"/>
    <w:multiLevelType w:val="multilevel"/>
    <w:tmpl w:val="7A2368BE"/>
    <w:lvl w:ilvl="0">
      <w:start w:val="1"/>
      <w:numFmt w:val="decimal"/>
      <w:pStyle w:val="1"/>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start w:val="1"/>
      <w:numFmt w:val="decimal"/>
      <w:pStyle w:val="21"/>
      <w:lvlText w:val="%1.%2"/>
      <w:lvlJc w:val="left"/>
      <w:pPr>
        <w:tabs>
          <w:tab w:val="left" w:pos="717"/>
        </w:tabs>
        <w:ind w:left="717"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2">
      <w:start w:val="1"/>
      <w:numFmt w:val="decimal"/>
      <w:pStyle w:val="31"/>
      <w:lvlText w:val="%1.%2.%3"/>
      <w:lvlJc w:val="left"/>
      <w:pPr>
        <w:tabs>
          <w:tab w:val="left" w:pos="6816"/>
        </w:tabs>
        <w:ind w:left="6816"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41"/>
      <w:lvlText w:val="%1.%2.%3.%4"/>
      <w:lvlJc w:val="left"/>
      <w:pPr>
        <w:tabs>
          <w:tab w:val="left" w:pos="4409"/>
        </w:tabs>
        <w:ind w:left="4409"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pStyle w:val="51"/>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9"/>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5"/>
  </w:num>
  <w:num w:numId="14">
    <w:abstractNumId w:val="14"/>
  </w:num>
  <w:num w:numId="15">
    <w:abstractNumId w:val="13"/>
  </w:num>
  <w:num w:numId="16">
    <w:abstractNumId w:val="11"/>
  </w:num>
  <w:num w:numId="17">
    <w:abstractNumId w:val="17"/>
  </w:num>
  <w:num w:numId="18">
    <w:abstractNumId w:val="18"/>
  </w:num>
  <w:num w:numId="19">
    <w:abstractNumId w:val="12"/>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编者注">
    <w15:presenceInfo w15:providerId="None" w15:userId="编者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6"/>
    <w:rsid w:val="FF3F86A9"/>
    <w:rsid w:val="0000141A"/>
    <w:rsid w:val="00002150"/>
    <w:rsid w:val="000023ED"/>
    <w:rsid w:val="00002912"/>
    <w:rsid w:val="0000336B"/>
    <w:rsid w:val="00004327"/>
    <w:rsid w:val="00006D7A"/>
    <w:rsid w:val="00006DA6"/>
    <w:rsid w:val="00006F49"/>
    <w:rsid w:val="000108E3"/>
    <w:rsid w:val="00011A4A"/>
    <w:rsid w:val="00011CBA"/>
    <w:rsid w:val="00012179"/>
    <w:rsid w:val="000121DD"/>
    <w:rsid w:val="000124B6"/>
    <w:rsid w:val="00013F8B"/>
    <w:rsid w:val="00014163"/>
    <w:rsid w:val="000144CC"/>
    <w:rsid w:val="000153B1"/>
    <w:rsid w:val="00015A80"/>
    <w:rsid w:val="0001764D"/>
    <w:rsid w:val="0002042E"/>
    <w:rsid w:val="000207C4"/>
    <w:rsid w:val="00020EC5"/>
    <w:rsid w:val="00024108"/>
    <w:rsid w:val="0002493E"/>
    <w:rsid w:val="00024AC1"/>
    <w:rsid w:val="00025164"/>
    <w:rsid w:val="00027FA6"/>
    <w:rsid w:val="00030F68"/>
    <w:rsid w:val="000316A9"/>
    <w:rsid w:val="00031925"/>
    <w:rsid w:val="00033DA4"/>
    <w:rsid w:val="0003402D"/>
    <w:rsid w:val="0003462E"/>
    <w:rsid w:val="000352CE"/>
    <w:rsid w:val="00036500"/>
    <w:rsid w:val="000376E9"/>
    <w:rsid w:val="0004023A"/>
    <w:rsid w:val="00040A05"/>
    <w:rsid w:val="00040CA4"/>
    <w:rsid w:val="00041236"/>
    <w:rsid w:val="000412BE"/>
    <w:rsid w:val="000419B8"/>
    <w:rsid w:val="00041A3D"/>
    <w:rsid w:val="00041C09"/>
    <w:rsid w:val="00044D72"/>
    <w:rsid w:val="0004518A"/>
    <w:rsid w:val="00045631"/>
    <w:rsid w:val="00046328"/>
    <w:rsid w:val="00046959"/>
    <w:rsid w:val="00046F4D"/>
    <w:rsid w:val="0004710C"/>
    <w:rsid w:val="00047938"/>
    <w:rsid w:val="00047FEA"/>
    <w:rsid w:val="00052075"/>
    <w:rsid w:val="0005208C"/>
    <w:rsid w:val="00052340"/>
    <w:rsid w:val="00053D49"/>
    <w:rsid w:val="00054392"/>
    <w:rsid w:val="00054745"/>
    <w:rsid w:val="00055B6D"/>
    <w:rsid w:val="0005771A"/>
    <w:rsid w:val="00057DD5"/>
    <w:rsid w:val="000605DD"/>
    <w:rsid w:val="00061370"/>
    <w:rsid w:val="0006160F"/>
    <w:rsid w:val="00062218"/>
    <w:rsid w:val="00063D11"/>
    <w:rsid w:val="000655A7"/>
    <w:rsid w:val="00067478"/>
    <w:rsid w:val="00067B91"/>
    <w:rsid w:val="00067BEA"/>
    <w:rsid w:val="00070AE9"/>
    <w:rsid w:val="00070B7F"/>
    <w:rsid w:val="00071252"/>
    <w:rsid w:val="000717C0"/>
    <w:rsid w:val="000723F6"/>
    <w:rsid w:val="00072A28"/>
    <w:rsid w:val="00072D31"/>
    <w:rsid w:val="00072DE5"/>
    <w:rsid w:val="00073EC4"/>
    <w:rsid w:val="00073FC7"/>
    <w:rsid w:val="00076011"/>
    <w:rsid w:val="0007604D"/>
    <w:rsid w:val="00076A9F"/>
    <w:rsid w:val="00077D3C"/>
    <w:rsid w:val="00080154"/>
    <w:rsid w:val="00080559"/>
    <w:rsid w:val="000823B8"/>
    <w:rsid w:val="00082A98"/>
    <w:rsid w:val="000838AF"/>
    <w:rsid w:val="000851EC"/>
    <w:rsid w:val="000857E4"/>
    <w:rsid w:val="00086ECE"/>
    <w:rsid w:val="00087B1A"/>
    <w:rsid w:val="00090F9B"/>
    <w:rsid w:val="00091813"/>
    <w:rsid w:val="00092DA5"/>
    <w:rsid w:val="00093140"/>
    <w:rsid w:val="0009392B"/>
    <w:rsid w:val="00093A77"/>
    <w:rsid w:val="00093B94"/>
    <w:rsid w:val="00094F20"/>
    <w:rsid w:val="00095829"/>
    <w:rsid w:val="00096926"/>
    <w:rsid w:val="00096EAA"/>
    <w:rsid w:val="000A0989"/>
    <w:rsid w:val="000A20E4"/>
    <w:rsid w:val="000A25BF"/>
    <w:rsid w:val="000A267A"/>
    <w:rsid w:val="000A2B3D"/>
    <w:rsid w:val="000A3793"/>
    <w:rsid w:val="000A4064"/>
    <w:rsid w:val="000A49BE"/>
    <w:rsid w:val="000A5B26"/>
    <w:rsid w:val="000A5CE8"/>
    <w:rsid w:val="000A7A42"/>
    <w:rsid w:val="000B0159"/>
    <w:rsid w:val="000B0776"/>
    <w:rsid w:val="000B0FF4"/>
    <w:rsid w:val="000B15AA"/>
    <w:rsid w:val="000B17B6"/>
    <w:rsid w:val="000B2025"/>
    <w:rsid w:val="000B2131"/>
    <w:rsid w:val="000B2C76"/>
    <w:rsid w:val="000B4A4C"/>
    <w:rsid w:val="000B4B06"/>
    <w:rsid w:val="000B5025"/>
    <w:rsid w:val="000B5306"/>
    <w:rsid w:val="000B597F"/>
    <w:rsid w:val="000B6E37"/>
    <w:rsid w:val="000B7BC4"/>
    <w:rsid w:val="000C07AC"/>
    <w:rsid w:val="000C10AB"/>
    <w:rsid w:val="000C11B7"/>
    <w:rsid w:val="000C1F0F"/>
    <w:rsid w:val="000C3BD3"/>
    <w:rsid w:val="000C4682"/>
    <w:rsid w:val="000C4D85"/>
    <w:rsid w:val="000C56A3"/>
    <w:rsid w:val="000C5AF5"/>
    <w:rsid w:val="000C5E95"/>
    <w:rsid w:val="000C632D"/>
    <w:rsid w:val="000C638E"/>
    <w:rsid w:val="000C69A6"/>
    <w:rsid w:val="000C6B61"/>
    <w:rsid w:val="000C7257"/>
    <w:rsid w:val="000D1D2E"/>
    <w:rsid w:val="000D2A7C"/>
    <w:rsid w:val="000D34F6"/>
    <w:rsid w:val="000D3818"/>
    <w:rsid w:val="000D3900"/>
    <w:rsid w:val="000D3A82"/>
    <w:rsid w:val="000D3C2D"/>
    <w:rsid w:val="000D4381"/>
    <w:rsid w:val="000D4F45"/>
    <w:rsid w:val="000D51CA"/>
    <w:rsid w:val="000D60B9"/>
    <w:rsid w:val="000D66CD"/>
    <w:rsid w:val="000E120B"/>
    <w:rsid w:val="000E132B"/>
    <w:rsid w:val="000E1A18"/>
    <w:rsid w:val="000E1C51"/>
    <w:rsid w:val="000E4674"/>
    <w:rsid w:val="000E69F3"/>
    <w:rsid w:val="000E737F"/>
    <w:rsid w:val="000E7B14"/>
    <w:rsid w:val="000F231E"/>
    <w:rsid w:val="000F2BFE"/>
    <w:rsid w:val="000F30AA"/>
    <w:rsid w:val="000F3690"/>
    <w:rsid w:val="000F7605"/>
    <w:rsid w:val="0010008F"/>
    <w:rsid w:val="001002B7"/>
    <w:rsid w:val="001005E3"/>
    <w:rsid w:val="00102599"/>
    <w:rsid w:val="00102625"/>
    <w:rsid w:val="0010265C"/>
    <w:rsid w:val="00102A08"/>
    <w:rsid w:val="0010342D"/>
    <w:rsid w:val="00103D8C"/>
    <w:rsid w:val="00104BA4"/>
    <w:rsid w:val="0010501D"/>
    <w:rsid w:val="00105CC6"/>
    <w:rsid w:val="00105FA5"/>
    <w:rsid w:val="0010619B"/>
    <w:rsid w:val="001069D8"/>
    <w:rsid w:val="00111830"/>
    <w:rsid w:val="00111AD7"/>
    <w:rsid w:val="00112AB4"/>
    <w:rsid w:val="0011323F"/>
    <w:rsid w:val="001152D4"/>
    <w:rsid w:val="0011627B"/>
    <w:rsid w:val="0011634B"/>
    <w:rsid w:val="0011650E"/>
    <w:rsid w:val="00116D3B"/>
    <w:rsid w:val="00116D5D"/>
    <w:rsid w:val="0012016F"/>
    <w:rsid w:val="00121829"/>
    <w:rsid w:val="00121A7C"/>
    <w:rsid w:val="00122965"/>
    <w:rsid w:val="00123D81"/>
    <w:rsid w:val="00124567"/>
    <w:rsid w:val="00124F6F"/>
    <w:rsid w:val="00127BD9"/>
    <w:rsid w:val="00130B9F"/>
    <w:rsid w:val="00135364"/>
    <w:rsid w:val="00136D92"/>
    <w:rsid w:val="00137457"/>
    <w:rsid w:val="00137608"/>
    <w:rsid w:val="00137B40"/>
    <w:rsid w:val="00141567"/>
    <w:rsid w:val="00142387"/>
    <w:rsid w:val="00146359"/>
    <w:rsid w:val="001519EB"/>
    <w:rsid w:val="00151C0C"/>
    <w:rsid w:val="00151C9A"/>
    <w:rsid w:val="00152D47"/>
    <w:rsid w:val="001532FD"/>
    <w:rsid w:val="00155DC4"/>
    <w:rsid w:val="00157AA4"/>
    <w:rsid w:val="00157F3F"/>
    <w:rsid w:val="00160BC0"/>
    <w:rsid w:val="0016113C"/>
    <w:rsid w:val="00161CFE"/>
    <w:rsid w:val="00164041"/>
    <w:rsid w:val="0016480E"/>
    <w:rsid w:val="00164D52"/>
    <w:rsid w:val="00165792"/>
    <w:rsid w:val="001657F5"/>
    <w:rsid w:val="00167BAD"/>
    <w:rsid w:val="00171772"/>
    <w:rsid w:val="00172EFD"/>
    <w:rsid w:val="00173811"/>
    <w:rsid w:val="00173F60"/>
    <w:rsid w:val="001746AA"/>
    <w:rsid w:val="00175DE5"/>
    <w:rsid w:val="001761AA"/>
    <w:rsid w:val="001771A3"/>
    <w:rsid w:val="00177643"/>
    <w:rsid w:val="001823D6"/>
    <w:rsid w:val="00182E3D"/>
    <w:rsid w:val="00183057"/>
    <w:rsid w:val="00185294"/>
    <w:rsid w:val="001855C2"/>
    <w:rsid w:val="001856D9"/>
    <w:rsid w:val="0018697D"/>
    <w:rsid w:val="001873D7"/>
    <w:rsid w:val="001901D4"/>
    <w:rsid w:val="00190930"/>
    <w:rsid w:val="00191381"/>
    <w:rsid w:val="00191FA3"/>
    <w:rsid w:val="00193C36"/>
    <w:rsid w:val="00196B00"/>
    <w:rsid w:val="00196E03"/>
    <w:rsid w:val="001973B3"/>
    <w:rsid w:val="001976EE"/>
    <w:rsid w:val="001A3063"/>
    <w:rsid w:val="001A3173"/>
    <w:rsid w:val="001A46B8"/>
    <w:rsid w:val="001A537B"/>
    <w:rsid w:val="001A5C6C"/>
    <w:rsid w:val="001A5F39"/>
    <w:rsid w:val="001A62D9"/>
    <w:rsid w:val="001A6964"/>
    <w:rsid w:val="001A6F07"/>
    <w:rsid w:val="001B093A"/>
    <w:rsid w:val="001B1E6A"/>
    <w:rsid w:val="001B48B9"/>
    <w:rsid w:val="001B53CC"/>
    <w:rsid w:val="001B5F65"/>
    <w:rsid w:val="001B62FC"/>
    <w:rsid w:val="001B6EFB"/>
    <w:rsid w:val="001C192F"/>
    <w:rsid w:val="001C2072"/>
    <w:rsid w:val="001C32E9"/>
    <w:rsid w:val="001C3773"/>
    <w:rsid w:val="001C43F4"/>
    <w:rsid w:val="001C448F"/>
    <w:rsid w:val="001C503E"/>
    <w:rsid w:val="001C5514"/>
    <w:rsid w:val="001C55C5"/>
    <w:rsid w:val="001C6972"/>
    <w:rsid w:val="001C6988"/>
    <w:rsid w:val="001C6DE6"/>
    <w:rsid w:val="001C7032"/>
    <w:rsid w:val="001D03F0"/>
    <w:rsid w:val="001D0BE0"/>
    <w:rsid w:val="001D11BE"/>
    <w:rsid w:val="001D2901"/>
    <w:rsid w:val="001D2E75"/>
    <w:rsid w:val="001D3CE7"/>
    <w:rsid w:val="001D3F6B"/>
    <w:rsid w:val="001D47CF"/>
    <w:rsid w:val="001D500F"/>
    <w:rsid w:val="001D5FA4"/>
    <w:rsid w:val="001D645A"/>
    <w:rsid w:val="001D64A0"/>
    <w:rsid w:val="001D7082"/>
    <w:rsid w:val="001D725F"/>
    <w:rsid w:val="001D729A"/>
    <w:rsid w:val="001E0091"/>
    <w:rsid w:val="001E0663"/>
    <w:rsid w:val="001E0F1C"/>
    <w:rsid w:val="001E14E9"/>
    <w:rsid w:val="001E1988"/>
    <w:rsid w:val="001E2C18"/>
    <w:rsid w:val="001E3F7B"/>
    <w:rsid w:val="001E4189"/>
    <w:rsid w:val="001E43E2"/>
    <w:rsid w:val="001E4BCC"/>
    <w:rsid w:val="001E4D31"/>
    <w:rsid w:val="001E7C44"/>
    <w:rsid w:val="001F0AD8"/>
    <w:rsid w:val="001F1741"/>
    <w:rsid w:val="001F3501"/>
    <w:rsid w:val="001F3E9D"/>
    <w:rsid w:val="001F41A5"/>
    <w:rsid w:val="001F427C"/>
    <w:rsid w:val="001F5469"/>
    <w:rsid w:val="001F54AB"/>
    <w:rsid w:val="001F5935"/>
    <w:rsid w:val="001F5F21"/>
    <w:rsid w:val="001F6C2A"/>
    <w:rsid w:val="001F7369"/>
    <w:rsid w:val="002007CC"/>
    <w:rsid w:val="00200E79"/>
    <w:rsid w:val="002012E6"/>
    <w:rsid w:val="002021A6"/>
    <w:rsid w:val="002023DC"/>
    <w:rsid w:val="002033B1"/>
    <w:rsid w:val="0020673E"/>
    <w:rsid w:val="0020719C"/>
    <w:rsid w:val="00210ADC"/>
    <w:rsid w:val="002111E8"/>
    <w:rsid w:val="0021172B"/>
    <w:rsid w:val="00212CD3"/>
    <w:rsid w:val="00212E65"/>
    <w:rsid w:val="00214038"/>
    <w:rsid w:val="00215652"/>
    <w:rsid w:val="00215818"/>
    <w:rsid w:val="002165D7"/>
    <w:rsid w:val="00217083"/>
    <w:rsid w:val="00217A41"/>
    <w:rsid w:val="00220118"/>
    <w:rsid w:val="0022019E"/>
    <w:rsid w:val="002204C4"/>
    <w:rsid w:val="002211BE"/>
    <w:rsid w:val="00221F7D"/>
    <w:rsid w:val="00222F5B"/>
    <w:rsid w:val="00222FA5"/>
    <w:rsid w:val="00223430"/>
    <w:rsid w:val="002242B7"/>
    <w:rsid w:val="002257A9"/>
    <w:rsid w:val="00225991"/>
    <w:rsid w:val="00225D0D"/>
    <w:rsid w:val="002261D7"/>
    <w:rsid w:val="002264EB"/>
    <w:rsid w:val="0022700C"/>
    <w:rsid w:val="0022722F"/>
    <w:rsid w:val="00230307"/>
    <w:rsid w:val="00230932"/>
    <w:rsid w:val="00232431"/>
    <w:rsid w:val="00232EA5"/>
    <w:rsid w:val="002332F7"/>
    <w:rsid w:val="00233522"/>
    <w:rsid w:val="002336D5"/>
    <w:rsid w:val="0023384F"/>
    <w:rsid w:val="002345BC"/>
    <w:rsid w:val="00234B82"/>
    <w:rsid w:val="00235428"/>
    <w:rsid w:val="00235EE0"/>
    <w:rsid w:val="002365E1"/>
    <w:rsid w:val="002373F7"/>
    <w:rsid w:val="00240A02"/>
    <w:rsid w:val="002430B2"/>
    <w:rsid w:val="00243EBD"/>
    <w:rsid w:val="0024579F"/>
    <w:rsid w:val="0024623E"/>
    <w:rsid w:val="00247497"/>
    <w:rsid w:val="00250400"/>
    <w:rsid w:val="00250AB6"/>
    <w:rsid w:val="00250DE1"/>
    <w:rsid w:val="0025196E"/>
    <w:rsid w:val="00252339"/>
    <w:rsid w:val="00253534"/>
    <w:rsid w:val="00254DC6"/>
    <w:rsid w:val="002550DE"/>
    <w:rsid w:val="00255D8E"/>
    <w:rsid w:val="00256D77"/>
    <w:rsid w:val="00256F24"/>
    <w:rsid w:val="002575AA"/>
    <w:rsid w:val="00257A9E"/>
    <w:rsid w:val="00260582"/>
    <w:rsid w:val="0026090B"/>
    <w:rsid w:val="002610BD"/>
    <w:rsid w:val="002612E0"/>
    <w:rsid w:val="00261AAE"/>
    <w:rsid w:val="002622CD"/>
    <w:rsid w:val="002622DB"/>
    <w:rsid w:val="00263809"/>
    <w:rsid w:val="00263B18"/>
    <w:rsid w:val="00264DA2"/>
    <w:rsid w:val="0026512C"/>
    <w:rsid w:val="00265155"/>
    <w:rsid w:val="0026553C"/>
    <w:rsid w:val="00265559"/>
    <w:rsid w:val="00266982"/>
    <w:rsid w:val="00266A96"/>
    <w:rsid w:val="0026795A"/>
    <w:rsid w:val="0027027E"/>
    <w:rsid w:val="002702C3"/>
    <w:rsid w:val="00272723"/>
    <w:rsid w:val="00272A18"/>
    <w:rsid w:val="00272A87"/>
    <w:rsid w:val="0027337C"/>
    <w:rsid w:val="00273DDE"/>
    <w:rsid w:val="002742D0"/>
    <w:rsid w:val="00274514"/>
    <w:rsid w:val="00274EDA"/>
    <w:rsid w:val="002757C6"/>
    <w:rsid w:val="00275E71"/>
    <w:rsid w:val="0027603C"/>
    <w:rsid w:val="00276E6B"/>
    <w:rsid w:val="00277793"/>
    <w:rsid w:val="0028014F"/>
    <w:rsid w:val="00280664"/>
    <w:rsid w:val="0028095D"/>
    <w:rsid w:val="00280AA4"/>
    <w:rsid w:val="00282865"/>
    <w:rsid w:val="0028286D"/>
    <w:rsid w:val="00282922"/>
    <w:rsid w:val="00283B4C"/>
    <w:rsid w:val="00284B6E"/>
    <w:rsid w:val="00284D0F"/>
    <w:rsid w:val="0028676C"/>
    <w:rsid w:val="002867F8"/>
    <w:rsid w:val="00287101"/>
    <w:rsid w:val="00287374"/>
    <w:rsid w:val="00290EC8"/>
    <w:rsid w:val="00291F8A"/>
    <w:rsid w:val="00293B89"/>
    <w:rsid w:val="00293FD3"/>
    <w:rsid w:val="00294282"/>
    <w:rsid w:val="0029430F"/>
    <w:rsid w:val="002944BB"/>
    <w:rsid w:val="002944DA"/>
    <w:rsid w:val="00295633"/>
    <w:rsid w:val="002958D8"/>
    <w:rsid w:val="00296BB5"/>
    <w:rsid w:val="00296C60"/>
    <w:rsid w:val="0029787F"/>
    <w:rsid w:val="002A0BA7"/>
    <w:rsid w:val="002A0F0F"/>
    <w:rsid w:val="002A1E47"/>
    <w:rsid w:val="002A3478"/>
    <w:rsid w:val="002A3B38"/>
    <w:rsid w:val="002A4A4E"/>
    <w:rsid w:val="002A5819"/>
    <w:rsid w:val="002A5D8A"/>
    <w:rsid w:val="002A7382"/>
    <w:rsid w:val="002B1681"/>
    <w:rsid w:val="002B248D"/>
    <w:rsid w:val="002B2BAF"/>
    <w:rsid w:val="002B367A"/>
    <w:rsid w:val="002B4CCF"/>
    <w:rsid w:val="002B7633"/>
    <w:rsid w:val="002C03D1"/>
    <w:rsid w:val="002C179F"/>
    <w:rsid w:val="002C1B87"/>
    <w:rsid w:val="002C30F3"/>
    <w:rsid w:val="002C3AA0"/>
    <w:rsid w:val="002C3B51"/>
    <w:rsid w:val="002C3CEB"/>
    <w:rsid w:val="002C5587"/>
    <w:rsid w:val="002C6784"/>
    <w:rsid w:val="002C74FE"/>
    <w:rsid w:val="002C7F3C"/>
    <w:rsid w:val="002D00C3"/>
    <w:rsid w:val="002D112D"/>
    <w:rsid w:val="002D1749"/>
    <w:rsid w:val="002D4007"/>
    <w:rsid w:val="002D4721"/>
    <w:rsid w:val="002D52D8"/>
    <w:rsid w:val="002D5CC7"/>
    <w:rsid w:val="002D5D23"/>
    <w:rsid w:val="002D648F"/>
    <w:rsid w:val="002D6548"/>
    <w:rsid w:val="002D756B"/>
    <w:rsid w:val="002E22AB"/>
    <w:rsid w:val="002E2CCC"/>
    <w:rsid w:val="002E4203"/>
    <w:rsid w:val="002E4EFB"/>
    <w:rsid w:val="002E5B9B"/>
    <w:rsid w:val="002E65EA"/>
    <w:rsid w:val="002E6F6B"/>
    <w:rsid w:val="002E74E8"/>
    <w:rsid w:val="002E786E"/>
    <w:rsid w:val="002F0C55"/>
    <w:rsid w:val="002F0EF8"/>
    <w:rsid w:val="002F0FEB"/>
    <w:rsid w:val="002F1003"/>
    <w:rsid w:val="002F15FA"/>
    <w:rsid w:val="002F3D37"/>
    <w:rsid w:val="002F3E4F"/>
    <w:rsid w:val="002F3F72"/>
    <w:rsid w:val="002F4B8F"/>
    <w:rsid w:val="002F4FAA"/>
    <w:rsid w:val="002F641E"/>
    <w:rsid w:val="002F765F"/>
    <w:rsid w:val="002F7A6D"/>
    <w:rsid w:val="002F7CE7"/>
    <w:rsid w:val="0030043A"/>
    <w:rsid w:val="00301308"/>
    <w:rsid w:val="00301917"/>
    <w:rsid w:val="00301A0C"/>
    <w:rsid w:val="003023C0"/>
    <w:rsid w:val="0030322E"/>
    <w:rsid w:val="003035DE"/>
    <w:rsid w:val="00303BE2"/>
    <w:rsid w:val="00303BFE"/>
    <w:rsid w:val="00306A13"/>
    <w:rsid w:val="003076E8"/>
    <w:rsid w:val="00307CD2"/>
    <w:rsid w:val="0031083A"/>
    <w:rsid w:val="003108D0"/>
    <w:rsid w:val="00311904"/>
    <w:rsid w:val="00311F47"/>
    <w:rsid w:val="003121DF"/>
    <w:rsid w:val="00316FAA"/>
    <w:rsid w:val="00317CB3"/>
    <w:rsid w:val="003206ED"/>
    <w:rsid w:val="00320936"/>
    <w:rsid w:val="00321016"/>
    <w:rsid w:val="00322A0D"/>
    <w:rsid w:val="003238DF"/>
    <w:rsid w:val="00323E96"/>
    <w:rsid w:val="00323F2B"/>
    <w:rsid w:val="00323F4F"/>
    <w:rsid w:val="00324FAA"/>
    <w:rsid w:val="00325133"/>
    <w:rsid w:val="00325838"/>
    <w:rsid w:val="003261E1"/>
    <w:rsid w:val="003263FC"/>
    <w:rsid w:val="00327768"/>
    <w:rsid w:val="00330DFD"/>
    <w:rsid w:val="00330E4E"/>
    <w:rsid w:val="00331802"/>
    <w:rsid w:val="003337E5"/>
    <w:rsid w:val="00333D62"/>
    <w:rsid w:val="00334E0A"/>
    <w:rsid w:val="00335353"/>
    <w:rsid w:val="00335C56"/>
    <w:rsid w:val="003364FB"/>
    <w:rsid w:val="00336CFD"/>
    <w:rsid w:val="00336DEC"/>
    <w:rsid w:val="00340375"/>
    <w:rsid w:val="00340581"/>
    <w:rsid w:val="0034091D"/>
    <w:rsid w:val="00341876"/>
    <w:rsid w:val="00341EAE"/>
    <w:rsid w:val="0034231B"/>
    <w:rsid w:val="003425A7"/>
    <w:rsid w:val="00342FFD"/>
    <w:rsid w:val="00343048"/>
    <w:rsid w:val="00343432"/>
    <w:rsid w:val="003434A1"/>
    <w:rsid w:val="00343B90"/>
    <w:rsid w:val="00345E3A"/>
    <w:rsid w:val="00345E8E"/>
    <w:rsid w:val="003468CB"/>
    <w:rsid w:val="00346A15"/>
    <w:rsid w:val="00350534"/>
    <w:rsid w:val="00350E98"/>
    <w:rsid w:val="00351EF7"/>
    <w:rsid w:val="00353BAC"/>
    <w:rsid w:val="0035480B"/>
    <w:rsid w:val="003565E4"/>
    <w:rsid w:val="00356922"/>
    <w:rsid w:val="00357D69"/>
    <w:rsid w:val="0036030C"/>
    <w:rsid w:val="00360A4F"/>
    <w:rsid w:val="00361364"/>
    <w:rsid w:val="0036233C"/>
    <w:rsid w:val="00362E17"/>
    <w:rsid w:val="00367621"/>
    <w:rsid w:val="00367732"/>
    <w:rsid w:val="003709E4"/>
    <w:rsid w:val="00371559"/>
    <w:rsid w:val="00371B64"/>
    <w:rsid w:val="0037467E"/>
    <w:rsid w:val="00374796"/>
    <w:rsid w:val="00374D7B"/>
    <w:rsid w:val="00375ED0"/>
    <w:rsid w:val="00376B37"/>
    <w:rsid w:val="00377248"/>
    <w:rsid w:val="00377A24"/>
    <w:rsid w:val="003813AE"/>
    <w:rsid w:val="00381536"/>
    <w:rsid w:val="00382517"/>
    <w:rsid w:val="00382BF2"/>
    <w:rsid w:val="00382DDC"/>
    <w:rsid w:val="003835D0"/>
    <w:rsid w:val="00383E84"/>
    <w:rsid w:val="0038448C"/>
    <w:rsid w:val="00385CA7"/>
    <w:rsid w:val="003865FD"/>
    <w:rsid w:val="003866AD"/>
    <w:rsid w:val="00387AC5"/>
    <w:rsid w:val="00391EFB"/>
    <w:rsid w:val="00392B30"/>
    <w:rsid w:val="00393162"/>
    <w:rsid w:val="003931EE"/>
    <w:rsid w:val="003947B3"/>
    <w:rsid w:val="00396322"/>
    <w:rsid w:val="00396C2C"/>
    <w:rsid w:val="003A1A27"/>
    <w:rsid w:val="003A23AD"/>
    <w:rsid w:val="003A3F01"/>
    <w:rsid w:val="003A49CC"/>
    <w:rsid w:val="003A4B06"/>
    <w:rsid w:val="003A50EF"/>
    <w:rsid w:val="003B03D5"/>
    <w:rsid w:val="003B05D8"/>
    <w:rsid w:val="003B0AC3"/>
    <w:rsid w:val="003B0F07"/>
    <w:rsid w:val="003B130F"/>
    <w:rsid w:val="003B261E"/>
    <w:rsid w:val="003B3334"/>
    <w:rsid w:val="003B3995"/>
    <w:rsid w:val="003B3D02"/>
    <w:rsid w:val="003B486D"/>
    <w:rsid w:val="003B71C3"/>
    <w:rsid w:val="003B7B0E"/>
    <w:rsid w:val="003B7D33"/>
    <w:rsid w:val="003C0223"/>
    <w:rsid w:val="003C4E3A"/>
    <w:rsid w:val="003C55CE"/>
    <w:rsid w:val="003C56E7"/>
    <w:rsid w:val="003C5C5E"/>
    <w:rsid w:val="003C5D97"/>
    <w:rsid w:val="003C6E7E"/>
    <w:rsid w:val="003C6FDD"/>
    <w:rsid w:val="003C725C"/>
    <w:rsid w:val="003C747F"/>
    <w:rsid w:val="003C7FDA"/>
    <w:rsid w:val="003D1418"/>
    <w:rsid w:val="003D2737"/>
    <w:rsid w:val="003D471C"/>
    <w:rsid w:val="003D4938"/>
    <w:rsid w:val="003D50B2"/>
    <w:rsid w:val="003D6A68"/>
    <w:rsid w:val="003E04B0"/>
    <w:rsid w:val="003E2348"/>
    <w:rsid w:val="003E25FD"/>
    <w:rsid w:val="003E2E7F"/>
    <w:rsid w:val="003E3484"/>
    <w:rsid w:val="003E4628"/>
    <w:rsid w:val="003E49B4"/>
    <w:rsid w:val="003E4C2A"/>
    <w:rsid w:val="003E54AB"/>
    <w:rsid w:val="003E6047"/>
    <w:rsid w:val="003E613C"/>
    <w:rsid w:val="003E721D"/>
    <w:rsid w:val="003F0695"/>
    <w:rsid w:val="003F1623"/>
    <w:rsid w:val="003F2019"/>
    <w:rsid w:val="003F2032"/>
    <w:rsid w:val="003F264A"/>
    <w:rsid w:val="003F4540"/>
    <w:rsid w:val="003F533D"/>
    <w:rsid w:val="003F6347"/>
    <w:rsid w:val="003F659B"/>
    <w:rsid w:val="003F71A7"/>
    <w:rsid w:val="003F7D7E"/>
    <w:rsid w:val="004009EF"/>
    <w:rsid w:val="00402768"/>
    <w:rsid w:val="00403F72"/>
    <w:rsid w:val="00404A9A"/>
    <w:rsid w:val="00405014"/>
    <w:rsid w:val="00405A08"/>
    <w:rsid w:val="00406836"/>
    <w:rsid w:val="00406E56"/>
    <w:rsid w:val="00407254"/>
    <w:rsid w:val="00410154"/>
    <w:rsid w:val="00411918"/>
    <w:rsid w:val="00411DCF"/>
    <w:rsid w:val="00413555"/>
    <w:rsid w:val="00413C94"/>
    <w:rsid w:val="0041479F"/>
    <w:rsid w:val="00414F20"/>
    <w:rsid w:val="00415822"/>
    <w:rsid w:val="00415ACC"/>
    <w:rsid w:val="00415E62"/>
    <w:rsid w:val="004167BB"/>
    <w:rsid w:val="00421699"/>
    <w:rsid w:val="00421A4F"/>
    <w:rsid w:val="00422BCD"/>
    <w:rsid w:val="00422D23"/>
    <w:rsid w:val="00422D5A"/>
    <w:rsid w:val="00422E62"/>
    <w:rsid w:val="004240A4"/>
    <w:rsid w:val="0042459A"/>
    <w:rsid w:val="00425D66"/>
    <w:rsid w:val="00426DE5"/>
    <w:rsid w:val="00430C50"/>
    <w:rsid w:val="00430C93"/>
    <w:rsid w:val="00430D88"/>
    <w:rsid w:val="00430FE7"/>
    <w:rsid w:val="00431768"/>
    <w:rsid w:val="004317E7"/>
    <w:rsid w:val="00431AA9"/>
    <w:rsid w:val="00431B27"/>
    <w:rsid w:val="00433792"/>
    <w:rsid w:val="00435A32"/>
    <w:rsid w:val="004363CF"/>
    <w:rsid w:val="00440402"/>
    <w:rsid w:val="00440BF7"/>
    <w:rsid w:val="00441A29"/>
    <w:rsid w:val="004424BB"/>
    <w:rsid w:val="0044364F"/>
    <w:rsid w:val="0044428F"/>
    <w:rsid w:val="00445AF3"/>
    <w:rsid w:val="00447200"/>
    <w:rsid w:val="0045165F"/>
    <w:rsid w:val="00452BDC"/>
    <w:rsid w:val="00454966"/>
    <w:rsid w:val="00456486"/>
    <w:rsid w:val="00456822"/>
    <w:rsid w:val="00456B8E"/>
    <w:rsid w:val="00456E46"/>
    <w:rsid w:val="00456E95"/>
    <w:rsid w:val="00457F72"/>
    <w:rsid w:val="00462CF5"/>
    <w:rsid w:val="00463B51"/>
    <w:rsid w:val="00465AA0"/>
    <w:rsid w:val="00465D59"/>
    <w:rsid w:val="00465D90"/>
    <w:rsid w:val="00470ABC"/>
    <w:rsid w:val="004720CB"/>
    <w:rsid w:val="004721DC"/>
    <w:rsid w:val="0047334E"/>
    <w:rsid w:val="0047372D"/>
    <w:rsid w:val="00474B34"/>
    <w:rsid w:val="00474DD1"/>
    <w:rsid w:val="004754CA"/>
    <w:rsid w:val="00475905"/>
    <w:rsid w:val="004771BE"/>
    <w:rsid w:val="0047741A"/>
    <w:rsid w:val="00477F3A"/>
    <w:rsid w:val="00480F99"/>
    <w:rsid w:val="00481968"/>
    <w:rsid w:val="00481CB0"/>
    <w:rsid w:val="00481D61"/>
    <w:rsid w:val="00484647"/>
    <w:rsid w:val="004853EB"/>
    <w:rsid w:val="00485A60"/>
    <w:rsid w:val="00485E54"/>
    <w:rsid w:val="004864DB"/>
    <w:rsid w:val="00486E95"/>
    <w:rsid w:val="00493377"/>
    <w:rsid w:val="00493977"/>
    <w:rsid w:val="004946F4"/>
    <w:rsid w:val="00494CB6"/>
    <w:rsid w:val="00495D37"/>
    <w:rsid w:val="0049615A"/>
    <w:rsid w:val="004964C8"/>
    <w:rsid w:val="004965F3"/>
    <w:rsid w:val="00496F71"/>
    <w:rsid w:val="00497530"/>
    <w:rsid w:val="004A03F4"/>
    <w:rsid w:val="004A0727"/>
    <w:rsid w:val="004A0FEE"/>
    <w:rsid w:val="004A1E80"/>
    <w:rsid w:val="004A2308"/>
    <w:rsid w:val="004A2348"/>
    <w:rsid w:val="004A283F"/>
    <w:rsid w:val="004A31B6"/>
    <w:rsid w:val="004A50A4"/>
    <w:rsid w:val="004A6A79"/>
    <w:rsid w:val="004A73DA"/>
    <w:rsid w:val="004A7507"/>
    <w:rsid w:val="004B0CC8"/>
    <w:rsid w:val="004B1A6D"/>
    <w:rsid w:val="004B5B82"/>
    <w:rsid w:val="004B6B72"/>
    <w:rsid w:val="004C2ECC"/>
    <w:rsid w:val="004C3322"/>
    <w:rsid w:val="004C33F2"/>
    <w:rsid w:val="004C3F6B"/>
    <w:rsid w:val="004C4625"/>
    <w:rsid w:val="004C541C"/>
    <w:rsid w:val="004C55D9"/>
    <w:rsid w:val="004C668B"/>
    <w:rsid w:val="004C6BAE"/>
    <w:rsid w:val="004C7CFE"/>
    <w:rsid w:val="004D0E87"/>
    <w:rsid w:val="004D1C05"/>
    <w:rsid w:val="004D2119"/>
    <w:rsid w:val="004D271A"/>
    <w:rsid w:val="004D3FCB"/>
    <w:rsid w:val="004D4050"/>
    <w:rsid w:val="004D756F"/>
    <w:rsid w:val="004E0C12"/>
    <w:rsid w:val="004E36A1"/>
    <w:rsid w:val="004E5F81"/>
    <w:rsid w:val="004E6132"/>
    <w:rsid w:val="004E6B70"/>
    <w:rsid w:val="004E7461"/>
    <w:rsid w:val="004E7B82"/>
    <w:rsid w:val="004F006A"/>
    <w:rsid w:val="004F220C"/>
    <w:rsid w:val="004F22BF"/>
    <w:rsid w:val="004F3368"/>
    <w:rsid w:val="004F37E2"/>
    <w:rsid w:val="004F42BE"/>
    <w:rsid w:val="004F4C08"/>
    <w:rsid w:val="004F6E70"/>
    <w:rsid w:val="004F73AF"/>
    <w:rsid w:val="004F7C99"/>
    <w:rsid w:val="004F7E41"/>
    <w:rsid w:val="0050036E"/>
    <w:rsid w:val="00500686"/>
    <w:rsid w:val="00500AF1"/>
    <w:rsid w:val="00500C3A"/>
    <w:rsid w:val="00502309"/>
    <w:rsid w:val="0050360B"/>
    <w:rsid w:val="0050401B"/>
    <w:rsid w:val="00504175"/>
    <w:rsid w:val="005042D9"/>
    <w:rsid w:val="00505367"/>
    <w:rsid w:val="00505AB9"/>
    <w:rsid w:val="00507208"/>
    <w:rsid w:val="00507DEC"/>
    <w:rsid w:val="00513E44"/>
    <w:rsid w:val="0051594A"/>
    <w:rsid w:val="00517A63"/>
    <w:rsid w:val="0052036E"/>
    <w:rsid w:val="00524A15"/>
    <w:rsid w:val="00525A05"/>
    <w:rsid w:val="00525D65"/>
    <w:rsid w:val="0052629D"/>
    <w:rsid w:val="00527B3C"/>
    <w:rsid w:val="005301D7"/>
    <w:rsid w:val="00530A03"/>
    <w:rsid w:val="00530BB8"/>
    <w:rsid w:val="005317A6"/>
    <w:rsid w:val="0053332B"/>
    <w:rsid w:val="005339EC"/>
    <w:rsid w:val="00533A49"/>
    <w:rsid w:val="0053527C"/>
    <w:rsid w:val="005359C8"/>
    <w:rsid w:val="00537EBC"/>
    <w:rsid w:val="00541DF2"/>
    <w:rsid w:val="00542239"/>
    <w:rsid w:val="0054243B"/>
    <w:rsid w:val="00542599"/>
    <w:rsid w:val="005426B3"/>
    <w:rsid w:val="005453AE"/>
    <w:rsid w:val="005460F9"/>
    <w:rsid w:val="00546E59"/>
    <w:rsid w:val="00550616"/>
    <w:rsid w:val="00550F5D"/>
    <w:rsid w:val="005510CA"/>
    <w:rsid w:val="005510F0"/>
    <w:rsid w:val="00551ABD"/>
    <w:rsid w:val="00552866"/>
    <w:rsid w:val="00552E45"/>
    <w:rsid w:val="00553706"/>
    <w:rsid w:val="005546BA"/>
    <w:rsid w:val="00555DC2"/>
    <w:rsid w:val="00556EC1"/>
    <w:rsid w:val="005570C7"/>
    <w:rsid w:val="00560A1E"/>
    <w:rsid w:val="005620B0"/>
    <w:rsid w:val="00562B4F"/>
    <w:rsid w:val="00563FAA"/>
    <w:rsid w:val="0056418D"/>
    <w:rsid w:val="005659B4"/>
    <w:rsid w:val="005661A8"/>
    <w:rsid w:val="00566352"/>
    <w:rsid w:val="005665AD"/>
    <w:rsid w:val="00566C10"/>
    <w:rsid w:val="00566D26"/>
    <w:rsid w:val="005704D3"/>
    <w:rsid w:val="00571C6C"/>
    <w:rsid w:val="00572222"/>
    <w:rsid w:val="005722D3"/>
    <w:rsid w:val="00572C9F"/>
    <w:rsid w:val="00574911"/>
    <w:rsid w:val="00577461"/>
    <w:rsid w:val="00577BF9"/>
    <w:rsid w:val="00577C01"/>
    <w:rsid w:val="00577D20"/>
    <w:rsid w:val="00577ECA"/>
    <w:rsid w:val="0058038F"/>
    <w:rsid w:val="005822A3"/>
    <w:rsid w:val="00583255"/>
    <w:rsid w:val="00583C3C"/>
    <w:rsid w:val="00587036"/>
    <w:rsid w:val="005871A9"/>
    <w:rsid w:val="005877E7"/>
    <w:rsid w:val="00590A0F"/>
    <w:rsid w:val="00590C0C"/>
    <w:rsid w:val="0059175D"/>
    <w:rsid w:val="005922DC"/>
    <w:rsid w:val="00592471"/>
    <w:rsid w:val="00593CBA"/>
    <w:rsid w:val="0059400F"/>
    <w:rsid w:val="00594801"/>
    <w:rsid w:val="00596713"/>
    <w:rsid w:val="00596C4C"/>
    <w:rsid w:val="005A0F2D"/>
    <w:rsid w:val="005A112E"/>
    <w:rsid w:val="005A1AEA"/>
    <w:rsid w:val="005A1C43"/>
    <w:rsid w:val="005A37BD"/>
    <w:rsid w:val="005A47B5"/>
    <w:rsid w:val="005A4B03"/>
    <w:rsid w:val="005A66A4"/>
    <w:rsid w:val="005A7197"/>
    <w:rsid w:val="005A791F"/>
    <w:rsid w:val="005B0072"/>
    <w:rsid w:val="005B05F5"/>
    <w:rsid w:val="005B0637"/>
    <w:rsid w:val="005B09B2"/>
    <w:rsid w:val="005B12EA"/>
    <w:rsid w:val="005B15B8"/>
    <w:rsid w:val="005B1932"/>
    <w:rsid w:val="005B4A93"/>
    <w:rsid w:val="005B5841"/>
    <w:rsid w:val="005B5D02"/>
    <w:rsid w:val="005B5D40"/>
    <w:rsid w:val="005B6266"/>
    <w:rsid w:val="005B6C3D"/>
    <w:rsid w:val="005B6D07"/>
    <w:rsid w:val="005B762E"/>
    <w:rsid w:val="005C0920"/>
    <w:rsid w:val="005C24AF"/>
    <w:rsid w:val="005C2833"/>
    <w:rsid w:val="005C3101"/>
    <w:rsid w:val="005C550E"/>
    <w:rsid w:val="005C5929"/>
    <w:rsid w:val="005C59B6"/>
    <w:rsid w:val="005C5C33"/>
    <w:rsid w:val="005C5E23"/>
    <w:rsid w:val="005C6940"/>
    <w:rsid w:val="005C6F81"/>
    <w:rsid w:val="005C7686"/>
    <w:rsid w:val="005C7FA3"/>
    <w:rsid w:val="005D01B0"/>
    <w:rsid w:val="005D07CD"/>
    <w:rsid w:val="005D2990"/>
    <w:rsid w:val="005D49A4"/>
    <w:rsid w:val="005D4D84"/>
    <w:rsid w:val="005D500F"/>
    <w:rsid w:val="005D52A3"/>
    <w:rsid w:val="005D5C6B"/>
    <w:rsid w:val="005D6B2E"/>
    <w:rsid w:val="005D7034"/>
    <w:rsid w:val="005D7136"/>
    <w:rsid w:val="005D7863"/>
    <w:rsid w:val="005E0303"/>
    <w:rsid w:val="005E0640"/>
    <w:rsid w:val="005E2F1A"/>
    <w:rsid w:val="005E44E2"/>
    <w:rsid w:val="005E4CFF"/>
    <w:rsid w:val="005E69D9"/>
    <w:rsid w:val="005E6BFC"/>
    <w:rsid w:val="005E723E"/>
    <w:rsid w:val="005E78FE"/>
    <w:rsid w:val="005F1C3F"/>
    <w:rsid w:val="005F1EE7"/>
    <w:rsid w:val="005F222A"/>
    <w:rsid w:val="005F2DDE"/>
    <w:rsid w:val="005F32C4"/>
    <w:rsid w:val="005F3D49"/>
    <w:rsid w:val="005F43A2"/>
    <w:rsid w:val="005F4506"/>
    <w:rsid w:val="005F47C7"/>
    <w:rsid w:val="005F4B56"/>
    <w:rsid w:val="005F5CF1"/>
    <w:rsid w:val="005F6FDC"/>
    <w:rsid w:val="005F7529"/>
    <w:rsid w:val="00600183"/>
    <w:rsid w:val="006007CB"/>
    <w:rsid w:val="00600F0C"/>
    <w:rsid w:val="006025D7"/>
    <w:rsid w:val="006029F6"/>
    <w:rsid w:val="00603C5D"/>
    <w:rsid w:val="00604E99"/>
    <w:rsid w:val="00604F86"/>
    <w:rsid w:val="006050BB"/>
    <w:rsid w:val="0060627F"/>
    <w:rsid w:val="00606C76"/>
    <w:rsid w:val="00610128"/>
    <w:rsid w:val="006101C1"/>
    <w:rsid w:val="0061059D"/>
    <w:rsid w:val="00610AF7"/>
    <w:rsid w:val="00610D2C"/>
    <w:rsid w:val="00610E7C"/>
    <w:rsid w:val="00612779"/>
    <w:rsid w:val="0061357B"/>
    <w:rsid w:val="00613C9C"/>
    <w:rsid w:val="006140C0"/>
    <w:rsid w:val="006144ED"/>
    <w:rsid w:val="00614546"/>
    <w:rsid w:val="00614D69"/>
    <w:rsid w:val="00614EF5"/>
    <w:rsid w:val="006153B6"/>
    <w:rsid w:val="00615A58"/>
    <w:rsid w:val="00615C40"/>
    <w:rsid w:val="00616364"/>
    <w:rsid w:val="0061694F"/>
    <w:rsid w:val="006179D3"/>
    <w:rsid w:val="00621C37"/>
    <w:rsid w:val="00621EC9"/>
    <w:rsid w:val="00624734"/>
    <w:rsid w:val="00626C7F"/>
    <w:rsid w:val="00626F0F"/>
    <w:rsid w:val="00630B4E"/>
    <w:rsid w:val="00630FAA"/>
    <w:rsid w:val="00632FDD"/>
    <w:rsid w:val="0063415C"/>
    <w:rsid w:val="006353B5"/>
    <w:rsid w:val="006376D4"/>
    <w:rsid w:val="00637EFD"/>
    <w:rsid w:val="00640A7A"/>
    <w:rsid w:val="00641334"/>
    <w:rsid w:val="0064219D"/>
    <w:rsid w:val="006422E8"/>
    <w:rsid w:val="00646ECD"/>
    <w:rsid w:val="006472E6"/>
    <w:rsid w:val="006508E1"/>
    <w:rsid w:val="00651C6A"/>
    <w:rsid w:val="006523FE"/>
    <w:rsid w:val="00653706"/>
    <w:rsid w:val="00653840"/>
    <w:rsid w:val="00655D50"/>
    <w:rsid w:val="00655EAB"/>
    <w:rsid w:val="006572BB"/>
    <w:rsid w:val="006601AD"/>
    <w:rsid w:val="006616BE"/>
    <w:rsid w:val="00662896"/>
    <w:rsid w:val="00662BA4"/>
    <w:rsid w:val="00663750"/>
    <w:rsid w:val="00663B74"/>
    <w:rsid w:val="0066458B"/>
    <w:rsid w:val="00665196"/>
    <w:rsid w:val="00665382"/>
    <w:rsid w:val="00665651"/>
    <w:rsid w:val="0066567A"/>
    <w:rsid w:val="00666B35"/>
    <w:rsid w:val="00667376"/>
    <w:rsid w:val="006709E7"/>
    <w:rsid w:val="00670DA0"/>
    <w:rsid w:val="006718AF"/>
    <w:rsid w:val="0067206C"/>
    <w:rsid w:val="006730F7"/>
    <w:rsid w:val="006740E1"/>
    <w:rsid w:val="006748E0"/>
    <w:rsid w:val="00674FBB"/>
    <w:rsid w:val="00675E76"/>
    <w:rsid w:val="00676A41"/>
    <w:rsid w:val="00676B85"/>
    <w:rsid w:val="00676E55"/>
    <w:rsid w:val="00677480"/>
    <w:rsid w:val="006778E0"/>
    <w:rsid w:val="00677FAD"/>
    <w:rsid w:val="00680446"/>
    <w:rsid w:val="00681836"/>
    <w:rsid w:val="00682404"/>
    <w:rsid w:val="00684426"/>
    <w:rsid w:val="0068643F"/>
    <w:rsid w:val="006864F0"/>
    <w:rsid w:val="00686AD9"/>
    <w:rsid w:val="006904C4"/>
    <w:rsid w:val="00690512"/>
    <w:rsid w:val="00690B9A"/>
    <w:rsid w:val="00691568"/>
    <w:rsid w:val="00691CA2"/>
    <w:rsid w:val="00693642"/>
    <w:rsid w:val="0069378C"/>
    <w:rsid w:val="006944CA"/>
    <w:rsid w:val="006950E1"/>
    <w:rsid w:val="00695690"/>
    <w:rsid w:val="00696E62"/>
    <w:rsid w:val="00697CB9"/>
    <w:rsid w:val="00697E5D"/>
    <w:rsid w:val="006A0D23"/>
    <w:rsid w:val="006A0DAD"/>
    <w:rsid w:val="006A33F3"/>
    <w:rsid w:val="006A3B86"/>
    <w:rsid w:val="006A3E65"/>
    <w:rsid w:val="006B0A5C"/>
    <w:rsid w:val="006B10A9"/>
    <w:rsid w:val="006B14F3"/>
    <w:rsid w:val="006B209F"/>
    <w:rsid w:val="006B2E8D"/>
    <w:rsid w:val="006B3881"/>
    <w:rsid w:val="006B4D18"/>
    <w:rsid w:val="006B6631"/>
    <w:rsid w:val="006B6952"/>
    <w:rsid w:val="006B6AAF"/>
    <w:rsid w:val="006B794F"/>
    <w:rsid w:val="006C0BC7"/>
    <w:rsid w:val="006C13A5"/>
    <w:rsid w:val="006C1401"/>
    <w:rsid w:val="006C177E"/>
    <w:rsid w:val="006C1931"/>
    <w:rsid w:val="006C219D"/>
    <w:rsid w:val="006C4BF1"/>
    <w:rsid w:val="006C4CF8"/>
    <w:rsid w:val="006C5B5E"/>
    <w:rsid w:val="006C5BDC"/>
    <w:rsid w:val="006C6657"/>
    <w:rsid w:val="006C6BE0"/>
    <w:rsid w:val="006D0189"/>
    <w:rsid w:val="006D0A41"/>
    <w:rsid w:val="006D257E"/>
    <w:rsid w:val="006D2647"/>
    <w:rsid w:val="006D2922"/>
    <w:rsid w:val="006D30AB"/>
    <w:rsid w:val="006D39FF"/>
    <w:rsid w:val="006D3EF4"/>
    <w:rsid w:val="006D60F5"/>
    <w:rsid w:val="006D62B9"/>
    <w:rsid w:val="006D6C21"/>
    <w:rsid w:val="006D6C72"/>
    <w:rsid w:val="006D7897"/>
    <w:rsid w:val="006D7E52"/>
    <w:rsid w:val="006E00B4"/>
    <w:rsid w:val="006E157E"/>
    <w:rsid w:val="006E172B"/>
    <w:rsid w:val="006E1D6E"/>
    <w:rsid w:val="006E2CF5"/>
    <w:rsid w:val="006E390D"/>
    <w:rsid w:val="006E3AF0"/>
    <w:rsid w:val="006E534E"/>
    <w:rsid w:val="006E58AF"/>
    <w:rsid w:val="006E6733"/>
    <w:rsid w:val="006E7A29"/>
    <w:rsid w:val="006F008B"/>
    <w:rsid w:val="006F076D"/>
    <w:rsid w:val="006F175F"/>
    <w:rsid w:val="006F2522"/>
    <w:rsid w:val="006F282F"/>
    <w:rsid w:val="006F5C93"/>
    <w:rsid w:val="006F61C8"/>
    <w:rsid w:val="006F63B5"/>
    <w:rsid w:val="007002D1"/>
    <w:rsid w:val="00700C58"/>
    <w:rsid w:val="00701A25"/>
    <w:rsid w:val="00702E30"/>
    <w:rsid w:val="0070349D"/>
    <w:rsid w:val="00703C89"/>
    <w:rsid w:val="00703F07"/>
    <w:rsid w:val="0070693C"/>
    <w:rsid w:val="0070788A"/>
    <w:rsid w:val="00711006"/>
    <w:rsid w:val="007116AF"/>
    <w:rsid w:val="00712307"/>
    <w:rsid w:val="00712402"/>
    <w:rsid w:val="00713AC6"/>
    <w:rsid w:val="007141A2"/>
    <w:rsid w:val="00717133"/>
    <w:rsid w:val="00717523"/>
    <w:rsid w:val="00717B85"/>
    <w:rsid w:val="00721F8F"/>
    <w:rsid w:val="00723254"/>
    <w:rsid w:val="00725D0E"/>
    <w:rsid w:val="0073041E"/>
    <w:rsid w:val="00731DA9"/>
    <w:rsid w:val="007328CA"/>
    <w:rsid w:val="00733A7C"/>
    <w:rsid w:val="00733E70"/>
    <w:rsid w:val="00733FA3"/>
    <w:rsid w:val="00734A00"/>
    <w:rsid w:val="007357C2"/>
    <w:rsid w:val="007360AE"/>
    <w:rsid w:val="00736497"/>
    <w:rsid w:val="007371A0"/>
    <w:rsid w:val="00737356"/>
    <w:rsid w:val="00737C1B"/>
    <w:rsid w:val="007400F2"/>
    <w:rsid w:val="00740828"/>
    <w:rsid w:val="00741215"/>
    <w:rsid w:val="007425D0"/>
    <w:rsid w:val="00743354"/>
    <w:rsid w:val="00743388"/>
    <w:rsid w:val="00743A8F"/>
    <w:rsid w:val="00743AD0"/>
    <w:rsid w:val="0074634F"/>
    <w:rsid w:val="00747F6D"/>
    <w:rsid w:val="00747FDC"/>
    <w:rsid w:val="007506D5"/>
    <w:rsid w:val="00750803"/>
    <w:rsid w:val="00750838"/>
    <w:rsid w:val="00750A47"/>
    <w:rsid w:val="007518D6"/>
    <w:rsid w:val="0075199A"/>
    <w:rsid w:val="0075223B"/>
    <w:rsid w:val="0075275D"/>
    <w:rsid w:val="00753979"/>
    <w:rsid w:val="0075425B"/>
    <w:rsid w:val="007544C4"/>
    <w:rsid w:val="00755010"/>
    <w:rsid w:val="007552C5"/>
    <w:rsid w:val="007554BB"/>
    <w:rsid w:val="00755D65"/>
    <w:rsid w:val="007560EB"/>
    <w:rsid w:val="007577DF"/>
    <w:rsid w:val="00760558"/>
    <w:rsid w:val="00760579"/>
    <w:rsid w:val="00761451"/>
    <w:rsid w:val="007614E7"/>
    <w:rsid w:val="00761E44"/>
    <w:rsid w:val="007628BF"/>
    <w:rsid w:val="00762F23"/>
    <w:rsid w:val="00763D5F"/>
    <w:rsid w:val="00764211"/>
    <w:rsid w:val="00765177"/>
    <w:rsid w:val="00765202"/>
    <w:rsid w:val="00765E8D"/>
    <w:rsid w:val="007669FF"/>
    <w:rsid w:val="00770A61"/>
    <w:rsid w:val="00770C00"/>
    <w:rsid w:val="00771526"/>
    <w:rsid w:val="0077155E"/>
    <w:rsid w:val="00773500"/>
    <w:rsid w:val="00773A99"/>
    <w:rsid w:val="0077441B"/>
    <w:rsid w:val="00776279"/>
    <w:rsid w:val="0077652A"/>
    <w:rsid w:val="00777513"/>
    <w:rsid w:val="00777F55"/>
    <w:rsid w:val="00780F09"/>
    <w:rsid w:val="00781BFD"/>
    <w:rsid w:val="007831BB"/>
    <w:rsid w:val="00783D27"/>
    <w:rsid w:val="00785414"/>
    <w:rsid w:val="007858DD"/>
    <w:rsid w:val="00787367"/>
    <w:rsid w:val="007875A4"/>
    <w:rsid w:val="00790D99"/>
    <w:rsid w:val="00791982"/>
    <w:rsid w:val="007927A4"/>
    <w:rsid w:val="007928A8"/>
    <w:rsid w:val="0079394E"/>
    <w:rsid w:val="00794913"/>
    <w:rsid w:val="00795964"/>
    <w:rsid w:val="00795D65"/>
    <w:rsid w:val="00795DA4"/>
    <w:rsid w:val="0079688E"/>
    <w:rsid w:val="00797183"/>
    <w:rsid w:val="00797346"/>
    <w:rsid w:val="007A17B5"/>
    <w:rsid w:val="007A28DE"/>
    <w:rsid w:val="007A366F"/>
    <w:rsid w:val="007A3C12"/>
    <w:rsid w:val="007A4314"/>
    <w:rsid w:val="007A48AE"/>
    <w:rsid w:val="007A55E4"/>
    <w:rsid w:val="007A6117"/>
    <w:rsid w:val="007A688E"/>
    <w:rsid w:val="007B016A"/>
    <w:rsid w:val="007B1D61"/>
    <w:rsid w:val="007B1DCF"/>
    <w:rsid w:val="007B2E1A"/>
    <w:rsid w:val="007B50A6"/>
    <w:rsid w:val="007B6CFB"/>
    <w:rsid w:val="007C0DBF"/>
    <w:rsid w:val="007C16C0"/>
    <w:rsid w:val="007C16C9"/>
    <w:rsid w:val="007C1929"/>
    <w:rsid w:val="007C1D6A"/>
    <w:rsid w:val="007C2496"/>
    <w:rsid w:val="007C31D8"/>
    <w:rsid w:val="007C3E22"/>
    <w:rsid w:val="007C4DA8"/>
    <w:rsid w:val="007C4DE3"/>
    <w:rsid w:val="007C5F8F"/>
    <w:rsid w:val="007C650B"/>
    <w:rsid w:val="007C665E"/>
    <w:rsid w:val="007C6EA3"/>
    <w:rsid w:val="007D011D"/>
    <w:rsid w:val="007D0139"/>
    <w:rsid w:val="007D09CD"/>
    <w:rsid w:val="007D4905"/>
    <w:rsid w:val="007D5AE8"/>
    <w:rsid w:val="007D6161"/>
    <w:rsid w:val="007D7746"/>
    <w:rsid w:val="007D7B41"/>
    <w:rsid w:val="007E1026"/>
    <w:rsid w:val="007E233B"/>
    <w:rsid w:val="007E3000"/>
    <w:rsid w:val="007E4B0C"/>
    <w:rsid w:val="007E4E49"/>
    <w:rsid w:val="007E5848"/>
    <w:rsid w:val="007E58F2"/>
    <w:rsid w:val="007E691F"/>
    <w:rsid w:val="007F12BE"/>
    <w:rsid w:val="007F2191"/>
    <w:rsid w:val="007F23D8"/>
    <w:rsid w:val="007F2B8D"/>
    <w:rsid w:val="007F2BD2"/>
    <w:rsid w:val="007F3AE4"/>
    <w:rsid w:val="007F3FC2"/>
    <w:rsid w:val="007F4884"/>
    <w:rsid w:val="007F5DA3"/>
    <w:rsid w:val="007F5F60"/>
    <w:rsid w:val="007F625D"/>
    <w:rsid w:val="007F6509"/>
    <w:rsid w:val="0080010D"/>
    <w:rsid w:val="00800FEA"/>
    <w:rsid w:val="00801EE0"/>
    <w:rsid w:val="00802CD4"/>
    <w:rsid w:val="0080318B"/>
    <w:rsid w:val="0080418A"/>
    <w:rsid w:val="008076FB"/>
    <w:rsid w:val="008100E0"/>
    <w:rsid w:val="00811AD2"/>
    <w:rsid w:val="00811F12"/>
    <w:rsid w:val="0081318C"/>
    <w:rsid w:val="00814589"/>
    <w:rsid w:val="00814C34"/>
    <w:rsid w:val="008151F2"/>
    <w:rsid w:val="008163A4"/>
    <w:rsid w:val="00816488"/>
    <w:rsid w:val="00816984"/>
    <w:rsid w:val="00816ADA"/>
    <w:rsid w:val="00817305"/>
    <w:rsid w:val="00817CD1"/>
    <w:rsid w:val="00817CF0"/>
    <w:rsid w:val="008201D0"/>
    <w:rsid w:val="00823115"/>
    <w:rsid w:val="00823FB2"/>
    <w:rsid w:val="008246A0"/>
    <w:rsid w:val="00824907"/>
    <w:rsid w:val="00825897"/>
    <w:rsid w:val="00826694"/>
    <w:rsid w:val="008272B2"/>
    <w:rsid w:val="00831489"/>
    <w:rsid w:val="008314DA"/>
    <w:rsid w:val="00831D39"/>
    <w:rsid w:val="00831E5D"/>
    <w:rsid w:val="00831FD6"/>
    <w:rsid w:val="008323A9"/>
    <w:rsid w:val="00832777"/>
    <w:rsid w:val="00834135"/>
    <w:rsid w:val="00834A57"/>
    <w:rsid w:val="00836667"/>
    <w:rsid w:val="00840A09"/>
    <w:rsid w:val="008419AB"/>
    <w:rsid w:val="00841BCA"/>
    <w:rsid w:val="0084336D"/>
    <w:rsid w:val="00843D82"/>
    <w:rsid w:val="00845E85"/>
    <w:rsid w:val="00845FA0"/>
    <w:rsid w:val="0084618C"/>
    <w:rsid w:val="008474AD"/>
    <w:rsid w:val="00850C26"/>
    <w:rsid w:val="008511B2"/>
    <w:rsid w:val="00851E5F"/>
    <w:rsid w:val="008527B6"/>
    <w:rsid w:val="00854886"/>
    <w:rsid w:val="00854C14"/>
    <w:rsid w:val="00855017"/>
    <w:rsid w:val="0085575E"/>
    <w:rsid w:val="00855AE2"/>
    <w:rsid w:val="00856C9C"/>
    <w:rsid w:val="00857F98"/>
    <w:rsid w:val="008606BF"/>
    <w:rsid w:val="00866547"/>
    <w:rsid w:val="00867700"/>
    <w:rsid w:val="0087073C"/>
    <w:rsid w:val="00871F48"/>
    <w:rsid w:val="0087233F"/>
    <w:rsid w:val="00872F8D"/>
    <w:rsid w:val="00873065"/>
    <w:rsid w:val="008737AB"/>
    <w:rsid w:val="00873CC3"/>
    <w:rsid w:val="00874116"/>
    <w:rsid w:val="00875DF9"/>
    <w:rsid w:val="00876835"/>
    <w:rsid w:val="0087687C"/>
    <w:rsid w:val="00876F88"/>
    <w:rsid w:val="00877169"/>
    <w:rsid w:val="008779FB"/>
    <w:rsid w:val="00880E0D"/>
    <w:rsid w:val="008814DE"/>
    <w:rsid w:val="00883AA5"/>
    <w:rsid w:val="008847A5"/>
    <w:rsid w:val="00884CF1"/>
    <w:rsid w:val="008863DE"/>
    <w:rsid w:val="00887C43"/>
    <w:rsid w:val="00890293"/>
    <w:rsid w:val="008905A9"/>
    <w:rsid w:val="00890868"/>
    <w:rsid w:val="008909E2"/>
    <w:rsid w:val="00892343"/>
    <w:rsid w:val="008926D8"/>
    <w:rsid w:val="008926E7"/>
    <w:rsid w:val="00893083"/>
    <w:rsid w:val="00893EF9"/>
    <w:rsid w:val="00894573"/>
    <w:rsid w:val="008948E2"/>
    <w:rsid w:val="00895282"/>
    <w:rsid w:val="00896865"/>
    <w:rsid w:val="008A0C84"/>
    <w:rsid w:val="008A168D"/>
    <w:rsid w:val="008A3741"/>
    <w:rsid w:val="008A474C"/>
    <w:rsid w:val="008A5063"/>
    <w:rsid w:val="008A5791"/>
    <w:rsid w:val="008A5E0A"/>
    <w:rsid w:val="008A66E7"/>
    <w:rsid w:val="008A67BD"/>
    <w:rsid w:val="008A6CB6"/>
    <w:rsid w:val="008A75DB"/>
    <w:rsid w:val="008B1730"/>
    <w:rsid w:val="008B1852"/>
    <w:rsid w:val="008B1917"/>
    <w:rsid w:val="008B23FD"/>
    <w:rsid w:val="008B2C19"/>
    <w:rsid w:val="008B31B5"/>
    <w:rsid w:val="008B41F7"/>
    <w:rsid w:val="008B4898"/>
    <w:rsid w:val="008B4F47"/>
    <w:rsid w:val="008B5196"/>
    <w:rsid w:val="008B5608"/>
    <w:rsid w:val="008B5981"/>
    <w:rsid w:val="008B685F"/>
    <w:rsid w:val="008B6872"/>
    <w:rsid w:val="008B76C9"/>
    <w:rsid w:val="008C1B3C"/>
    <w:rsid w:val="008C2FF8"/>
    <w:rsid w:val="008C3578"/>
    <w:rsid w:val="008C5F06"/>
    <w:rsid w:val="008C6C81"/>
    <w:rsid w:val="008D1419"/>
    <w:rsid w:val="008D2888"/>
    <w:rsid w:val="008D3DDB"/>
    <w:rsid w:val="008D5B5C"/>
    <w:rsid w:val="008D5B5F"/>
    <w:rsid w:val="008E01B8"/>
    <w:rsid w:val="008E0C70"/>
    <w:rsid w:val="008E1468"/>
    <w:rsid w:val="008E1EF3"/>
    <w:rsid w:val="008E22DE"/>
    <w:rsid w:val="008E4C6F"/>
    <w:rsid w:val="008E54EE"/>
    <w:rsid w:val="008F0235"/>
    <w:rsid w:val="008F058E"/>
    <w:rsid w:val="008F0910"/>
    <w:rsid w:val="008F0CE6"/>
    <w:rsid w:val="008F13E4"/>
    <w:rsid w:val="008F1691"/>
    <w:rsid w:val="008F34F1"/>
    <w:rsid w:val="008F3B8C"/>
    <w:rsid w:val="008F3F02"/>
    <w:rsid w:val="008F4427"/>
    <w:rsid w:val="008F4691"/>
    <w:rsid w:val="008F52C5"/>
    <w:rsid w:val="008F5CBF"/>
    <w:rsid w:val="008F67A1"/>
    <w:rsid w:val="008F6D96"/>
    <w:rsid w:val="008F73D8"/>
    <w:rsid w:val="008F7F22"/>
    <w:rsid w:val="0090022C"/>
    <w:rsid w:val="0090088C"/>
    <w:rsid w:val="009011B9"/>
    <w:rsid w:val="00901452"/>
    <w:rsid w:val="00902724"/>
    <w:rsid w:val="0090398A"/>
    <w:rsid w:val="00903B4C"/>
    <w:rsid w:val="00903DEF"/>
    <w:rsid w:val="00904BE1"/>
    <w:rsid w:val="0090502F"/>
    <w:rsid w:val="0090561D"/>
    <w:rsid w:val="00906B62"/>
    <w:rsid w:val="00907703"/>
    <w:rsid w:val="00907FC6"/>
    <w:rsid w:val="00910013"/>
    <w:rsid w:val="009102CC"/>
    <w:rsid w:val="00911311"/>
    <w:rsid w:val="00912A39"/>
    <w:rsid w:val="00912DBF"/>
    <w:rsid w:val="0091377A"/>
    <w:rsid w:val="009137C7"/>
    <w:rsid w:val="009144F6"/>
    <w:rsid w:val="009149D4"/>
    <w:rsid w:val="00914F85"/>
    <w:rsid w:val="00915856"/>
    <w:rsid w:val="009200B8"/>
    <w:rsid w:val="0092034A"/>
    <w:rsid w:val="009220F8"/>
    <w:rsid w:val="00922606"/>
    <w:rsid w:val="009233A0"/>
    <w:rsid w:val="00924311"/>
    <w:rsid w:val="009247A9"/>
    <w:rsid w:val="00925817"/>
    <w:rsid w:val="00925959"/>
    <w:rsid w:val="009305B4"/>
    <w:rsid w:val="0093195B"/>
    <w:rsid w:val="0093206D"/>
    <w:rsid w:val="00932AFE"/>
    <w:rsid w:val="00932BC9"/>
    <w:rsid w:val="00932F84"/>
    <w:rsid w:val="0093312C"/>
    <w:rsid w:val="00933F14"/>
    <w:rsid w:val="009349E5"/>
    <w:rsid w:val="0093581E"/>
    <w:rsid w:val="00935FEB"/>
    <w:rsid w:val="0093748A"/>
    <w:rsid w:val="00937EF8"/>
    <w:rsid w:val="00937F92"/>
    <w:rsid w:val="00940146"/>
    <w:rsid w:val="00940180"/>
    <w:rsid w:val="0094026B"/>
    <w:rsid w:val="009407E8"/>
    <w:rsid w:val="009424A0"/>
    <w:rsid w:val="00942C56"/>
    <w:rsid w:val="00944172"/>
    <w:rsid w:val="0094433C"/>
    <w:rsid w:val="00947058"/>
    <w:rsid w:val="0095063A"/>
    <w:rsid w:val="009508D2"/>
    <w:rsid w:val="00950CB7"/>
    <w:rsid w:val="009516FC"/>
    <w:rsid w:val="00952E0C"/>
    <w:rsid w:val="009546FD"/>
    <w:rsid w:val="00955300"/>
    <w:rsid w:val="009556DE"/>
    <w:rsid w:val="00955714"/>
    <w:rsid w:val="00955C43"/>
    <w:rsid w:val="0095649E"/>
    <w:rsid w:val="009567FB"/>
    <w:rsid w:val="00957096"/>
    <w:rsid w:val="009609BB"/>
    <w:rsid w:val="009612C5"/>
    <w:rsid w:val="00962306"/>
    <w:rsid w:val="00962659"/>
    <w:rsid w:val="0096356A"/>
    <w:rsid w:val="0096360C"/>
    <w:rsid w:val="00963BBA"/>
    <w:rsid w:val="00964000"/>
    <w:rsid w:val="009671F5"/>
    <w:rsid w:val="00967600"/>
    <w:rsid w:val="00967CE9"/>
    <w:rsid w:val="009717A2"/>
    <w:rsid w:val="00971B73"/>
    <w:rsid w:val="0097254A"/>
    <w:rsid w:val="00972B3F"/>
    <w:rsid w:val="00973BB7"/>
    <w:rsid w:val="00974740"/>
    <w:rsid w:val="009752BA"/>
    <w:rsid w:val="00975A66"/>
    <w:rsid w:val="00975F3D"/>
    <w:rsid w:val="00976913"/>
    <w:rsid w:val="00976933"/>
    <w:rsid w:val="0097772C"/>
    <w:rsid w:val="00977AB1"/>
    <w:rsid w:val="00981550"/>
    <w:rsid w:val="009818BC"/>
    <w:rsid w:val="00982731"/>
    <w:rsid w:val="009834A7"/>
    <w:rsid w:val="00983A0F"/>
    <w:rsid w:val="00986497"/>
    <w:rsid w:val="009872A4"/>
    <w:rsid w:val="009875D2"/>
    <w:rsid w:val="00987F3C"/>
    <w:rsid w:val="0099016D"/>
    <w:rsid w:val="00992575"/>
    <w:rsid w:val="00992721"/>
    <w:rsid w:val="00992762"/>
    <w:rsid w:val="00994212"/>
    <w:rsid w:val="009958CA"/>
    <w:rsid w:val="00995AF3"/>
    <w:rsid w:val="0099654F"/>
    <w:rsid w:val="0099688A"/>
    <w:rsid w:val="0099782B"/>
    <w:rsid w:val="00997CC1"/>
    <w:rsid w:val="009A0F1E"/>
    <w:rsid w:val="009A1756"/>
    <w:rsid w:val="009A181D"/>
    <w:rsid w:val="009A1AEC"/>
    <w:rsid w:val="009A2306"/>
    <w:rsid w:val="009A2FB0"/>
    <w:rsid w:val="009A3DE6"/>
    <w:rsid w:val="009A4271"/>
    <w:rsid w:val="009A4DCB"/>
    <w:rsid w:val="009A59AF"/>
    <w:rsid w:val="009A74DD"/>
    <w:rsid w:val="009A7853"/>
    <w:rsid w:val="009A7CAF"/>
    <w:rsid w:val="009B06A4"/>
    <w:rsid w:val="009B0AB4"/>
    <w:rsid w:val="009B1724"/>
    <w:rsid w:val="009B2E70"/>
    <w:rsid w:val="009B30E7"/>
    <w:rsid w:val="009B3A0D"/>
    <w:rsid w:val="009B43BA"/>
    <w:rsid w:val="009B47B1"/>
    <w:rsid w:val="009B51C7"/>
    <w:rsid w:val="009B687F"/>
    <w:rsid w:val="009C0C3B"/>
    <w:rsid w:val="009C103D"/>
    <w:rsid w:val="009C249A"/>
    <w:rsid w:val="009C3338"/>
    <w:rsid w:val="009C374A"/>
    <w:rsid w:val="009C3D86"/>
    <w:rsid w:val="009C3FF2"/>
    <w:rsid w:val="009C441D"/>
    <w:rsid w:val="009C443A"/>
    <w:rsid w:val="009C5C7F"/>
    <w:rsid w:val="009D1C64"/>
    <w:rsid w:val="009D467D"/>
    <w:rsid w:val="009D5140"/>
    <w:rsid w:val="009D5341"/>
    <w:rsid w:val="009D5B13"/>
    <w:rsid w:val="009D6772"/>
    <w:rsid w:val="009D6866"/>
    <w:rsid w:val="009D7A40"/>
    <w:rsid w:val="009E0043"/>
    <w:rsid w:val="009E0105"/>
    <w:rsid w:val="009E598B"/>
    <w:rsid w:val="009E5F7D"/>
    <w:rsid w:val="009E60E6"/>
    <w:rsid w:val="009E6DB4"/>
    <w:rsid w:val="009E7BBC"/>
    <w:rsid w:val="009F059A"/>
    <w:rsid w:val="009F1A73"/>
    <w:rsid w:val="009F1E5D"/>
    <w:rsid w:val="009F2118"/>
    <w:rsid w:val="009F42C5"/>
    <w:rsid w:val="009F4402"/>
    <w:rsid w:val="009F4779"/>
    <w:rsid w:val="009F49FE"/>
    <w:rsid w:val="009F4ED1"/>
    <w:rsid w:val="009F515A"/>
    <w:rsid w:val="009F5520"/>
    <w:rsid w:val="009F55A7"/>
    <w:rsid w:val="009F589B"/>
    <w:rsid w:val="009F5A70"/>
    <w:rsid w:val="009F6B75"/>
    <w:rsid w:val="009F72FC"/>
    <w:rsid w:val="00A00CA8"/>
    <w:rsid w:val="00A01624"/>
    <w:rsid w:val="00A01823"/>
    <w:rsid w:val="00A01887"/>
    <w:rsid w:val="00A02177"/>
    <w:rsid w:val="00A06EEE"/>
    <w:rsid w:val="00A07461"/>
    <w:rsid w:val="00A07B51"/>
    <w:rsid w:val="00A103A6"/>
    <w:rsid w:val="00A119EA"/>
    <w:rsid w:val="00A11C63"/>
    <w:rsid w:val="00A13C21"/>
    <w:rsid w:val="00A141B2"/>
    <w:rsid w:val="00A14C78"/>
    <w:rsid w:val="00A14CC8"/>
    <w:rsid w:val="00A1594E"/>
    <w:rsid w:val="00A15F83"/>
    <w:rsid w:val="00A17D32"/>
    <w:rsid w:val="00A200CE"/>
    <w:rsid w:val="00A20B87"/>
    <w:rsid w:val="00A20C9D"/>
    <w:rsid w:val="00A21FDA"/>
    <w:rsid w:val="00A230DD"/>
    <w:rsid w:val="00A23245"/>
    <w:rsid w:val="00A23BB1"/>
    <w:rsid w:val="00A23F2E"/>
    <w:rsid w:val="00A241F0"/>
    <w:rsid w:val="00A24888"/>
    <w:rsid w:val="00A25A15"/>
    <w:rsid w:val="00A25E69"/>
    <w:rsid w:val="00A262E1"/>
    <w:rsid w:val="00A27B18"/>
    <w:rsid w:val="00A30016"/>
    <w:rsid w:val="00A31267"/>
    <w:rsid w:val="00A31CD7"/>
    <w:rsid w:val="00A329A7"/>
    <w:rsid w:val="00A33F2D"/>
    <w:rsid w:val="00A34F55"/>
    <w:rsid w:val="00A35B20"/>
    <w:rsid w:val="00A36356"/>
    <w:rsid w:val="00A3769D"/>
    <w:rsid w:val="00A40675"/>
    <w:rsid w:val="00A40897"/>
    <w:rsid w:val="00A441AF"/>
    <w:rsid w:val="00A444ED"/>
    <w:rsid w:val="00A44C17"/>
    <w:rsid w:val="00A44ED8"/>
    <w:rsid w:val="00A50725"/>
    <w:rsid w:val="00A50D0F"/>
    <w:rsid w:val="00A50DE9"/>
    <w:rsid w:val="00A51A58"/>
    <w:rsid w:val="00A5308D"/>
    <w:rsid w:val="00A53228"/>
    <w:rsid w:val="00A53E1C"/>
    <w:rsid w:val="00A54603"/>
    <w:rsid w:val="00A54873"/>
    <w:rsid w:val="00A549D4"/>
    <w:rsid w:val="00A55264"/>
    <w:rsid w:val="00A5547F"/>
    <w:rsid w:val="00A56DD9"/>
    <w:rsid w:val="00A57CAD"/>
    <w:rsid w:val="00A60DD3"/>
    <w:rsid w:val="00A623FE"/>
    <w:rsid w:val="00A625A0"/>
    <w:rsid w:val="00A62A5D"/>
    <w:rsid w:val="00A62C49"/>
    <w:rsid w:val="00A62CC5"/>
    <w:rsid w:val="00A63EBC"/>
    <w:rsid w:val="00A65058"/>
    <w:rsid w:val="00A6688C"/>
    <w:rsid w:val="00A6788A"/>
    <w:rsid w:val="00A72A58"/>
    <w:rsid w:val="00A732B0"/>
    <w:rsid w:val="00A73786"/>
    <w:rsid w:val="00A742EE"/>
    <w:rsid w:val="00A74763"/>
    <w:rsid w:val="00A76077"/>
    <w:rsid w:val="00A76F06"/>
    <w:rsid w:val="00A7701F"/>
    <w:rsid w:val="00A77D1B"/>
    <w:rsid w:val="00A80B51"/>
    <w:rsid w:val="00A81698"/>
    <w:rsid w:val="00A8252E"/>
    <w:rsid w:val="00A82D50"/>
    <w:rsid w:val="00A83E1C"/>
    <w:rsid w:val="00A84820"/>
    <w:rsid w:val="00A87035"/>
    <w:rsid w:val="00A87244"/>
    <w:rsid w:val="00A900EA"/>
    <w:rsid w:val="00A925BC"/>
    <w:rsid w:val="00A92E1B"/>
    <w:rsid w:val="00A93251"/>
    <w:rsid w:val="00A940A3"/>
    <w:rsid w:val="00A94CA5"/>
    <w:rsid w:val="00A956F8"/>
    <w:rsid w:val="00A97551"/>
    <w:rsid w:val="00AA0179"/>
    <w:rsid w:val="00AA0A15"/>
    <w:rsid w:val="00AA13E0"/>
    <w:rsid w:val="00AA1B07"/>
    <w:rsid w:val="00AA1FCB"/>
    <w:rsid w:val="00AA26D3"/>
    <w:rsid w:val="00AA27AD"/>
    <w:rsid w:val="00AA379F"/>
    <w:rsid w:val="00AA39F1"/>
    <w:rsid w:val="00AA44FA"/>
    <w:rsid w:val="00AA5727"/>
    <w:rsid w:val="00AA6187"/>
    <w:rsid w:val="00AA6241"/>
    <w:rsid w:val="00AA70BF"/>
    <w:rsid w:val="00AB031E"/>
    <w:rsid w:val="00AB0AC1"/>
    <w:rsid w:val="00AB17F3"/>
    <w:rsid w:val="00AB2790"/>
    <w:rsid w:val="00AB3340"/>
    <w:rsid w:val="00AB44B5"/>
    <w:rsid w:val="00AB55BD"/>
    <w:rsid w:val="00AB5921"/>
    <w:rsid w:val="00AB5B7C"/>
    <w:rsid w:val="00AB5D23"/>
    <w:rsid w:val="00AB5D66"/>
    <w:rsid w:val="00AB7438"/>
    <w:rsid w:val="00AB7622"/>
    <w:rsid w:val="00AB7D1E"/>
    <w:rsid w:val="00AC1F78"/>
    <w:rsid w:val="00AC2E8C"/>
    <w:rsid w:val="00AC2F8B"/>
    <w:rsid w:val="00AC364A"/>
    <w:rsid w:val="00AC3741"/>
    <w:rsid w:val="00AC38D6"/>
    <w:rsid w:val="00AC3F57"/>
    <w:rsid w:val="00AC427C"/>
    <w:rsid w:val="00AC48F8"/>
    <w:rsid w:val="00AC4C75"/>
    <w:rsid w:val="00AC54A0"/>
    <w:rsid w:val="00AC5F4E"/>
    <w:rsid w:val="00AC73DF"/>
    <w:rsid w:val="00AC79D7"/>
    <w:rsid w:val="00AD001F"/>
    <w:rsid w:val="00AD03A4"/>
    <w:rsid w:val="00AD0B08"/>
    <w:rsid w:val="00AD0E19"/>
    <w:rsid w:val="00AD2F93"/>
    <w:rsid w:val="00AD4DE5"/>
    <w:rsid w:val="00AD7EDE"/>
    <w:rsid w:val="00AE0090"/>
    <w:rsid w:val="00AE06DD"/>
    <w:rsid w:val="00AE23DA"/>
    <w:rsid w:val="00AE4AA2"/>
    <w:rsid w:val="00AE4D9B"/>
    <w:rsid w:val="00AE5638"/>
    <w:rsid w:val="00AE5DD8"/>
    <w:rsid w:val="00AF01D9"/>
    <w:rsid w:val="00AF0569"/>
    <w:rsid w:val="00AF1977"/>
    <w:rsid w:val="00AF20EA"/>
    <w:rsid w:val="00AF2191"/>
    <w:rsid w:val="00AF3594"/>
    <w:rsid w:val="00AF3606"/>
    <w:rsid w:val="00AF3EDF"/>
    <w:rsid w:val="00AF4F46"/>
    <w:rsid w:val="00AF582B"/>
    <w:rsid w:val="00AF58AF"/>
    <w:rsid w:val="00AF59F5"/>
    <w:rsid w:val="00AF7581"/>
    <w:rsid w:val="00AF7DBB"/>
    <w:rsid w:val="00B01981"/>
    <w:rsid w:val="00B05BBC"/>
    <w:rsid w:val="00B062AB"/>
    <w:rsid w:val="00B07A8F"/>
    <w:rsid w:val="00B07C5F"/>
    <w:rsid w:val="00B1093F"/>
    <w:rsid w:val="00B13BA1"/>
    <w:rsid w:val="00B13DC8"/>
    <w:rsid w:val="00B14139"/>
    <w:rsid w:val="00B14CF1"/>
    <w:rsid w:val="00B16915"/>
    <w:rsid w:val="00B205F7"/>
    <w:rsid w:val="00B21A4D"/>
    <w:rsid w:val="00B21AA8"/>
    <w:rsid w:val="00B229B7"/>
    <w:rsid w:val="00B22F6C"/>
    <w:rsid w:val="00B235A1"/>
    <w:rsid w:val="00B26F34"/>
    <w:rsid w:val="00B302DB"/>
    <w:rsid w:val="00B3103C"/>
    <w:rsid w:val="00B31431"/>
    <w:rsid w:val="00B326CE"/>
    <w:rsid w:val="00B329F1"/>
    <w:rsid w:val="00B3329C"/>
    <w:rsid w:val="00B345BC"/>
    <w:rsid w:val="00B349E4"/>
    <w:rsid w:val="00B35193"/>
    <w:rsid w:val="00B35908"/>
    <w:rsid w:val="00B35967"/>
    <w:rsid w:val="00B35F83"/>
    <w:rsid w:val="00B367D7"/>
    <w:rsid w:val="00B371D8"/>
    <w:rsid w:val="00B377ED"/>
    <w:rsid w:val="00B37D12"/>
    <w:rsid w:val="00B37D40"/>
    <w:rsid w:val="00B40503"/>
    <w:rsid w:val="00B40A8F"/>
    <w:rsid w:val="00B4216F"/>
    <w:rsid w:val="00B42DF1"/>
    <w:rsid w:val="00B43CA3"/>
    <w:rsid w:val="00B440E4"/>
    <w:rsid w:val="00B44740"/>
    <w:rsid w:val="00B45F2E"/>
    <w:rsid w:val="00B47555"/>
    <w:rsid w:val="00B475A9"/>
    <w:rsid w:val="00B51533"/>
    <w:rsid w:val="00B51FE4"/>
    <w:rsid w:val="00B52AE2"/>
    <w:rsid w:val="00B55139"/>
    <w:rsid w:val="00B56868"/>
    <w:rsid w:val="00B5708B"/>
    <w:rsid w:val="00B570EB"/>
    <w:rsid w:val="00B57336"/>
    <w:rsid w:val="00B60729"/>
    <w:rsid w:val="00B61CA8"/>
    <w:rsid w:val="00B61F8E"/>
    <w:rsid w:val="00B63D23"/>
    <w:rsid w:val="00B65527"/>
    <w:rsid w:val="00B676BB"/>
    <w:rsid w:val="00B706D7"/>
    <w:rsid w:val="00B71B54"/>
    <w:rsid w:val="00B7231A"/>
    <w:rsid w:val="00B737C9"/>
    <w:rsid w:val="00B74239"/>
    <w:rsid w:val="00B751AF"/>
    <w:rsid w:val="00B762DE"/>
    <w:rsid w:val="00B764AC"/>
    <w:rsid w:val="00B767F3"/>
    <w:rsid w:val="00B77338"/>
    <w:rsid w:val="00B81676"/>
    <w:rsid w:val="00B820F4"/>
    <w:rsid w:val="00B82A19"/>
    <w:rsid w:val="00B8319B"/>
    <w:rsid w:val="00B85135"/>
    <w:rsid w:val="00B85847"/>
    <w:rsid w:val="00B85A7E"/>
    <w:rsid w:val="00B86122"/>
    <w:rsid w:val="00B867D0"/>
    <w:rsid w:val="00B8680B"/>
    <w:rsid w:val="00B879F2"/>
    <w:rsid w:val="00B87DA6"/>
    <w:rsid w:val="00B90030"/>
    <w:rsid w:val="00B91DF1"/>
    <w:rsid w:val="00B92DDC"/>
    <w:rsid w:val="00B92F75"/>
    <w:rsid w:val="00B937E1"/>
    <w:rsid w:val="00B9446D"/>
    <w:rsid w:val="00B94507"/>
    <w:rsid w:val="00B9464A"/>
    <w:rsid w:val="00B94F1E"/>
    <w:rsid w:val="00B95E0E"/>
    <w:rsid w:val="00B95E89"/>
    <w:rsid w:val="00B977AA"/>
    <w:rsid w:val="00B97C66"/>
    <w:rsid w:val="00BA07B1"/>
    <w:rsid w:val="00BA0879"/>
    <w:rsid w:val="00BA1572"/>
    <w:rsid w:val="00BA1D3E"/>
    <w:rsid w:val="00BA2608"/>
    <w:rsid w:val="00BA2B31"/>
    <w:rsid w:val="00BA341F"/>
    <w:rsid w:val="00BA44C0"/>
    <w:rsid w:val="00BA49DD"/>
    <w:rsid w:val="00BA5C99"/>
    <w:rsid w:val="00BA6C69"/>
    <w:rsid w:val="00BA6D6E"/>
    <w:rsid w:val="00BA7198"/>
    <w:rsid w:val="00BA73B0"/>
    <w:rsid w:val="00BA7759"/>
    <w:rsid w:val="00BA797D"/>
    <w:rsid w:val="00BB0365"/>
    <w:rsid w:val="00BB07B4"/>
    <w:rsid w:val="00BB26DC"/>
    <w:rsid w:val="00BB2769"/>
    <w:rsid w:val="00BB317A"/>
    <w:rsid w:val="00BB4A3C"/>
    <w:rsid w:val="00BB563F"/>
    <w:rsid w:val="00BB6953"/>
    <w:rsid w:val="00BB6FFF"/>
    <w:rsid w:val="00BB7809"/>
    <w:rsid w:val="00BB7C35"/>
    <w:rsid w:val="00BB7C47"/>
    <w:rsid w:val="00BC06FF"/>
    <w:rsid w:val="00BC0C9B"/>
    <w:rsid w:val="00BC147E"/>
    <w:rsid w:val="00BC1583"/>
    <w:rsid w:val="00BC21C8"/>
    <w:rsid w:val="00BC230A"/>
    <w:rsid w:val="00BC2552"/>
    <w:rsid w:val="00BC2DDE"/>
    <w:rsid w:val="00BC2E7D"/>
    <w:rsid w:val="00BC39AB"/>
    <w:rsid w:val="00BC3E3C"/>
    <w:rsid w:val="00BC4779"/>
    <w:rsid w:val="00BC5A9E"/>
    <w:rsid w:val="00BC5F8B"/>
    <w:rsid w:val="00BD2FBA"/>
    <w:rsid w:val="00BD32B9"/>
    <w:rsid w:val="00BD3A63"/>
    <w:rsid w:val="00BD3D3E"/>
    <w:rsid w:val="00BD3FFF"/>
    <w:rsid w:val="00BD4A91"/>
    <w:rsid w:val="00BD573C"/>
    <w:rsid w:val="00BD75BA"/>
    <w:rsid w:val="00BE01D8"/>
    <w:rsid w:val="00BE0A03"/>
    <w:rsid w:val="00BE1592"/>
    <w:rsid w:val="00BE34E7"/>
    <w:rsid w:val="00BE5797"/>
    <w:rsid w:val="00BE5EE6"/>
    <w:rsid w:val="00BE6262"/>
    <w:rsid w:val="00BE655F"/>
    <w:rsid w:val="00BE68DD"/>
    <w:rsid w:val="00BE7509"/>
    <w:rsid w:val="00BE7AA3"/>
    <w:rsid w:val="00BF117C"/>
    <w:rsid w:val="00BF264D"/>
    <w:rsid w:val="00BF2DCF"/>
    <w:rsid w:val="00BF3453"/>
    <w:rsid w:val="00BF5D8C"/>
    <w:rsid w:val="00BF69A3"/>
    <w:rsid w:val="00C00CA8"/>
    <w:rsid w:val="00C03323"/>
    <w:rsid w:val="00C03495"/>
    <w:rsid w:val="00C0353F"/>
    <w:rsid w:val="00C06451"/>
    <w:rsid w:val="00C10DC7"/>
    <w:rsid w:val="00C1151C"/>
    <w:rsid w:val="00C11818"/>
    <w:rsid w:val="00C11FA2"/>
    <w:rsid w:val="00C12DA2"/>
    <w:rsid w:val="00C13093"/>
    <w:rsid w:val="00C13F3D"/>
    <w:rsid w:val="00C15A23"/>
    <w:rsid w:val="00C161E2"/>
    <w:rsid w:val="00C217EA"/>
    <w:rsid w:val="00C22E49"/>
    <w:rsid w:val="00C231A9"/>
    <w:rsid w:val="00C237F2"/>
    <w:rsid w:val="00C23B48"/>
    <w:rsid w:val="00C2407F"/>
    <w:rsid w:val="00C24606"/>
    <w:rsid w:val="00C25A8B"/>
    <w:rsid w:val="00C25EA7"/>
    <w:rsid w:val="00C2766F"/>
    <w:rsid w:val="00C27C0B"/>
    <w:rsid w:val="00C27C1E"/>
    <w:rsid w:val="00C27D22"/>
    <w:rsid w:val="00C31BD4"/>
    <w:rsid w:val="00C31F8D"/>
    <w:rsid w:val="00C32503"/>
    <w:rsid w:val="00C32FA8"/>
    <w:rsid w:val="00C333BC"/>
    <w:rsid w:val="00C33647"/>
    <w:rsid w:val="00C35492"/>
    <w:rsid w:val="00C36761"/>
    <w:rsid w:val="00C367DB"/>
    <w:rsid w:val="00C36AFE"/>
    <w:rsid w:val="00C378A7"/>
    <w:rsid w:val="00C37DF7"/>
    <w:rsid w:val="00C37F41"/>
    <w:rsid w:val="00C4027D"/>
    <w:rsid w:val="00C406A3"/>
    <w:rsid w:val="00C40F00"/>
    <w:rsid w:val="00C41DE0"/>
    <w:rsid w:val="00C424FD"/>
    <w:rsid w:val="00C42BC7"/>
    <w:rsid w:val="00C4364B"/>
    <w:rsid w:val="00C43AF5"/>
    <w:rsid w:val="00C43EFB"/>
    <w:rsid w:val="00C44813"/>
    <w:rsid w:val="00C44BC7"/>
    <w:rsid w:val="00C451A6"/>
    <w:rsid w:val="00C454CF"/>
    <w:rsid w:val="00C4577F"/>
    <w:rsid w:val="00C45CAF"/>
    <w:rsid w:val="00C45F16"/>
    <w:rsid w:val="00C472C3"/>
    <w:rsid w:val="00C52F46"/>
    <w:rsid w:val="00C535A7"/>
    <w:rsid w:val="00C5390E"/>
    <w:rsid w:val="00C53F99"/>
    <w:rsid w:val="00C55806"/>
    <w:rsid w:val="00C55FF3"/>
    <w:rsid w:val="00C5708F"/>
    <w:rsid w:val="00C57A69"/>
    <w:rsid w:val="00C61E3F"/>
    <w:rsid w:val="00C637CC"/>
    <w:rsid w:val="00C65430"/>
    <w:rsid w:val="00C66A19"/>
    <w:rsid w:val="00C66D4A"/>
    <w:rsid w:val="00C67D5C"/>
    <w:rsid w:val="00C70082"/>
    <w:rsid w:val="00C74404"/>
    <w:rsid w:val="00C745B2"/>
    <w:rsid w:val="00C75B65"/>
    <w:rsid w:val="00C779E5"/>
    <w:rsid w:val="00C8111D"/>
    <w:rsid w:val="00C824C0"/>
    <w:rsid w:val="00C82974"/>
    <w:rsid w:val="00C82DC2"/>
    <w:rsid w:val="00C82EEA"/>
    <w:rsid w:val="00C83A2D"/>
    <w:rsid w:val="00C83D50"/>
    <w:rsid w:val="00C86385"/>
    <w:rsid w:val="00C865CE"/>
    <w:rsid w:val="00C87963"/>
    <w:rsid w:val="00C904F7"/>
    <w:rsid w:val="00C90B07"/>
    <w:rsid w:val="00C91623"/>
    <w:rsid w:val="00C917AC"/>
    <w:rsid w:val="00C93382"/>
    <w:rsid w:val="00C933D1"/>
    <w:rsid w:val="00C940AD"/>
    <w:rsid w:val="00C948A4"/>
    <w:rsid w:val="00C950EE"/>
    <w:rsid w:val="00C9518F"/>
    <w:rsid w:val="00C96E11"/>
    <w:rsid w:val="00C97455"/>
    <w:rsid w:val="00CA1177"/>
    <w:rsid w:val="00CA1462"/>
    <w:rsid w:val="00CA1E3B"/>
    <w:rsid w:val="00CA223B"/>
    <w:rsid w:val="00CA24CD"/>
    <w:rsid w:val="00CA2EFB"/>
    <w:rsid w:val="00CA32D2"/>
    <w:rsid w:val="00CA50F7"/>
    <w:rsid w:val="00CA6E6C"/>
    <w:rsid w:val="00CA7635"/>
    <w:rsid w:val="00CB1070"/>
    <w:rsid w:val="00CB1897"/>
    <w:rsid w:val="00CB18DA"/>
    <w:rsid w:val="00CB216C"/>
    <w:rsid w:val="00CB2E06"/>
    <w:rsid w:val="00CB31A3"/>
    <w:rsid w:val="00CB3898"/>
    <w:rsid w:val="00CB3EF3"/>
    <w:rsid w:val="00CB40E7"/>
    <w:rsid w:val="00CB41B4"/>
    <w:rsid w:val="00CB43F9"/>
    <w:rsid w:val="00CB6572"/>
    <w:rsid w:val="00CC067D"/>
    <w:rsid w:val="00CC21AD"/>
    <w:rsid w:val="00CC3824"/>
    <w:rsid w:val="00CC4433"/>
    <w:rsid w:val="00CC4C69"/>
    <w:rsid w:val="00CC536E"/>
    <w:rsid w:val="00CC584E"/>
    <w:rsid w:val="00CC6193"/>
    <w:rsid w:val="00CD024B"/>
    <w:rsid w:val="00CD0663"/>
    <w:rsid w:val="00CD167A"/>
    <w:rsid w:val="00CD177A"/>
    <w:rsid w:val="00CD36B0"/>
    <w:rsid w:val="00CD5717"/>
    <w:rsid w:val="00CD5CE7"/>
    <w:rsid w:val="00CD611E"/>
    <w:rsid w:val="00CD6AFC"/>
    <w:rsid w:val="00CD6B6E"/>
    <w:rsid w:val="00CE126B"/>
    <w:rsid w:val="00CE174F"/>
    <w:rsid w:val="00CE1BB7"/>
    <w:rsid w:val="00CE2A6C"/>
    <w:rsid w:val="00CE5096"/>
    <w:rsid w:val="00CE52D8"/>
    <w:rsid w:val="00CE694F"/>
    <w:rsid w:val="00CE6C6B"/>
    <w:rsid w:val="00CF1B58"/>
    <w:rsid w:val="00CF22A5"/>
    <w:rsid w:val="00CF4241"/>
    <w:rsid w:val="00CF43BB"/>
    <w:rsid w:val="00CF5268"/>
    <w:rsid w:val="00CF69A3"/>
    <w:rsid w:val="00CF7508"/>
    <w:rsid w:val="00D01B0A"/>
    <w:rsid w:val="00D01B57"/>
    <w:rsid w:val="00D0237E"/>
    <w:rsid w:val="00D027AE"/>
    <w:rsid w:val="00D02AB6"/>
    <w:rsid w:val="00D02FC0"/>
    <w:rsid w:val="00D03254"/>
    <w:rsid w:val="00D0526F"/>
    <w:rsid w:val="00D06FE9"/>
    <w:rsid w:val="00D07600"/>
    <w:rsid w:val="00D07C08"/>
    <w:rsid w:val="00D1089C"/>
    <w:rsid w:val="00D11659"/>
    <w:rsid w:val="00D11BEB"/>
    <w:rsid w:val="00D11F59"/>
    <w:rsid w:val="00D12144"/>
    <w:rsid w:val="00D12FB2"/>
    <w:rsid w:val="00D13704"/>
    <w:rsid w:val="00D13FF5"/>
    <w:rsid w:val="00D15072"/>
    <w:rsid w:val="00D15878"/>
    <w:rsid w:val="00D20583"/>
    <w:rsid w:val="00D20743"/>
    <w:rsid w:val="00D2131A"/>
    <w:rsid w:val="00D232F2"/>
    <w:rsid w:val="00D2380C"/>
    <w:rsid w:val="00D238CE"/>
    <w:rsid w:val="00D24844"/>
    <w:rsid w:val="00D25C33"/>
    <w:rsid w:val="00D25CE6"/>
    <w:rsid w:val="00D2647A"/>
    <w:rsid w:val="00D26C08"/>
    <w:rsid w:val="00D3015B"/>
    <w:rsid w:val="00D3023F"/>
    <w:rsid w:val="00D31276"/>
    <w:rsid w:val="00D32339"/>
    <w:rsid w:val="00D324F5"/>
    <w:rsid w:val="00D36433"/>
    <w:rsid w:val="00D3752C"/>
    <w:rsid w:val="00D403C8"/>
    <w:rsid w:val="00D425E9"/>
    <w:rsid w:val="00D429BF"/>
    <w:rsid w:val="00D43483"/>
    <w:rsid w:val="00D4418F"/>
    <w:rsid w:val="00D44197"/>
    <w:rsid w:val="00D45051"/>
    <w:rsid w:val="00D50C71"/>
    <w:rsid w:val="00D50F60"/>
    <w:rsid w:val="00D51A52"/>
    <w:rsid w:val="00D5228F"/>
    <w:rsid w:val="00D52334"/>
    <w:rsid w:val="00D52967"/>
    <w:rsid w:val="00D52A05"/>
    <w:rsid w:val="00D52D6A"/>
    <w:rsid w:val="00D5306E"/>
    <w:rsid w:val="00D53167"/>
    <w:rsid w:val="00D53A67"/>
    <w:rsid w:val="00D54349"/>
    <w:rsid w:val="00D55B0D"/>
    <w:rsid w:val="00D5714C"/>
    <w:rsid w:val="00D571E9"/>
    <w:rsid w:val="00D57489"/>
    <w:rsid w:val="00D606FF"/>
    <w:rsid w:val="00D60855"/>
    <w:rsid w:val="00D61573"/>
    <w:rsid w:val="00D61621"/>
    <w:rsid w:val="00D62AF5"/>
    <w:rsid w:val="00D633A3"/>
    <w:rsid w:val="00D65A36"/>
    <w:rsid w:val="00D67C13"/>
    <w:rsid w:val="00D704B2"/>
    <w:rsid w:val="00D709E0"/>
    <w:rsid w:val="00D710A6"/>
    <w:rsid w:val="00D71116"/>
    <w:rsid w:val="00D71216"/>
    <w:rsid w:val="00D717E1"/>
    <w:rsid w:val="00D72271"/>
    <w:rsid w:val="00D726E5"/>
    <w:rsid w:val="00D72845"/>
    <w:rsid w:val="00D73531"/>
    <w:rsid w:val="00D74444"/>
    <w:rsid w:val="00D747FE"/>
    <w:rsid w:val="00D751DA"/>
    <w:rsid w:val="00D76103"/>
    <w:rsid w:val="00D763EA"/>
    <w:rsid w:val="00D7700B"/>
    <w:rsid w:val="00D80360"/>
    <w:rsid w:val="00D80F7A"/>
    <w:rsid w:val="00D81221"/>
    <w:rsid w:val="00D81541"/>
    <w:rsid w:val="00D81A82"/>
    <w:rsid w:val="00D831EF"/>
    <w:rsid w:val="00D83646"/>
    <w:rsid w:val="00D83CEA"/>
    <w:rsid w:val="00D847BA"/>
    <w:rsid w:val="00D855DF"/>
    <w:rsid w:val="00D858D0"/>
    <w:rsid w:val="00D86382"/>
    <w:rsid w:val="00D86A9B"/>
    <w:rsid w:val="00D87F48"/>
    <w:rsid w:val="00D90688"/>
    <w:rsid w:val="00D91E89"/>
    <w:rsid w:val="00D92816"/>
    <w:rsid w:val="00D92D94"/>
    <w:rsid w:val="00D93C7C"/>
    <w:rsid w:val="00D96055"/>
    <w:rsid w:val="00D9727E"/>
    <w:rsid w:val="00DA0195"/>
    <w:rsid w:val="00DA169D"/>
    <w:rsid w:val="00DA1D2E"/>
    <w:rsid w:val="00DA21A7"/>
    <w:rsid w:val="00DA270E"/>
    <w:rsid w:val="00DA3838"/>
    <w:rsid w:val="00DA3F6B"/>
    <w:rsid w:val="00DA4429"/>
    <w:rsid w:val="00DA6AA7"/>
    <w:rsid w:val="00DA6DA2"/>
    <w:rsid w:val="00DA70DB"/>
    <w:rsid w:val="00DA733F"/>
    <w:rsid w:val="00DA7C5C"/>
    <w:rsid w:val="00DB038C"/>
    <w:rsid w:val="00DB05DB"/>
    <w:rsid w:val="00DB10B3"/>
    <w:rsid w:val="00DB190B"/>
    <w:rsid w:val="00DB4DE4"/>
    <w:rsid w:val="00DB4F8A"/>
    <w:rsid w:val="00DB59D9"/>
    <w:rsid w:val="00DB6416"/>
    <w:rsid w:val="00DB6EEC"/>
    <w:rsid w:val="00DB722A"/>
    <w:rsid w:val="00DB7403"/>
    <w:rsid w:val="00DB76DE"/>
    <w:rsid w:val="00DC0A27"/>
    <w:rsid w:val="00DC1B78"/>
    <w:rsid w:val="00DC1C02"/>
    <w:rsid w:val="00DC2459"/>
    <w:rsid w:val="00DC2C33"/>
    <w:rsid w:val="00DC36D0"/>
    <w:rsid w:val="00DC449A"/>
    <w:rsid w:val="00DC57CC"/>
    <w:rsid w:val="00DC5A2B"/>
    <w:rsid w:val="00DD08BE"/>
    <w:rsid w:val="00DD09E0"/>
    <w:rsid w:val="00DD0DB1"/>
    <w:rsid w:val="00DD1C9E"/>
    <w:rsid w:val="00DD2F4D"/>
    <w:rsid w:val="00DD30C8"/>
    <w:rsid w:val="00DD47DE"/>
    <w:rsid w:val="00DD5FFD"/>
    <w:rsid w:val="00DD6C94"/>
    <w:rsid w:val="00DD6DB7"/>
    <w:rsid w:val="00DD71D1"/>
    <w:rsid w:val="00DD7978"/>
    <w:rsid w:val="00DD7C29"/>
    <w:rsid w:val="00DE048B"/>
    <w:rsid w:val="00DE0655"/>
    <w:rsid w:val="00DE17E5"/>
    <w:rsid w:val="00DE222D"/>
    <w:rsid w:val="00DE3629"/>
    <w:rsid w:val="00DE4C00"/>
    <w:rsid w:val="00DE4E92"/>
    <w:rsid w:val="00DE5D9A"/>
    <w:rsid w:val="00DE6900"/>
    <w:rsid w:val="00DE7102"/>
    <w:rsid w:val="00DE7583"/>
    <w:rsid w:val="00DE7666"/>
    <w:rsid w:val="00DF18AF"/>
    <w:rsid w:val="00DF202D"/>
    <w:rsid w:val="00DF3B78"/>
    <w:rsid w:val="00DF3C84"/>
    <w:rsid w:val="00DF4954"/>
    <w:rsid w:val="00DF69F2"/>
    <w:rsid w:val="00DF6FB9"/>
    <w:rsid w:val="00DF718F"/>
    <w:rsid w:val="00DF7999"/>
    <w:rsid w:val="00DF7A94"/>
    <w:rsid w:val="00E002A0"/>
    <w:rsid w:val="00E00621"/>
    <w:rsid w:val="00E006E3"/>
    <w:rsid w:val="00E02412"/>
    <w:rsid w:val="00E0251F"/>
    <w:rsid w:val="00E038B5"/>
    <w:rsid w:val="00E050AE"/>
    <w:rsid w:val="00E05C39"/>
    <w:rsid w:val="00E06209"/>
    <w:rsid w:val="00E06BAA"/>
    <w:rsid w:val="00E1146F"/>
    <w:rsid w:val="00E11740"/>
    <w:rsid w:val="00E11758"/>
    <w:rsid w:val="00E13497"/>
    <w:rsid w:val="00E136A8"/>
    <w:rsid w:val="00E14836"/>
    <w:rsid w:val="00E15D21"/>
    <w:rsid w:val="00E216FA"/>
    <w:rsid w:val="00E22B34"/>
    <w:rsid w:val="00E23AB8"/>
    <w:rsid w:val="00E246E2"/>
    <w:rsid w:val="00E249EE"/>
    <w:rsid w:val="00E25022"/>
    <w:rsid w:val="00E25938"/>
    <w:rsid w:val="00E25CDB"/>
    <w:rsid w:val="00E25D7D"/>
    <w:rsid w:val="00E26278"/>
    <w:rsid w:val="00E2658B"/>
    <w:rsid w:val="00E26696"/>
    <w:rsid w:val="00E277E7"/>
    <w:rsid w:val="00E27DE0"/>
    <w:rsid w:val="00E3107F"/>
    <w:rsid w:val="00E366B9"/>
    <w:rsid w:val="00E366CD"/>
    <w:rsid w:val="00E36CA7"/>
    <w:rsid w:val="00E36EC7"/>
    <w:rsid w:val="00E3750D"/>
    <w:rsid w:val="00E429A3"/>
    <w:rsid w:val="00E45334"/>
    <w:rsid w:val="00E50119"/>
    <w:rsid w:val="00E52858"/>
    <w:rsid w:val="00E52D09"/>
    <w:rsid w:val="00E53A15"/>
    <w:rsid w:val="00E54673"/>
    <w:rsid w:val="00E54AD5"/>
    <w:rsid w:val="00E55269"/>
    <w:rsid w:val="00E55299"/>
    <w:rsid w:val="00E60548"/>
    <w:rsid w:val="00E6326B"/>
    <w:rsid w:val="00E63DEB"/>
    <w:rsid w:val="00E64282"/>
    <w:rsid w:val="00E65049"/>
    <w:rsid w:val="00E65480"/>
    <w:rsid w:val="00E659BC"/>
    <w:rsid w:val="00E65C65"/>
    <w:rsid w:val="00E67202"/>
    <w:rsid w:val="00E703DF"/>
    <w:rsid w:val="00E706E6"/>
    <w:rsid w:val="00E7118A"/>
    <w:rsid w:val="00E71BAF"/>
    <w:rsid w:val="00E72C65"/>
    <w:rsid w:val="00E72E49"/>
    <w:rsid w:val="00E73152"/>
    <w:rsid w:val="00E7334E"/>
    <w:rsid w:val="00E73394"/>
    <w:rsid w:val="00E734BE"/>
    <w:rsid w:val="00E74B2D"/>
    <w:rsid w:val="00E7559E"/>
    <w:rsid w:val="00E758AC"/>
    <w:rsid w:val="00E75B51"/>
    <w:rsid w:val="00E75FA8"/>
    <w:rsid w:val="00E76A13"/>
    <w:rsid w:val="00E76D15"/>
    <w:rsid w:val="00E77B6E"/>
    <w:rsid w:val="00E8014E"/>
    <w:rsid w:val="00E81E94"/>
    <w:rsid w:val="00E830E6"/>
    <w:rsid w:val="00E8373F"/>
    <w:rsid w:val="00E83EC9"/>
    <w:rsid w:val="00E844AA"/>
    <w:rsid w:val="00E850BD"/>
    <w:rsid w:val="00E85FBE"/>
    <w:rsid w:val="00E862A0"/>
    <w:rsid w:val="00E86F1A"/>
    <w:rsid w:val="00E87095"/>
    <w:rsid w:val="00E87783"/>
    <w:rsid w:val="00E90256"/>
    <w:rsid w:val="00E90C0C"/>
    <w:rsid w:val="00E90E37"/>
    <w:rsid w:val="00E91901"/>
    <w:rsid w:val="00E91B98"/>
    <w:rsid w:val="00E92E95"/>
    <w:rsid w:val="00E94441"/>
    <w:rsid w:val="00E9583B"/>
    <w:rsid w:val="00E96133"/>
    <w:rsid w:val="00E9688F"/>
    <w:rsid w:val="00E9731B"/>
    <w:rsid w:val="00EA021D"/>
    <w:rsid w:val="00EA1BB4"/>
    <w:rsid w:val="00EA26C0"/>
    <w:rsid w:val="00EA43C2"/>
    <w:rsid w:val="00EA57CB"/>
    <w:rsid w:val="00EA6520"/>
    <w:rsid w:val="00EA66FA"/>
    <w:rsid w:val="00EA67F9"/>
    <w:rsid w:val="00EA6A3C"/>
    <w:rsid w:val="00EA6A6F"/>
    <w:rsid w:val="00EA74BB"/>
    <w:rsid w:val="00EA74FF"/>
    <w:rsid w:val="00EA7CAE"/>
    <w:rsid w:val="00EA7DC0"/>
    <w:rsid w:val="00EB0115"/>
    <w:rsid w:val="00EB1618"/>
    <w:rsid w:val="00EB2C4B"/>
    <w:rsid w:val="00EB3418"/>
    <w:rsid w:val="00EB4729"/>
    <w:rsid w:val="00EB6517"/>
    <w:rsid w:val="00EB7B4A"/>
    <w:rsid w:val="00EC090C"/>
    <w:rsid w:val="00EC4BCC"/>
    <w:rsid w:val="00EC743B"/>
    <w:rsid w:val="00ED06EC"/>
    <w:rsid w:val="00ED1D06"/>
    <w:rsid w:val="00ED6EAC"/>
    <w:rsid w:val="00ED7037"/>
    <w:rsid w:val="00ED7E14"/>
    <w:rsid w:val="00EE009E"/>
    <w:rsid w:val="00EE13C8"/>
    <w:rsid w:val="00EE1D74"/>
    <w:rsid w:val="00EE27C2"/>
    <w:rsid w:val="00EE33F0"/>
    <w:rsid w:val="00EE386D"/>
    <w:rsid w:val="00EE38B4"/>
    <w:rsid w:val="00EE47C0"/>
    <w:rsid w:val="00EE517F"/>
    <w:rsid w:val="00EE6CE5"/>
    <w:rsid w:val="00EE6F3A"/>
    <w:rsid w:val="00EE702B"/>
    <w:rsid w:val="00EE715D"/>
    <w:rsid w:val="00EF0013"/>
    <w:rsid w:val="00EF09FF"/>
    <w:rsid w:val="00EF0C07"/>
    <w:rsid w:val="00EF3BA3"/>
    <w:rsid w:val="00EF3F59"/>
    <w:rsid w:val="00EF4370"/>
    <w:rsid w:val="00EF5091"/>
    <w:rsid w:val="00EF7471"/>
    <w:rsid w:val="00EF763B"/>
    <w:rsid w:val="00F01623"/>
    <w:rsid w:val="00F01825"/>
    <w:rsid w:val="00F0204E"/>
    <w:rsid w:val="00F021DE"/>
    <w:rsid w:val="00F02C37"/>
    <w:rsid w:val="00F0327B"/>
    <w:rsid w:val="00F03B44"/>
    <w:rsid w:val="00F070B2"/>
    <w:rsid w:val="00F07174"/>
    <w:rsid w:val="00F10A78"/>
    <w:rsid w:val="00F110DC"/>
    <w:rsid w:val="00F11425"/>
    <w:rsid w:val="00F1186A"/>
    <w:rsid w:val="00F12AAB"/>
    <w:rsid w:val="00F144F4"/>
    <w:rsid w:val="00F14710"/>
    <w:rsid w:val="00F14C53"/>
    <w:rsid w:val="00F16A84"/>
    <w:rsid w:val="00F16DF8"/>
    <w:rsid w:val="00F17C5A"/>
    <w:rsid w:val="00F17E83"/>
    <w:rsid w:val="00F2336B"/>
    <w:rsid w:val="00F23487"/>
    <w:rsid w:val="00F23DBD"/>
    <w:rsid w:val="00F2509C"/>
    <w:rsid w:val="00F2537A"/>
    <w:rsid w:val="00F25558"/>
    <w:rsid w:val="00F259E9"/>
    <w:rsid w:val="00F27176"/>
    <w:rsid w:val="00F314CE"/>
    <w:rsid w:val="00F321A5"/>
    <w:rsid w:val="00F331B7"/>
    <w:rsid w:val="00F33CA1"/>
    <w:rsid w:val="00F3547C"/>
    <w:rsid w:val="00F35972"/>
    <w:rsid w:val="00F35A9E"/>
    <w:rsid w:val="00F35ACE"/>
    <w:rsid w:val="00F35F2C"/>
    <w:rsid w:val="00F362DD"/>
    <w:rsid w:val="00F370CA"/>
    <w:rsid w:val="00F37DD1"/>
    <w:rsid w:val="00F37ED6"/>
    <w:rsid w:val="00F4267F"/>
    <w:rsid w:val="00F43D8F"/>
    <w:rsid w:val="00F43DA7"/>
    <w:rsid w:val="00F45C95"/>
    <w:rsid w:val="00F46BA2"/>
    <w:rsid w:val="00F4743C"/>
    <w:rsid w:val="00F51F34"/>
    <w:rsid w:val="00F5216B"/>
    <w:rsid w:val="00F52549"/>
    <w:rsid w:val="00F52D4F"/>
    <w:rsid w:val="00F551AB"/>
    <w:rsid w:val="00F55877"/>
    <w:rsid w:val="00F55DA5"/>
    <w:rsid w:val="00F5663C"/>
    <w:rsid w:val="00F56E3E"/>
    <w:rsid w:val="00F6083A"/>
    <w:rsid w:val="00F6134D"/>
    <w:rsid w:val="00F62810"/>
    <w:rsid w:val="00F62E88"/>
    <w:rsid w:val="00F638DF"/>
    <w:rsid w:val="00F63AA7"/>
    <w:rsid w:val="00F63BC8"/>
    <w:rsid w:val="00F63EA6"/>
    <w:rsid w:val="00F6412E"/>
    <w:rsid w:val="00F6430F"/>
    <w:rsid w:val="00F66077"/>
    <w:rsid w:val="00F6686F"/>
    <w:rsid w:val="00F66A3B"/>
    <w:rsid w:val="00F66EA0"/>
    <w:rsid w:val="00F70729"/>
    <w:rsid w:val="00F7098C"/>
    <w:rsid w:val="00F70F2F"/>
    <w:rsid w:val="00F71126"/>
    <w:rsid w:val="00F7238F"/>
    <w:rsid w:val="00F739EF"/>
    <w:rsid w:val="00F74F3C"/>
    <w:rsid w:val="00F75EE5"/>
    <w:rsid w:val="00F77C78"/>
    <w:rsid w:val="00F80201"/>
    <w:rsid w:val="00F80409"/>
    <w:rsid w:val="00F8176E"/>
    <w:rsid w:val="00F83C3B"/>
    <w:rsid w:val="00F846D9"/>
    <w:rsid w:val="00F84FF0"/>
    <w:rsid w:val="00F8594E"/>
    <w:rsid w:val="00F85D80"/>
    <w:rsid w:val="00F86F56"/>
    <w:rsid w:val="00F87D61"/>
    <w:rsid w:val="00F91BE6"/>
    <w:rsid w:val="00F92F75"/>
    <w:rsid w:val="00F9430E"/>
    <w:rsid w:val="00F943DE"/>
    <w:rsid w:val="00F95895"/>
    <w:rsid w:val="00F958AE"/>
    <w:rsid w:val="00F95AB9"/>
    <w:rsid w:val="00F95FFC"/>
    <w:rsid w:val="00F963BA"/>
    <w:rsid w:val="00F976FB"/>
    <w:rsid w:val="00FA0112"/>
    <w:rsid w:val="00FA09B1"/>
    <w:rsid w:val="00FA0BEC"/>
    <w:rsid w:val="00FA1E8F"/>
    <w:rsid w:val="00FA2E1E"/>
    <w:rsid w:val="00FA3BC4"/>
    <w:rsid w:val="00FA3C97"/>
    <w:rsid w:val="00FA4291"/>
    <w:rsid w:val="00FA542C"/>
    <w:rsid w:val="00FA6714"/>
    <w:rsid w:val="00FA6EF1"/>
    <w:rsid w:val="00FA704F"/>
    <w:rsid w:val="00FA774C"/>
    <w:rsid w:val="00FA7FFC"/>
    <w:rsid w:val="00FB0183"/>
    <w:rsid w:val="00FB083F"/>
    <w:rsid w:val="00FB127C"/>
    <w:rsid w:val="00FB1751"/>
    <w:rsid w:val="00FB40F6"/>
    <w:rsid w:val="00FB5465"/>
    <w:rsid w:val="00FB5A10"/>
    <w:rsid w:val="00FB61C1"/>
    <w:rsid w:val="00FB7CBD"/>
    <w:rsid w:val="00FC00E9"/>
    <w:rsid w:val="00FC1035"/>
    <w:rsid w:val="00FC2465"/>
    <w:rsid w:val="00FC2DBE"/>
    <w:rsid w:val="00FC33EF"/>
    <w:rsid w:val="00FC5B3A"/>
    <w:rsid w:val="00FC5E30"/>
    <w:rsid w:val="00FC6575"/>
    <w:rsid w:val="00FC6AD7"/>
    <w:rsid w:val="00FC706E"/>
    <w:rsid w:val="00FD0E29"/>
    <w:rsid w:val="00FD0E83"/>
    <w:rsid w:val="00FD1A66"/>
    <w:rsid w:val="00FD257E"/>
    <w:rsid w:val="00FD2A65"/>
    <w:rsid w:val="00FD2D7F"/>
    <w:rsid w:val="00FD2F1B"/>
    <w:rsid w:val="00FD3453"/>
    <w:rsid w:val="00FD37B7"/>
    <w:rsid w:val="00FD5D62"/>
    <w:rsid w:val="00FD6B19"/>
    <w:rsid w:val="00FD788B"/>
    <w:rsid w:val="00FD79E8"/>
    <w:rsid w:val="00FD7F98"/>
    <w:rsid w:val="00FE18D2"/>
    <w:rsid w:val="00FE1948"/>
    <w:rsid w:val="00FE315C"/>
    <w:rsid w:val="00FE4C0E"/>
    <w:rsid w:val="00FE5C6E"/>
    <w:rsid w:val="00FE5FDF"/>
    <w:rsid w:val="00FE6ECF"/>
    <w:rsid w:val="00FE7475"/>
    <w:rsid w:val="00FE78C6"/>
    <w:rsid w:val="00FE7B94"/>
    <w:rsid w:val="00FF0D8B"/>
    <w:rsid w:val="00FF1A7E"/>
    <w:rsid w:val="00FF1F69"/>
    <w:rsid w:val="00FF372E"/>
    <w:rsid w:val="00FF3897"/>
    <w:rsid w:val="00FF43F0"/>
    <w:rsid w:val="00FF464A"/>
    <w:rsid w:val="00FF61F1"/>
    <w:rsid w:val="00FF65DC"/>
    <w:rsid w:val="00FF6D1C"/>
    <w:rsid w:val="2DB43029"/>
    <w:rsid w:val="58F7F194"/>
    <w:rsid w:val="7FF6B2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881A8"/>
  <w15:docId w15:val="{DD72B09B-0A0F-40B9-A050-919E070A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qFormat="1"/>
    <w:lsdException w:name="annotation reference" w:semiHidden="1" w:uiPriority="99" w:qFormat="1"/>
    <w:lsdException w:name="line number" w:semiHidden="1" w:qFormat="1"/>
    <w:lsdException w:name="page number" w:semiHidden="1"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39" w:qFormat="1"/>
    <w:lsdException w:name="Table Theme" w:semiHidden="1" w:unhideWhenUsed="1"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4"/>
      <w:szCs w:val="21"/>
    </w:rPr>
  </w:style>
  <w:style w:type="paragraph" w:styleId="1">
    <w:name w:val="heading 1"/>
    <w:basedOn w:val="a9"/>
    <w:next w:val="a9"/>
    <w:link w:val="10"/>
    <w:qFormat/>
    <w:pPr>
      <w:widowControl/>
      <w:numPr>
        <w:numId w:val="1"/>
      </w:numPr>
      <w:spacing w:before="480" w:line="276" w:lineRule="auto"/>
      <w:contextualSpacing/>
      <w:jc w:val="left"/>
      <w:outlineLvl w:val="0"/>
    </w:pPr>
    <w:rPr>
      <w:rFonts w:ascii="Cambria" w:hAnsi="Cambria"/>
      <w:smallCaps/>
      <w:spacing w:val="5"/>
      <w:kern w:val="0"/>
      <w:sz w:val="36"/>
      <w:szCs w:val="36"/>
    </w:rPr>
  </w:style>
  <w:style w:type="paragraph" w:styleId="21">
    <w:name w:val="heading 2"/>
    <w:basedOn w:val="a9"/>
    <w:next w:val="a9"/>
    <w:link w:val="22"/>
    <w:qFormat/>
    <w:pPr>
      <w:widowControl/>
      <w:numPr>
        <w:ilvl w:val="1"/>
        <w:numId w:val="1"/>
      </w:numPr>
      <w:tabs>
        <w:tab w:val="left" w:pos="432"/>
        <w:tab w:val="left" w:pos="4545"/>
      </w:tabs>
      <w:spacing w:line="276" w:lineRule="auto"/>
      <w:jc w:val="left"/>
      <w:outlineLvl w:val="1"/>
    </w:pPr>
    <w:rPr>
      <w:rFonts w:ascii="Cambria" w:eastAsia="黑体" w:hAnsi="Cambria"/>
      <w:b/>
      <w:smallCaps/>
      <w:kern w:val="0"/>
      <w:sz w:val="28"/>
      <w:szCs w:val="28"/>
    </w:rPr>
  </w:style>
  <w:style w:type="paragraph" w:styleId="31">
    <w:name w:val="heading 3"/>
    <w:basedOn w:val="a9"/>
    <w:next w:val="a9"/>
    <w:link w:val="32"/>
    <w:qFormat/>
    <w:pPr>
      <w:widowControl/>
      <w:numPr>
        <w:ilvl w:val="2"/>
        <w:numId w:val="1"/>
      </w:numPr>
      <w:spacing w:line="276" w:lineRule="auto"/>
      <w:ind w:left="720"/>
      <w:jc w:val="left"/>
      <w:outlineLvl w:val="2"/>
    </w:pPr>
    <w:rPr>
      <w:rFonts w:eastAsia="黑体"/>
      <w:b/>
      <w:iCs/>
      <w:smallCaps/>
      <w:spacing w:val="5"/>
      <w:kern w:val="0"/>
      <w:sz w:val="28"/>
      <w:szCs w:val="28"/>
    </w:rPr>
  </w:style>
  <w:style w:type="paragraph" w:styleId="41">
    <w:name w:val="heading 4"/>
    <w:basedOn w:val="a9"/>
    <w:next w:val="a9"/>
    <w:link w:val="42"/>
    <w:qFormat/>
    <w:pPr>
      <w:widowControl/>
      <w:numPr>
        <w:ilvl w:val="3"/>
        <w:numId w:val="1"/>
      </w:numPr>
      <w:spacing w:line="271" w:lineRule="auto"/>
      <w:ind w:left="862" w:hanging="862"/>
      <w:jc w:val="left"/>
      <w:outlineLvl w:val="3"/>
    </w:pPr>
    <w:rPr>
      <w:rFonts w:ascii="Cambria" w:hAnsi="Cambria"/>
      <w:b/>
      <w:bCs/>
      <w:spacing w:val="5"/>
      <w:kern w:val="0"/>
      <w:szCs w:val="24"/>
    </w:rPr>
  </w:style>
  <w:style w:type="paragraph" w:styleId="51">
    <w:name w:val="heading 5"/>
    <w:basedOn w:val="a9"/>
    <w:next w:val="a9"/>
    <w:link w:val="52"/>
    <w:qFormat/>
    <w:pPr>
      <w:widowControl/>
      <w:numPr>
        <w:ilvl w:val="4"/>
        <w:numId w:val="1"/>
      </w:numPr>
      <w:spacing w:line="271" w:lineRule="auto"/>
      <w:jc w:val="left"/>
      <w:outlineLvl w:val="4"/>
    </w:pPr>
    <w:rPr>
      <w:rFonts w:ascii="Cambria" w:hAnsi="Cambria"/>
      <w:iCs/>
      <w:kern w:val="0"/>
      <w:szCs w:val="24"/>
    </w:rPr>
  </w:style>
  <w:style w:type="paragraph" w:styleId="6">
    <w:name w:val="heading 6"/>
    <w:basedOn w:val="a9"/>
    <w:next w:val="a9"/>
    <w:link w:val="60"/>
    <w:qFormat/>
    <w:pPr>
      <w:widowControl/>
      <w:numPr>
        <w:ilvl w:val="5"/>
        <w:numId w:val="1"/>
      </w:numPr>
      <w:shd w:val="clear" w:color="auto" w:fill="FFFFFF"/>
      <w:spacing w:line="271" w:lineRule="auto"/>
      <w:jc w:val="left"/>
      <w:outlineLvl w:val="5"/>
    </w:pPr>
    <w:rPr>
      <w:rFonts w:ascii="Cambria" w:hAnsi="Cambria"/>
      <w:b/>
      <w:bCs/>
      <w:color w:val="595959"/>
      <w:spacing w:val="5"/>
      <w:kern w:val="0"/>
      <w:sz w:val="22"/>
      <w:szCs w:val="22"/>
    </w:rPr>
  </w:style>
  <w:style w:type="paragraph" w:styleId="7">
    <w:name w:val="heading 7"/>
    <w:basedOn w:val="a9"/>
    <w:next w:val="a9"/>
    <w:link w:val="70"/>
    <w:qFormat/>
    <w:pPr>
      <w:widowControl/>
      <w:numPr>
        <w:ilvl w:val="6"/>
        <w:numId w:val="1"/>
      </w:numPr>
      <w:spacing w:line="276" w:lineRule="auto"/>
      <w:jc w:val="left"/>
      <w:outlineLvl w:val="6"/>
    </w:pPr>
    <w:rPr>
      <w:rFonts w:ascii="Cambria" w:hAnsi="Cambria"/>
      <w:b/>
      <w:bCs/>
      <w:i/>
      <w:iCs/>
      <w:color w:val="5A5A5A"/>
      <w:kern w:val="0"/>
      <w:sz w:val="20"/>
      <w:szCs w:val="20"/>
    </w:rPr>
  </w:style>
  <w:style w:type="paragraph" w:styleId="8">
    <w:name w:val="heading 8"/>
    <w:basedOn w:val="a9"/>
    <w:next w:val="a9"/>
    <w:link w:val="80"/>
    <w:qFormat/>
    <w:pPr>
      <w:widowControl/>
      <w:numPr>
        <w:ilvl w:val="7"/>
        <w:numId w:val="1"/>
      </w:numPr>
      <w:spacing w:line="276" w:lineRule="auto"/>
      <w:jc w:val="left"/>
      <w:outlineLvl w:val="7"/>
    </w:pPr>
    <w:rPr>
      <w:rFonts w:ascii="Cambria" w:hAnsi="Cambria"/>
      <w:b/>
      <w:bCs/>
      <w:color w:val="7F7F7F"/>
      <w:kern w:val="0"/>
      <w:sz w:val="20"/>
      <w:szCs w:val="20"/>
    </w:rPr>
  </w:style>
  <w:style w:type="paragraph" w:styleId="9">
    <w:name w:val="heading 9"/>
    <w:basedOn w:val="a9"/>
    <w:next w:val="a9"/>
    <w:link w:val="90"/>
    <w:qFormat/>
    <w:pPr>
      <w:widowControl/>
      <w:numPr>
        <w:ilvl w:val="8"/>
        <w:numId w:val="1"/>
      </w:numPr>
      <w:spacing w:line="271" w:lineRule="auto"/>
      <w:jc w:val="left"/>
      <w:outlineLvl w:val="8"/>
    </w:pPr>
    <w:rPr>
      <w:rFonts w:ascii="Cambria" w:hAnsi="Cambria"/>
      <w:b/>
      <w:bCs/>
      <w:i/>
      <w:iCs/>
      <w:color w:val="7F7F7F"/>
      <w:kern w:val="0"/>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3">
    <w:name w:val="List 3"/>
    <w:basedOn w:val="a9"/>
    <w:semiHidden/>
    <w:qFormat/>
    <w:pPr>
      <w:widowControl/>
      <w:spacing w:after="200" w:line="276" w:lineRule="auto"/>
      <w:ind w:leftChars="400" w:left="100" w:hangingChars="200" w:hanging="200"/>
      <w:jc w:val="left"/>
    </w:pPr>
    <w:rPr>
      <w:rFonts w:ascii="Cambria" w:hAnsi="Cambria"/>
      <w:kern w:val="0"/>
      <w:sz w:val="22"/>
      <w:szCs w:val="22"/>
    </w:rPr>
  </w:style>
  <w:style w:type="paragraph" w:styleId="71">
    <w:name w:val="toc 7"/>
    <w:basedOn w:val="a9"/>
    <w:next w:val="a9"/>
    <w:uiPriority w:val="39"/>
    <w:qFormat/>
    <w:pPr>
      <w:widowControl/>
      <w:spacing w:after="200" w:line="276" w:lineRule="auto"/>
      <w:ind w:left="1260"/>
      <w:jc w:val="left"/>
    </w:pPr>
    <w:rPr>
      <w:kern w:val="0"/>
      <w:sz w:val="18"/>
      <w:szCs w:val="18"/>
    </w:rPr>
  </w:style>
  <w:style w:type="paragraph" w:styleId="2">
    <w:name w:val="List Number 2"/>
    <w:basedOn w:val="a9"/>
    <w:semiHidden/>
    <w:qFormat/>
    <w:pPr>
      <w:widowControl/>
      <w:numPr>
        <w:numId w:val="2"/>
      </w:numPr>
      <w:spacing w:after="200" w:line="276" w:lineRule="auto"/>
      <w:jc w:val="left"/>
    </w:pPr>
    <w:rPr>
      <w:rFonts w:ascii="Cambria" w:hAnsi="Cambria"/>
      <w:kern w:val="0"/>
      <w:sz w:val="22"/>
      <w:szCs w:val="22"/>
    </w:rPr>
  </w:style>
  <w:style w:type="paragraph" w:styleId="ad">
    <w:name w:val="Note Heading"/>
    <w:basedOn w:val="a9"/>
    <w:next w:val="a9"/>
    <w:semiHidden/>
    <w:qFormat/>
    <w:pPr>
      <w:widowControl/>
      <w:spacing w:after="200" w:line="276" w:lineRule="auto"/>
      <w:jc w:val="center"/>
    </w:pPr>
    <w:rPr>
      <w:rFonts w:ascii="Cambria" w:hAnsi="Cambria"/>
      <w:kern w:val="0"/>
      <w:sz w:val="22"/>
      <w:szCs w:val="22"/>
    </w:rPr>
  </w:style>
  <w:style w:type="paragraph" w:styleId="40">
    <w:name w:val="List Bullet 4"/>
    <w:basedOn w:val="a9"/>
    <w:semiHidden/>
    <w:qFormat/>
    <w:pPr>
      <w:widowControl/>
      <w:numPr>
        <w:numId w:val="3"/>
      </w:numPr>
      <w:spacing w:after="200" w:line="276" w:lineRule="auto"/>
      <w:jc w:val="left"/>
    </w:pPr>
    <w:rPr>
      <w:rFonts w:ascii="Cambria" w:hAnsi="Cambria"/>
      <w:kern w:val="0"/>
      <w:sz w:val="22"/>
      <w:szCs w:val="22"/>
    </w:rPr>
  </w:style>
  <w:style w:type="paragraph" w:styleId="ae">
    <w:name w:val="E-mail Signature"/>
    <w:basedOn w:val="a9"/>
    <w:link w:val="af"/>
    <w:semiHidden/>
    <w:qFormat/>
    <w:pPr>
      <w:widowControl/>
      <w:spacing w:after="200" w:line="276" w:lineRule="auto"/>
      <w:jc w:val="left"/>
    </w:pPr>
    <w:rPr>
      <w:rFonts w:ascii="Cambria" w:hAnsi="Cambria"/>
      <w:kern w:val="0"/>
      <w:sz w:val="22"/>
      <w:szCs w:val="22"/>
    </w:rPr>
  </w:style>
  <w:style w:type="paragraph" w:styleId="a">
    <w:name w:val="List Number"/>
    <w:basedOn w:val="a9"/>
    <w:semiHidden/>
    <w:qFormat/>
    <w:pPr>
      <w:widowControl/>
      <w:numPr>
        <w:numId w:val="4"/>
      </w:numPr>
      <w:spacing w:after="200" w:line="276" w:lineRule="auto"/>
      <w:jc w:val="left"/>
    </w:pPr>
    <w:rPr>
      <w:rFonts w:ascii="Cambria" w:hAnsi="Cambria"/>
      <w:kern w:val="0"/>
      <w:sz w:val="22"/>
      <w:szCs w:val="22"/>
    </w:rPr>
  </w:style>
  <w:style w:type="paragraph" w:styleId="af0">
    <w:name w:val="Normal Indent"/>
    <w:basedOn w:val="a9"/>
    <w:link w:val="af1"/>
    <w:qFormat/>
    <w:pPr>
      <w:widowControl/>
      <w:spacing w:after="200" w:line="276" w:lineRule="auto"/>
      <w:ind w:firstLine="420"/>
      <w:jc w:val="left"/>
    </w:pPr>
    <w:rPr>
      <w:rFonts w:ascii="Cambria" w:hAnsi="Cambria"/>
      <w:kern w:val="0"/>
      <w:szCs w:val="20"/>
    </w:rPr>
  </w:style>
  <w:style w:type="paragraph" w:styleId="af2">
    <w:name w:val="caption"/>
    <w:basedOn w:val="a9"/>
    <w:next w:val="a9"/>
    <w:link w:val="af3"/>
    <w:qFormat/>
    <w:pPr>
      <w:widowControl/>
      <w:spacing w:after="200" w:line="276" w:lineRule="auto"/>
      <w:jc w:val="left"/>
    </w:pPr>
    <w:rPr>
      <w:rFonts w:ascii="Cambria" w:hAnsi="Cambria"/>
      <w:caps/>
      <w:spacing w:val="10"/>
      <w:kern w:val="0"/>
      <w:sz w:val="18"/>
      <w:szCs w:val="18"/>
    </w:rPr>
  </w:style>
  <w:style w:type="paragraph" w:styleId="a0">
    <w:name w:val="List Bullet"/>
    <w:basedOn w:val="a9"/>
    <w:semiHidden/>
    <w:qFormat/>
    <w:pPr>
      <w:widowControl/>
      <w:numPr>
        <w:numId w:val="5"/>
      </w:numPr>
      <w:spacing w:after="200" w:line="276" w:lineRule="auto"/>
      <w:jc w:val="left"/>
    </w:pPr>
    <w:rPr>
      <w:rFonts w:ascii="Cambria" w:hAnsi="Cambria"/>
      <w:kern w:val="0"/>
      <w:sz w:val="22"/>
      <w:szCs w:val="22"/>
    </w:rPr>
  </w:style>
  <w:style w:type="paragraph" w:styleId="af4">
    <w:name w:val="envelope address"/>
    <w:basedOn w:val="a9"/>
    <w:semiHidden/>
    <w:qFormat/>
    <w:pPr>
      <w:framePr w:w="7920" w:h="1980" w:hRule="exact" w:hSpace="180" w:wrap="around" w:hAnchor="page" w:xAlign="center" w:yAlign="bottom"/>
      <w:widowControl/>
      <w:snapToGrid w:val="0"/>
      <w:spacing w:after="200" w:line="276" w:lineRule="auto"/>
      <w:ind w:leftChars="1400" w:left="100"/>
      <w:jc w:val="left"/>
    </w:pPr>
    <w:rPr>
      <w:rFonts w:ascii="Arial" w:hAnsi="Arial" w:cs="Arial"/>
      <w:kern w:val="0"/>
      <w:szCs w:val="22"/>
    </w:rPr>
  </w:style>
  <w:style w:type="paragraph" w:styleId="af5">
    <w:name w:val="Document Map"/>
    <w:basedOn w:val="a9"/>
    <w:link w:val="af6"/>
    <w:semiHidden/>
    <w:qFormat/>
    <w:pPr>
      <w:widowControl/>
      <w:shd w:val="clear" w:color="auto" w:fill="000080"/>
      <w:spacing w:after="200" w:line="276" w:lineRule="auto"/>
      <w:jc w:val="left"/>
    </w:pPr>
    <w:rPr>
      <w:rFonts w:ascii="Cambria" w:hAnsi="Cambria"/>
      <w:kern w:val="0"/>
      <w:sz w:val="22"/>
      <w:szCs w:val="22"/>
    </w:rPr>
  </w:style>
  <w:style w:type="paragraph" w:styleId="af7">
    <w:name w:val="annotation text"/>
    <w:basedOn w:val="a9"/>
    <w:link w:val="af8"/>
    <w:uiPriority w:val="99"/>
    <w:qFormat/>
    <w:pPr>
      <w:widowControl/>
      <w:spacing w:after="200" w:line="276" w:lineRule="auto"/>
      <w:jc w:val="left"/>
    </w:pPr>
    <w:rPr>
      <w:rFonts w:ascii="Cambria" w:hAnsi="Cambria"/>
      <w:kern w:val="0"/>
      <w:sz w:val="22"/>
      <w:szCs w:val="22"/>
    </w:rPr>
  </w:style>
  <w:style w:type="paragraph" w:styleId="af9">
    <w:name w:val="Salutation"/>
    <w:basedOn w:val="a9"/>
    <w:next w:val="a9"/>
    <w:link w:val="afa"/>
    <w:semiHidden/>
    <w:qFormat/>
    <w:pPr>
      <w:widowControl/>
      <w:spacing w:after="200" w:line="276" w:lineRule="auto"/>
      <w:jc w:val="left"/>
    </w:pPr>
    <w:rPr>
      <w:rFonts w:ascii="Cambria" w:hAnsi="Cambria"/>
      <w:kern w:val="0"/>
      <w:sz w:val="22"/>
      <w:szCs w:val="22"/>
    </w:rPr>
  </w:style>
  <w:style w:type="paragraph" w:styleId="34">
    <w:name w:val="Body Text 3"/>
    <w:basedOn w:val="a9"/>
    <w:link w:val="35"/>
    <w:semiHidden/>
    <w:qFormat/>
    <w:pPr>
      <w:widowControl/>
      <w:spacing w:after="120" w:line="276" w:lineRule="auto"/>
      <w:jc w:val="left"/>
    </w:pPr>
    <w:rPr>
      <w:rFonts w:ascii="Cambria" w:hAnsi="Cambria"/>
      <w:kern w:val="0"/>
      <w:sz w:val="16"/>
      <w:szCs w:val="16"/>
    </w:rPr>
  </w:style>
  <w:style w:type="paragraph" w:styleId="afb">
    <w:name w:val="Closing"/>
    <w:basedOn w:val="a9"/>
    <w:link w:val="afc"/>
    <w:semiHidden/>
    <w:qFormat/>
    <w:pPr>
      <w:widowControl/>
      <w:spacing w:after="200" w:line="276" w:lineRule="auto"/>
      <w:ind w:leftChars="2100" w:left="100"/>
      <w:jc w:val="left"/>
    </w:pPr>
    <w:rPr>
      <w:rFonts w:ascii="Cambria" w:hAnsi="Cambria"/>
      <w:kern w:val="0"/>
      <w:sz w:val="22"/>
      <w:szCs w:val="22"/>
    </w:rPr>
  </w:style>
  <w:style w:type="paragraph" w:styleId="30">
    <w:name w:val="List Bullet 3"/>
    <w:basedOn w:val="a9"/>
    <w:semiHidden/>
    <w:qFormat/>
    <w:pPr>
      <w:widowControl/>
      <w:numPr>
        <w:numId w:val="6"/>
      </w:numPr>
      <w:spacing w:after="200" w:line="276" w:lineRule="auto"/>
      <w:jc w:val="left"/>
    </w:pPr>
    <w:rPr>
      <w:rFonts w:ascii="Cambria" w:hAnsi="Cambria"/>
      <w:kern w:val="0"/>
      <w:sz w:val="22"/>
      <w:szCs w:val="22"/>
    </w:rPr>
  </w:style>
  <w:style w:type="paragraph" w:styleId="afd">
    <w:name w:val="Body Text"/>
    <w:basedOn w:val="a9"/>
    <w:link w:val="afe"/>
    <w:qFormat/>
    <w:pPr>
      <w:widowControl/>
      <w:spacing w:after="120" w:line="276" w:lineRule="auto"/>
      <w:jc w:val="left"/>
    </w:pPr>
    <w:rPr>
      <w:rFonts w:ascii="Cambria" w:hAnsi="Cambria"/>
      <w:kern w:val="0"/>
      <w:sz w:val="22"/>
      <w:szCs w:val="22"/>
    </w:rPr>
  </w:style>
  <w:style w:type="paragraph" w:styleId="aff">
    <w:name w:val="Body Text Indent"/>
    <w:basedOn w:val="a9"/>
    <w:link w:val="aff0"/>
    <w:semiHidden/>
    <w:qFormat/>
    <w:pPr>
      <w:widowControl/>
      <w:spacing w:after="200" w:line="360" w:lineRule="auto"/>
      <w:ind w:firstLine="540"/>
      <w:jc w:val="left"/>
    </w:pPr>
    <w:rPr>
      <w:rFonts w:ascii="Arial" w:hAnsi="Arial"/>
      <w:kern w:val="0"/>
      <w:szCs w:val="20"/>
    </w:rPr>
  </w:style>
  <w:style w:type="paragraph" w:styleId="3">
    <w:name w:val="List Number 3"/>
    <w:basedOn w:val="a9"/>
    <w:semiHidden/>
    <w:qFormat/>
    <w:pPr>
      <w:widowControl/>
      <w:numPr>
        <w:numId w:val="7"/>
      </w:numPr>
      <w:spacing w:after="200" w:line="276" w:lineRule="auto"/>
      <w:jc w:val="left"/>
    </w:pPr>
    <w:rPr>
      <w:rFonts w:ascii="Cambria" w:hAnsi="Cambria"/>
      <w:kern w:val="0"/>
      <w:sz w:val="22"/>
      <w:szCs w:val="22"/>
    </w:rPr>
  </w:style>
  <w:style w:type="paragraph" w:styleId="23">
    <w:name w:val="List 2"/>
    <w:basedOn w:val="a9"/>
    <w:semiHidden/>
    <w:qFormat/>
    <w:pPr>
      <w:widowControl/>
      <w:spacing w:after="200" w:line="276" w:lineRule="auto"/>
      <w:ind w:leftChars="200" w:left="100" w:hangingChars="200" w:hanging="200"/>
      <w:jc w:val="left"/>
    </w:pPr>
    <w:rPr>
      <w:rFonts w:ascii="Cambria" w:hAnsi="Cambria"/>
      <w:kern w:val="0"/>
      <w:sz w:val="22"/>
      <w:szCs w:val="22"/>
    </w:rPr>
  </w:style>
  <w:style w:type="paragraph" w:styleId="aff1">
    <w:name w:val="List Continue"/>
    <w:basedOn w:val="a9"/>
    <w:semiHidden/>
    <w:qFormat/>
    <w:pPr>
      <w:widowControl/>
      <w:spacing w:after="120" w:line="276" w:lineRule="auto"/>
      <w:ind w:leftChars="200" w:left="420"/>
      <w:jc w:val="left"/>
    </w:pPr>
    <w:rPr>
      <w:rFonts w:ascii="Cambria" w:hAnsi="Cambria"/>
      <w:kern w:val="0"/>
      <w:sz w:val="22"/>
      <w:szCs w:val="22"/>
    </w:rPr>
  </w:style>
  <w:style w:type="paragraph" w:styleId="aff2">
    <w:name w:val="Block Text"/>
    <w:basedOn w:val="a9"/>
    <w:semiHidden/>
    <w:qFormat/>
    <w:pPr>
      <w:widowControl/>
      <w:spacing w:after="120" w:line="276" w:lineRule="auto"/>
      <w:ind w:leftChars="700" w:left="1440" w:rightChars="700" w:right="1440"/>
      <w:jc w:val="left"/>
    </w:pPr>
    <w:rPr>
      <w:rFonts w:ascii="Cambria" w:hAnsi="Cambria"/>
      <w:kern w:val="0"/>
      <w:sz w:val="22"/>
      <w:szCs w:val="22"/>
    </w:rPr>
  </w:style>
  <w:style w:type="paragraph" w:styleId="20">
    <w:name w:val="List Bullet 2"/>
    <w:basedOn w:val="a9"/>
    <w:semiHidden/>
    <w:qFormat/>
    <w:pPr>
      <w:widowControl/>
      <w:numPr>
        <w:numId w:val="8"/>
      </w:numPr>
      <w:spacing w:after="200" w:line="276" w:lineRule="auto"/>
      <w:jc w:val="left"/>
    </w:pPr>
    <w:rPr>
      <w:rFonts w:ascii="Cambria" w:hAnsi="Cambria"/>
      <w:kern w:val="0"/>
      <w:sz w:val="22"/>
      <w:szCs w:val="22"/>
    </w:rPr>
  </w:style>
  <w:style w:type="paragraph" w:styleId="HTML">
    <w:name w:val="HTML Address"/>
    <w:basedOn w:val="a9"/>
    <w:link w:val="HTML0"/>
    <w:semiHidden/>
    <w:qFormat/>
    <w:pPr>
      <w:widowControl/>
      <w:spacing w:after="200" w:line="276" w:lineRule="auto"/>
      <w:jc w:val="left"/>
    </w:pPr>
    <w:rPr>
      <w:rFonts w:ascii="Cambria" w:hAnsi="Cambria"/>
      <w:i/>
      <w:iCs/>
      <w:kern w:val="0"/>
      <w:sz w:val="22"/>
      <w:szCs w:val="22"/>
    </w:rPr>
  </w:style>
  <w:style w:type="paragraph" w:styleId="53">
    <w:name w:val="toc 5"/>
    <w:basedOn w:val="a9"/>
    <w:next w:val="a9"/>
    <w:uiPriority w:val="39"/>
    <w:qFormat/>
    <w:pPr>
      <w:widowControl/>
      <w:spacing w:after="200" w:line="276" w:lineRule="auto"/>
      <w:ind w:left="840"/>
      <w:jc w:val="left"/>
    </w:pPr>
    <w:rPr>
      <w:kern w:val="0"/>
      <w:sz w:val="18"/>
      <w:szCs w:val="18"/>
    </w:rPr>
  </w:style>
  <w:style w:type="paragraph" w:styleId="36">
    <w:name w:val="toc 3"/>
    <w:basedOn w:val="a9"/>
    <w:next w:val="a9"/>
    <w:uiPriority w:val="39"/>
    <w:qFormat/>
    <w:pPr>
      <w:widowControl/>
      <w:tabs>
        <w:tab w:val="left" w:pos="1260"/>
        <w:tab w:val="right" w:leader="dot" w:pos="8630"/>
      </w:tabs>
      <w:spacing w:line="360" w:lineRule="auto"/>
      <w:ind w:left="420"/>
    </w:pPr>
    <w:rPr>
      <w:iCs/>
      <w:kern w:val="0"/>
      <w:szCs w:val="20"/>
    </w:rPr>
  </w:style>
  <w:style w:type="paragraph" w:styleId="aff3">
    <w:name w:val="Plain Text"/>
    <w:basedOn w:val="a9"/>
    <w:link w:val="aff4"/>
    <w:semiHidden/>
    <w:qFormat/>
    <w:pPr>
      <w:widowControl/>
      <w:spacing w:after="200" w:line="276" w:lineRule="auto"/>
      <w:jc w:val="left"/>
    </w:pPr>
    <w:rPr>
      <w:rFonts w:ascii="宋体" w:hAnsi="Courier New" w:cs="Courier New"/>
      <w:kern w:val="0"/>
      <w:sz w:val="22"/>
    </w:rPr>
  </w:style>
  <w:style w:type="paragraph" w:styleId="50">
    <w:name w:val="List Bullet 5"/>
    <w:basedOn w:val="a9"/>
    <w:semiHidden/>
    <w:qFormat/>
    <w:pPr>
      <w:widowControl/>
      <w:numPr>
        <w:numId w:val="9"/>
      </w:numPr>
      <w:spacing w:after="200" w:line="276" w:lineRule="auto"/>
      <w:jc w:val="left"/>
    </w:pPr>
    <w:rPr>
      <w:rFonts w:ascii="Cambria" w:hAnsi="Cambria"/>
      <w:kern w:val="0"/>
      <w:sz w:val="22"/>
      <w:szCs w:val="22"/>
    </w:rPr>
  </w:style>
  <w:style w:type="paragraph" w:styleId="4">
    <w:name w:val="List Number 4"/>
    <w:basedOn w:val="a9"/>
    <w:semiHidden/>
    <w:qFormat/>
    <w:pPr>
      <w:widowControl/>
      <w:numPr>
        <w:numId w:val="10"/>
      </w:numPr>
      <w:spacing w:after="200" w:line="276" w:lineRule="auto"/>
      <w:jc w:val="left"/>
    </w:pPr>
    <w:rPr>
      <w:rFonts w:ascii="Cambria" w:hAnsi="Cambria"/>
      <w:kern w:val="0"/>
      <w:sz w:val="22"/>
      <w:szCs w:val="22"/>
    </w:rPr>
  </w:style>
  <w:style w:type="paragraph" w:styleId="81">
    <w:name w:val="toc 8"/>
    <w:basedOn w:val="a9"/>
    <w:next w:val="a9"/>
    <w:uiPriority w:val="39"/>
    <w:qFormat/>
    <w:pPr>
      <w:widowControl/>
      <w:spacing w:after="200" w:line="276" w:lineRule="auto"/>
      <w:ind w:left="1470"/>
      <w:jc w:val="left"/>
    </w:pPr>
    <w:rPr>
      <w:kern w:val="0"/>
      <w:sz w:val="18"/>
      <w:szCs w:val="18"/>
    </w:rPr>
  </w:style>
  <w:style w:type="paragraph" w:styleId="aff5">
    <w:name w:val="Date"/>
    <w:basedOn w:val="a9"/>
    <w:next w:val="a9"/>
    <w:link w:val="aff6"/>
    <w:qFormat/>
    <w:pPr>
      <w:ind w:leftChars="2500" w:left="100"/>
    </w:pPr>
  </w:style>
  <w:style w:type="paragraph" w:styleId="24">
    <w:name w:val="Body Text Indent 2"/>
    <w:basedOn w:val="a9"/>
    <w:link w:val="25"/>
    <w:semiHidden/>
    <w:qFormat/>
    <w:pPr>
      <w:widowControl/>
      <w:spacing w:before="60" w:after="60" w:line="360" w:lineRule="auto"/>
      <w:ind w:firstLine="315"/>
      <w:jc w:val="left"/>
    </w:pPr>
    <w:rPr>
      <w:rFonts w:ascii="Cambria" w:hAnsi="Cambria"/>
      <w:kern w:val="0"/>
      <w:szCs w:val="20"/>
    </w:rPr>
  </w:style>
  <w:style w:type="paragraph" w:styleId="aff7">
    <w:name w:val="endnote text"/>
    <w:basedOn w:val="a9"/>
    <w:link w:val="aff8"/>
    <w:qFormat/>
    <w:pPr>
      <w:widowControl/>
      <w:snapToGrid w:val="0"/>
      <w:spacing w:after="200" w:line="276" w:lineRule="auto"/>
      <w:jc w:val="left"/>
    </w:pPr>
    <w:rPr>
      <w:rFonts w:ascii="Cambria" w:hAnsi="Cambria"/>
      <w:kern w:val="0"/>
      <w:sz w:val="22"/>
      <w:szCs w:val="22"/>
    </w:rPr>
  </w:style>
  <w:style w:type="paragraph" w:styleId="54">
    <w:name w:val="List Continue 5"/>
    <w:basedOn w:val="a9"/>
    <w:semiHidden/>
    <w:qFormat/>
    <w:pPr>
      <w:widowControl/>
      <w:spacing w:after="120" w:line="276" w:lineRule="auto"/>
      <w:ind w:leftChars="1000" w:left="2100"/>
      <w:jc w:val="left"/>
    </w:pPr>
    <w:rPr>
      <w:rFonts w:ascii="Cambria" w:hAnsi="Cambria"/>
      <w:kern w:val="0"/>
      <w:sz w:val="22"/>
      <w:szCs w:val="22"/>
    </w:rPr>
  </w:style>
  <w:style w:type="paragraph" w:styleId="aff9">
    <w:name w:val="Balloon Text"/>
    <w:basedOn w:val="a9"/>
    <w:link w:val="affa"/>
    <w:qFormat/>
    <w:pPr>
      <w:widowControl/>
      <w:spacing w:after="200" w:line="276" w:lineRule="auto"/>
      <w:jc w:val="left"/>
    </w:pPr>
    <w:rPr>
      <w:rFonts w:ascii="Cambria" w:hAnsi="Cambria"/>
      <w:kern w:val="0"/>
      <w:sz w:val="18"/>
      <w:szCs w:val="18"/>
    </w:rPr>
  </w:style>
  <w:style w:type="paragraph" w:styleId="affb">
    <w:name w:val="footer"/>
    <w:basedOn w:val="a9"/>
    <w:link w:val="affc"/>
    <w:uiPriority w:val="99"/>
    <w:qFormat/>
    <w:pPr>
      <w:widowControl/>
      <w:tabs>
        <w:tab w:val="center" w:pos="4153"/>
        <w:tab w:val="right" w:pos="8306"/>
      </w:tabs>
      <w:snapToGrid w:val="0"/>
      <w:spacing w:after="200" w:line="276" w:lineRule="auto"/>
      <w:jc w:val="left"/>
    </w:pPr>
    <w:rPr>
      <w:rFonts w:ascii="Cambria" w:hAnsi="Cambria"/>
      <w:kern w:val="0"/>
      <w:sz w:val="18"/>
      <w:szCs w:val="18"/>
    </w:rPr>
  </w:style>
  <w:style w:type="paragraph" w:styleId="affd">
    <w:name w:val="envelope return"/>
    <w:basedOn w:val="a9"/>
    <w:semiHidden/>
    <w:qFormat/>
    <w:pPr>
      <w:widowControl/>
      <w:snapToGrid w:val="0"/>
      <w:spacing w:after="200" w:line="276" w:lineRule="auto"/>
      <w:jc w:val="left"/>
    </w:pPr>
    <w:rPr>
      <w:rFonts w:ascii="Arial" w:hAnsi="Arial" w:cs="Arial"/>
      <w:kern w:val="0"/>
      <w:sz w:val="22"/>
      <w:szCs w:val="22"/>
    </w:rPr>
  </w:style>
  <w:style w:type="paragraph" w:styleId="affe">
    <w:name w:val="header"/>
    <w:basedOn w:val="a9"/>
    <w:link w:val="afff"/>
    <w:uiPriority w:val="99"/>
    <w:qFormat/>
    <w:pPr>
      <w:widowControl/>
      <w:pBdr>
        <w:bottom w:val="single" w:sz="6" w:space="1" w:color="auto"/>
      </w:pBdr>
      <w:tabs>
        <w:tab w:val="center" w:pos="4153"/>
        <w:tab w:val="right" w:pos="8306"/>
      </w:tabs>
      <w:snapToGrid w:val="0"/>
      <w:spacing w:after="200" w:line="276" w:lineRule="auto"/>
      <w:jc w:val="center"/>
    </w:pPr>
    <w:rPr>
      <w:rFonts w:ascii="Cambria" w:hAnsi="Cambria"/>
      <w:kern w:val="0"/>
      <w:sz w:val="18"/>
      <w:szCs w:val="18"/>
    </w:rPr>
  </w:style>
  <w:style w:type="paragraph" w:styleId="afff0">
    <w:name w:val="Signature"/>
    <w:basedOn w:val="a9"/>
    <w:link w:val="afff1"/>
    <w:semiHidden/>
    <w:qFormat/>
    <w:pPr>
      <w:widowControl/>
      <w:spacing w:after="200" w:line="276" w:lineRule="auto"/>
      <w:ind w:leftChars="2100" w:left="100"/>
      <w:jc w:val="left"/>
    </w:pPr>
    <w:rPr>
      <w:rFonts w:ascii="Cambria" w:hAnsi="Cambria"/>
      <w:kern w:val="0"/>
      <w:sz w:val="22"/>
      <w:szCs w:val="22"/>
    </w:rPr>
  </w:style>
  <w:style w:type="paragraph" w:styleId="11">
    <w:name w:val="toc 1"/>
    <w:basedOn w:val="a9"/>
    <w:next w:val="a9"/>
    <w:uiPriority w:val="39"/>
    <w:qFormat/>
    <w:pPr>
      <w:widowControl/>
      <w:tabs>
        <w:tab w:val="right" w:leader="dot" w:pos="8630"/>
      </w:tabs>
      <w:spacing w:line="360" w:lineRule="auto"/>
      <w:jc w:val="center"/>
    </w:pPr>
    <w:rPr>
      <w:bCs/>
      <w:caps/>
      <w:kern w:val="0"/>
      <w:szCs w:val="20"/>
    </w:rPr>
  </w:style>
  <w:style w:type="paragraph" w:styleId="43">
    <w:name w:val="List Continue 4"/>
    <w:basedOn w:val="a9"/>
    <w:semiHidden/>
    <w:qFormat/>
    <w:pPr>
      <w:widowControl/>
      <w:spacing w:after="120" w:line="276" w:lineRule="auto"/>
      <w:ind w:leftChars="800" w:left="1680"/>
      <w:jc w:val="left"/>
    </w:pPr>
    <w:rPr>
      <w:rFonts w:ascii="Cambria" w:hAnsi="Cambria"/>
      <w:kern w:val="0"/>
      <w:sz w:val="22"/>
      <w:szCs w:val="22"/>
    </w:rPr>
  </w:style>
  <w:style w:type="paragraph" w:styleId="44">
    <w:name w:val="toc 4"/>
    <w:basedOn w:val="a9"/>
    <w:next w:val="a9"/>
    <w:uiPriority w:val="39"/>
    <w:qFormat/>
    <w:pPr>
      <w:widowControl/>
      <w:spacing w:after="200" w:line="276" w:lineRule="auto"/>
      <w:ind w:left="630"/>
      <w:jc w:val="left"/>
    </w:pPr>
    <w:rPr>
      <w:kern w:val="0"/>
      <w:sz w:val="18"/>
      <w:szCs w:val="18"/>
    </w:rPr>
  </w:style>
  <w:style w:type="paragraph" w:styleId="afff2">
    <w:name w:val="Subtitle"/>
    <w:basedOn w:val="a9"/>
    <w:next w:val="a9"/>
    <w:link w:val="afff3"/>
    <w:qFormat/>
    <w:pPr>
      <w:widowControl/>
      <w:spacing w:after="200" w:line="276" w:lineRule="auto"/>
      <w:jc w:val="left"/>
    </w:pPr>
    <w:rPr>
      <w:rFonts w:ascii="Cambria" w:hAnsi="Cambria"/>
      <w:i/>
      <w:iCs/>
      <w:smallCaps/>
      <w:spacing w:val="10"/>
      <w:kern w:val="0"/>
      <w:sz w:val="28"/>
      <w:szCs w:val="28"/>
    </w:rPr>
  </w:style>
  <w:style w:type="paragraph" w:styleId="5">
    <w:name w:val="List Number 5"/>
    <w:basedOn w:val="a9"/>
    <w:semiHidden/>
    <w:qFormat/>
    <w:pPr>
      <w:widowControl/>
      <w:numPr>
        <w:numId w:val="11"/>
      </w:numPr>
      <w:spacing w:after="200" w:line="276" w:lineRule="auto"/>
      <w:jc w:val="left"/>
    </w:pPr>
    <w:rPr>
      <w:rFonts w:ascii="Cambria" w:hAnsi="Cambria"/>
      <w:kern w:val="0"/>
      <w:sz w:val="22"/>
      <w:szCs w:val="22"/>
    </w:rPr>
  </w:style>
  <w:style w:type="paragraph" w:styleId="afff4">
    <w:name w:val="List"/>
    <w:basedOn w:val="a9"/>
    <w:semiHidden/>
    <w:qFormat/>
    <w:pPr>
      <w:widowControl/>
      <w:spacing w:after="200" w:line="276" w:lineRule="auto"/>
      <w:ind w:left="200" w:hangingChars="200" w:hanging="200"/>
      <w:jc w:val="left"/>
    </w:pPr>
    <w:rPr>
      <w:rFonts w:ascii="Cambria" w:hAnsi="Cambria"/>
      <w:kern w:val="0"/>
      <w:sz w:val="22"/>
      <w:szCs w:val="22"/>
    </w:rPr>
  </w:style>
  <w:style w:type="paragraph" w:styleId="afff5">
    <w:name w:val="footnote text"/>
    <w:basedOn w:val="a9"/>
    <w:link w:val="afff6"/>
    <w:qFormat/>
    <w:pPr>
      <w:widowControl/>
      <w:snapToGrid w:val="0"/>
      <w:spacing w:after="200" w:line="276" w:lineRule="auto"/>
      <w:jc w:val="left"/>
    </w:pPr>
    <w:rPr>
      <w:rFonts w:ascii="Cambria" w:hAnsi="Cambria"/>
      <w:kern w:val="0"/>
      <w:sz w:val="18"/>
      <w:szCs w:val="18"/>
    </w:rPr>
  </w:style>
  <w:style w:type="paragraph" w:styleId="61">
    <w:name w:val="toc 6"/>
    <w:basedOn w:val="a9"/>
    <w:next w:val="a9"/>
    <w:uiPriority w:val="39"/>
    <w:qFormat/>
    <w:pPr>
      <w:widowControl/>
      <w:spacing w:after="200" w:line="276" w:lineRule="auto"/>
      <w:ind w:left="1050"/>
      <w:jc w:val="left"/>
    </w:pPr>
    <w:rPr>
      <w:kern w:val="0"/>
      <w:sz w:val="18"/>
      <w:szCs w:val="18"/>
    </w:rPr>
  </w:style>
  <w:style w:type="paragraph" w:styleId="55">
    <w:name w:val="List 5"/>
    <w:basedOn w:val="a9"/>
    <w:semiHidden/>
    <w:qFormat/>
    <w:pPr>
      <w:widowControl/>
      <w:spacing w:after="200" w:line="276" w:lineRule="auto"/>
      <w:ind w:leftChars="800" w:left="100" w:hangingChars="200" w:hanging="200"/>
      <w:jc w:val="left"/>
    </w:pPr>
    <w:rPr>
      <w:rFonts w:ascii="Cambria" w:hAnsi="Cambria"/>
      <w:kern w:val="0"/>
      <w:sz w:val="22"/>
      <w:szCs w:val="22"/>
    </w:rPr>
  </w:style>
  <w:style w:type="paragraph" w:styleId="37">
    <w:name w:val="Body Text Indent 3"/>
    <w:basedOn w:val="a9"/>
    <w:semiHidden/>
    <w:qFormat/>
    <w:pPr>
      <w:widowControl/>
      <w:spacing w:after="120" w:line="276" w:lineRule="auto"/>
      <w:ind w:leftChars="200" w:left="420"/>
      <w:jc w:val="left"/>
    </w:pPr>
    <w:rPr>
      <w:rFonts w:ascii="Cambria" w:hAnsi="Cambria"/>
      <w:kern w:val="0"/>
      <w:sz w:val="16"/>
      <w:szCs w:val="16"/>
    </w:rPr>
  </w:style>
  <w:style w:type="paragraph" w:styleId="26">
    <w:name w:val="toc 2"/>
    <w:basedOn w:val="a9"/>
    <w:next w:val="a9"/>
    <w:uiPriority w:val="39"/>
    <w:qFormat/>
    <w:pPr>
      <w:widowControl/>
      <w:spacing w:line="360" w:lineRule="auto"/>
      <w:ind w:left="210"/>
    </w:pPr>
    <w:rPr>
      <w:smallCaps/>
      <w:kern w:val="0"/>
      <w:szCs w:val="20"/>
    </w:rPr>
  </w:style>
  <w:style w:type="paragraph" w:styleId="91">
    <w:name w:val="toc 9"/>
    <w:basedOn w:val="a9"/>
    <w:next w:val="a9"/>
    <w:uiPriority w:val="39"/>
    <w:qFormat/>
    <w:pPr>
      <w:widowControl/>
      <w:spacing w:after="200" w:line="276" w:lineRule="auto"/>
      <w:ind w:left="1680"/>
      <w:jc w:val="left"/>
    </w:pPr>
    <w:rPr>
      <w:kern w:val="0"/>
      <w:sz w:val="18"/>
      <w:szCs w:val="18"/>
    </w:rPr>
  </w:style>
  <w:style w:type="paragraph" w:styleId="27">
    <w:name w:val="Body Text 2"/>
    <w:basedOn w:val="a9"/>
    <w:link w:val="28"/>
    <w:semiHidden/>
    <w:qFormat/>
    <w:pPr>
      <w:widowControl/>
      <w:spacing w:after="120" w:line="480" w:lineRule="auto"/>
      <w:jc w:val="left"/>
    </w:pPr>
    <w:rPr>
      <w:rFonts w:ascii="Cambria" w:hAnsi="Cambria"/>
      <w:kern w:val="0"/>
      <w:sz w:val="22"/>
      <w:szCs w:val="22"/>
    </w:rPr>
  </w:style>
  <w:style w:type="paragraph" w:styleId="45">
    <w:name w:val="List 4"/>
    <w:basedOn w:val="a9"/>
    <w:semiHidden/>
    <w:qFormat/>
    <w:pPr>
      <w:widowControl/>
      <w:spacing w:after="200" w:line="276" w:lineRule="auto"/>
      <w:ind w:leftChars="600" w:left="100" w:hangingChars="200" w:hanging="200"/>
      <w:jc w:val="left"/>
    </w:pPr>
    <w:rPr>
      <w:rFonts w:ascii="Cambria" w:hAnsi="Cambria"/>
      <w:kern w:val="0"/>
      <w:sz w:val="22"/>
      <w:szCs w:val="22"/>
    </w:rPr>
  </w:style>
  <w:style w:type="paragraph" w:styleId="29">
    <w:name w:val="List Continue 2"/>
    <w:basedOn w:val="a9"/>
    <w:semiHidden/>
    <w:qFormat/>
    <w:pPr>
      <w:widowControl/>
      <w:spacing w:after="120" w:line="276" w:lineRule="auto"/>
      <w:ind w:leftChars="400" w:left="840"/>
      <w:jc w:val="left"/>
    </w:pPr>
    <w:rPr>
      <w:rFonts w:ascii="Cambria" w:hAnsi="Cambria"/>
      <w:kern w:val="0"/>
      <w:sz w:val="22"/>
      <w:szCs w:val="22"/>
    </w:rPr>
  </w:style>
  <w:style w:type="paragraph" w:styleId="afff7">
    <w:name w:val="Message Header"/>
    <w:basedOn w:val="a9"/>
    <w:link w:val="afff8"/>
    <w:semiHidden/>
    <w:qFormat/>
    <w:pPr>
      <w:widowControl/>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Arial" w:hAnsi="Arial" w:cs="Arial"/>
      <w:kern w:val="0"/>
      <w:szCs w:val="22"/>
    </w:rPr>
  </w:style>
  <w:style w:type="paragraph" w:styleId="HTML1">
    <w:name w:val="HTML Preformatted"/>
    <w:basedOn w:val="a9"/>
    <w:link w:val="HTML2"/>
    <w:semiHidden/>
    <w:qFormat/>
    <w:pPr>
      <w:widowControl/>
      <w:spacing w:after="200" w:line="276" w:lineRule="auto"/>
      <w:jc w:val="left"/>
    </w:pPr>
    <w:rPr>
      <w:rFonts w:ascii="Courier New" w:hAnsi="Courier New" w:cs="Courier New"/>
      <w:kern w:val="0"/>
      <w:sz w:val="20"/>
      <w:szCs w:val="20"/>
    </w:rPr>
  </w:style>
  <w:style w:type="paragraph" w:styleId="afff9">
    <w:name w:val="Normal (Web)"/>
    <w:basedOn w:val="a9"/>
    <w:semiHidden/>
    <w:qFormat/>
    <w:pPr>
      <w:widowControl/>
      <w:spacing w:after="200" w:line="276" w:lineRule="auto"/>
      <w:jc w:val="left"/>
    </w:pPr>
    <w:rPr>
      <w:rFonts w:ascii="Cambria" w:hAnsi="Cambria"/>
      <w:kern w:val="0"/>
      <w:szCs w:val="22"/>
    </w:rPr>
  </w:style>
  <w:style w:type="paragraph" w:styleId="38">
    <w:name w:val="List Continue 3"/>
    <w:basedOn w:val="a9"/>
    <w:semiHidden/>
    <w:qFormat/>
    <w:pPr>
      <w:widowControl/>
      <w:spacing w:after="120" w:line="276" w:lineRule="auto"/>
      <w:ind w:leftChars="600" w:left="1260"/>
      <w:jc w:val="left"/>
    </w:pPr>
    <w:rPr>
      <w:rFonts w:ascii="Cambria" w:hAnsi="Cambria"/>
      <w:kern w:val="0"/>
      <w:sz w:val="22"/>
      <w:szCs w:val="22"/>
    </w:rPr>
  </w:style>
  <w:style w:type="paragraph" w:styleId="afffa">
    <w:name w:val="Title"/>
    <w:basedOn w:val="a9"/>
    <w:next w:val="a9"/>
    <w:link w:val="afffb"/>
    <w:qFormat/>
    <w:pPr>
      <w:widowControl/>
      <w:spacing w:after="300"/>
      <w:contextualSpacing/>
      <w:jc w:val="left"/>
    </w:pPr>
    <w:rPr>
      <w:rFonts w:ascii="Cambria" w:hAnsi="Cambria"/>
      <w:smallCaps/>
      <w:kern w:val="0"/>
      <w:sz w:val="52"/>
      <w:szCs w:val="52"/>
    </w:rPr>
  </w:style>
  <w:style w:type="paragraph" w:styleId="afffc">
    <w:name w:val="annotation subject"/>
    <w:basedOn w:val="af7"/>
    <w:next w:val="af7"/>
    <w:semiHidden/>
    <w:qFormat/>
    <w:rPr>
      <w:b/>
      <w:bCs/>
    </w:rPr>
  </w:style>
  <w:style w:type="paragraph" w:styleId="afffd">
    <w:name w:val="Body Text First Indent"/>
    <w:basedOn w:val="afd"/>
    <w:link w:val="afffe"/>
    <w:qFormat/>
    <w:pPr>
      <w:spacing w:line="360" w:lineRule="auto"/>
      <w:ind w:firstLineChars="200" w:firstLine="200"/>
    </w:pPr>
    <w:rPr>
      <w:sz w:val="24"/>
    </w:rPr>
  </w:style>
  <w:style w:type="paragraph" w:styleId="2a">
    <w:name w:val="Body Text First Indent 2"/>
    <w:basedOn w:val="aff"/>
    <w:link w:val="2b"/>
    <w:semiHidden/>
    <w:qFormat/>
    <w:pPr>
      <w:spacing w:after="120" w:line="240" w:lineRule="auto"/>
      <w:ind w:leftChars="200" w:left="420" w:firstLineChars="200" w:firstLine="420"/>
    </w:pPr>
    <w:rPr>
      <w:rFonts w:ascii="Times New Roman" w:hAnsi="Times New Roman"/>
      <w:sz w:val="21"/>
      <w:szCs w:val="24"/>
    </w:rPr>
  </w:style>
  <w:style w:type="table" w:styleId="affff">
    <w:name w:val="Table Grid"/>
    <w:basedOn w:val="ab"/>
    <w:uiPriority w:val="39"/>
    <w:qFormat/>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Table Theme"/>
    <w:basedOn w:val="ab"/>
    <w:semiHidden/>
    <w:qFormat/>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b"/>
    <w:semiHidden/>
    <w:qFormat/>
    <w:pPr>
      <w:widowControl w:val="0"/>
      <w:jc w:val="both"/>
    </w:pPr>
    <w:rPr>
      <w:rFonts w:ascii="Cambria"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b"/>
    <w:semiHidden/>
    <w:qFormat/>
    <w:pPr>
      <w:widowControl w:val="0"/>
      <w:jc w:val="both"/>
    </w:pPr>
    <w:rPr>
      <w:rFonts w:ascii="Cambria" w:hAnsi="Cambr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b"/>
    <w:semiHidden/>
    <w:qFormat/>
    <w:pPr>
      <w:widowControl w:val="0"/>
      <w:jc w:val="both"/>
    </w:pPr>
    <w:rPr>
      <w:rFonts w:ascii="Cambria"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1">
    <w:name w:val="Table Elegant"/>
    <w:basedOn w:val="ab"/>
    <w:semiHidden/>
    <w:qFormat/>
    <w:pPr>
      <w:widowControl w:val="0"/>
      <w:jc w:val="both"/>
    </w:pPr>
    <w:rPr>
      <w:rFonts w:ascii="Cambria"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b"/>
    <w:semiHidden/>
    <w:qFormat/>
    <w:pPr>
      <w:widowControl w:val="0"/>
      <w:jc w:val="both"/>
    </w:pPr>
    <w:rPr>
      <w:rFonts w:ascii="Cambria" w:hAnsi="Cambr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b"/>
    <w:semiHidden/>
    <w:qFormat/>
    <w:pPr>
      <w:widowControl w:val="0"/>
      <w:jc w:val="both"/>
    </w:pPr>
    <w:rPr>
      <w:rFonts w:ascii="Cambria" w:hAnsi="Cambr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b"/>
    <w:semiHidden/>
    <w:qFormat/>
    <w:pPr>
      <w:widowControl w:val="0"/>
      <w:jc w:val="both"/>
    </w:pPr>
    <w:rPr>
      <w:rFonts w:ascii="Cambria"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b"/>
    <w:semiHidden/>
    <w:qFormat/>
    <w:pPr>
      <w:widowControl w:val="0"/>
      <w:jc w:val="both"/>
    </w:pPr>
    <w:rPr>
      <w:rFonts w:ascii="Cambria" w:hAnsi="Cambr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b"/>
    <w:semiHidden/>
    <w:qFormat/>
    <w:pPr>
      <w:widowControl w:val="0"/>
      <w:jc w:val="both"/>
    </w:pPr>
    <w:rPr>
      <w:rFonts w:ascii="Cambria" w:hAnsi="Cambr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b"/>
    <w:semiHidden/>
    <w:qFormat/>
    <w:pPr>
      <w:widowControl w:val="0"/>
      <w:jc w:val="both"/>
    </w:pPr>
    <w:rPr>
      <w:rFonts w:ascii="Cambria" w:hAnsi="Cambria"/>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b"/>
    <w:semiHidden/>
    <w:qFormat/>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b"/>
    <w:semiHidden/>
    <w:qFormat/>
    <w:pPr>
      <w:widowControl w:val="0"/>
      <w:jc w:val="both"/>
    </w:pPr>
    <w:rPr>
      <w:rFonts w:ascii="Cambria" w:hAnsi="Cambria"/>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b"/>
    <w:semiHidden/>
    <w:qFormat/>
    <w:pPr>
      <w:widowControl w:val="0"/>
      <w:jc w:val="both"/>
    </w:pPr>
    <w:rPr>
      <w:rFonts w:ascii="Cambria" w:hAnsi="Cambria"/>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b"/>
    <w:semiHidden/>
    <w:qFormat/>
    <w:pPr>
      <w:widowControl w:val="0"/>
      <w:jc w:val="both"/>
    </w:pPr>
    <w:rPr>
      <w:rFonts w:ascii="Cambria" w:hAnsi="Cambri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b"/>
    <w:semiHidden/>
    <w:qFormat/>
    <w:pPr>
      <w:widowControl w:val="0"/>
      <w:jc w:val="both"/>
    </w:pPr>
    <w:rPr>
      <w:rFonts w:ascii="Cambria" w:hAnsi="Cambri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b"/>
    <w:semiHidden/>
    <w:qFormat/>
    <w:pPr>
      <w:widowControl w:val="0"/>
      <w:jc w:val="both"/>
    </w:pPr>
    <w:rPr>
      <w:rFonts w:ascii="Cambria" w:hAnsi="Cambri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b"/>
    <w:semiHidden/>
    <w:qFormat/>
    <w:pPr>
      <w:widowControl w:val="0"/>
      <w:jc w:val="both"/>
    </w:pPr>
    <w:rPr>
      <w:rFonts w:ascii="Cambria" w:hAnsi="Cambria"/>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b"/>
    <w:semiHidden/>
    <w:qFormat/>
    <w:pPr>
      <w:widowControl w:val="0"/>
      <w:jc w:val="both"/>
    </w:pPr>
    <w:rPr>
      <w:rFonts w:ascii="Cambria" w:hAnsi="Cambria"/>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b"/>
    <w:semiHidden/>
    <w:qFormat/>
    <w:pPr>
      <w:widowControl w:val="0"/>
      <w:jc w:val="both"/>
    </w:pPr>
    <w:rPr>
      <w:rFonts w:ascii="Cambria" w:hAnsi="Cambr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b"/>
    <w:semiHidden/>
    <w:qFormat/>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b"/>
    <w:semiHidden/>
    <w:qFormat/>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b"/>
    <w:semiHidden/>
    <w:qFormat/>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b"/>
    <w:semiHidden/>
    <w:qFormat/>
    <w:pPr>
      <w:widowControl w:val="0"/>
      <w:jc w:val="both"/>
    </w:pPr>
    <w:rPr>
      <w:rFonts w:ascii="Cambria"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b"/>
    <w:semiHidden/>
    <w:qFormat/>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2">
    <w:name w:val="Table Contemporary"/>
    <w:basedOn w:val="ab"/>
    <w:semiHidden/>
    <w:qFormat/>
    <w:pPr>
      <w:widowControl w:val="0"/>
      <w:jc w:val="both"/>
    </w:pPr>
    <w:rPr>
      <w:rFonts w:ascii="Cambria" w:hAnsi="Cambria"/>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b"/>
    <w:semiHidden/>
    <w:qFormat/>
    <w:pPr>
      <w:widowControl w:val="0"/>
      <w:jc w:val="both"/>
    </w:pPr>
    <w:rPr>
      <w:rFonts w:ascii="Cambria" w:hAnsi="Cambria"/>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b"/>
    <w:semiHidden/>
    <w:qFormat/>
    <w:pPr>
      <w:widowControl w:val="0"/>
      <w:jc w:val="both"/>
    </w:pPr>
    <w:rPr>
      <w:rFonts w:ascii="Cambria" w:hAnsi="Cambria"/>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b"/>
    <w:semiHidden/>
    <w:qFormat/>
    <w:pPr>
      <w:widowControl w:val="0"/>
      <w:jc w:val="both"/>
    </w:pPr>
    <w:rPr>
      <w:rFonts w:ascii="Cambria"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b"/>
    <w:semiHidden/>
    <w:qFormat/>
    <w:pPr>
      <w:widowControl w:val="0"/>
      <w:jc w:val="both"/>
    </w:pPr>
    <w:rPr>
      <w:rFonts w:ascii="Cambria" w:hAnsi="Cambria"/>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semiHidden/>
    <w:qFormat/>
    <w:pPr>
      <w:widowControl w:val="0"/>
      <w:jc w:val="both"/>
    </w:pPr>
    <w:rPr>
      <w:rFonts w:ascii="Cambria"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b"/>
    <w:semiHidden/>
    <w:qFormat/>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b"/>
    <w:semiHidden/>
    <w:qFormat/>
    <w:pPr>
      <w:widowControl w:val="0"/>
      <w:jc w:val="both"/>
    </w:pPr>
    <w:rPr>
      <w:rFonts w:ascii="Cambria" w:hAnsi="Cambria"/>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b"/>
    <w:semiHidden/>
    <w:qFormat/>
    <w:pPr>
      <w:widowControl w:val="0"/>
      <w:jc w:val="both"/>
    </w:pPr>
    <w:rPr>
      <w:rFonts w:ascii="Cambria"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b"/>
    <w:semiHidden/>
    <w:qFormat/>
    <w:pPr>
      <w:widowControl w:val="0"/>
      <w:jc w:val="both"/>
    </w:pPr>
    <w:rPr>
      <w:rFonts w:ascii="Cambria" w:hAnsi="Cambr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b"/>
    <w:semiHidden/>
    <w:qFormat/>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b"/>
    <w:semiHidden/>
    <w:qFormat/>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b"/>
    <w:semiHidden/>
    <w:qFormat/>
    <w:pPr>
      <w:widowControl w:val="0"/>
      <w:jc w:val="both"/>
    </w:pPr>
    <w:rPr>
      <w:rFonts w:ascii="Cambria"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b"/>
    <w:semiHidden/>
    <w:qFormat/>
    <w:pPr>
      <w:widowControl w:val="0"/>
      <w:jc w:val="both"/>
    </w:pPr>
    <w:rPr>
      <w:rFonts w:ascii="Cambria"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b"/>
    <w:semiHidden/>
    <w:qFormat/>
    <w:pPr>
      <w:widowControl w:val="0"/>
      <w:jc w:val="both"/>
    </w:pPr>
    <w:rPr>
      <w:rFonts w:ascii="Cambria"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b"/>
    <w:semiHidden/>
    <w:qFormat/>
    <w:pPr>
      <w:widowControl w:val="0"/>
      <w:jc w:val="both"/>
    </w:pPr>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b"/>
    <w:semiHidden/>
    <w:qFormat/>
    <w:pPr>
      <w:widowControl w:val="0"/>
      <w:jc w:val="both"/>
    </w:pPr>
    <w:rPr>
      <w:rFonts w:ascii="Cambria"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3">
    <w:name w:val="Table Professional"/>
    <w:basedOn w:val="ab"/>
    <w:semiHidden/>
    <w:qFormat/>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4">
    <w:name w:val="Strong"/>
    <w:qFormat/>
    <w:rPr>
      <w:b/>
      <w:bCs/>
    </w:rPr>
  </w:style>
  <w:style w:type="character" w:styleId="affff5">
    <w:name w:val="endnote reference"/>
    <w:qFormat/>
    <w:rPr>
      <w:vertAlign w:val="superscript"/>
    </w:rPr>
  </w:style>
  <w:style w:type="character" w:styleId="affff6">
    <w:name w:val="page number"/>
    <w:basedOn w:val="aa"/>
    <w:semiHidden/>
    <w:qFormat/>
  </w:style>
  <w:style w:type="character" w:styleId="affff7">
    <w:name w:val="FollowedHyperlink"/>
    <w:basedOn w:val="aa"/>
    <w:semiHidden/>
    <w:unhideWhenUsed/>
    <w:qFormat/>
    <w:rPr>
      <w:color w:val="954F72" w:themeColor="followedHyperlink"/>
      <w:u w:val="single"/>
    </w:rPr>
  </w:style>
  <w:style w:type="character" w:styleId="affff8">
    <w:name w:val="Emphasis"/>
    <w:qFormat/>
    <w:rPr>
      <w:b/>
      <w:bCs/>
      <w:i/>
      <w:iCs/>
      <w:spacing w:val="10"/>
    </w:rPr>
  </w:style>
  <w:style w:type="character" w:styleId="affff9">
    <w:name w:val="line number"/>
    <w:basedOn w:val="aa"/>
    <w:semiHidden/>
    <w:qFormat/>
  </w:style>
  <w:style w:type="character" w:styleId="HTML3">
    <w:name w:val="HTML Definition"/>
    <w:semiHidden/>
    <w:qFormat/>
    <w:rPr>
      <w:i/>
      <w:iCs/>
    </w:rPr>
  </w:style>
  <w:style w:type="character" w:styleId="HTML4">
    <w:name w:val="HTML Typewriter"/>
    <w:semiHidden/>
    <w:qFormat/>
    <w:rPr>
      <w:rFonts w:ascii="Courier New" w:hAnsi="Courier New" w:cs="Courier New"/>
      <w:sz w:val="20"/>
      <w:szCs w:val="20"/>
    </w:rPr>
  </w:style>
  <w:style w:type="character" w:styleId="HTML5">
    <w:name w:val="HTML Acronym"/>
    <w:basedOn w:val="aa"/>
    <w:semiHidden/>
    <w:qFormat/>
  </w:style>
  <w:style w:type="character" w:styleId="HTML6">
    <w:name w:val="HTML Variable"/>
    <w:semiHidden/>
    <w:qFormat/>
    <w:rPr>
      <w:i/>
      <w:iCs/>
    </w:rPr>
  </w:style>
  <w:style w:type="character" w:styleId="affffa">
    <w:name w:val="Hyperlink"/>
    <w:uiPriority w:val="99"/>
    <w:qFormat/>
    <w:rPr>
      <w:color w:val="0000FF"/>
      <w:u w:val="single"/>
    </w:rPr>
  </w:style>
  <w:style w:type="character" w:styleId="HTML7">
    <w:name w:val="HTML Code"/>
    <w:semiHidden/>
    <w:qFormat/>
    <w:rPr>
      <w:rFonts w:ascii="Courier New" w:hAnsi="Courier New" w:cs="Courier New"/>
      <w:sz w:val="20"/>
      <w:szCs w:val="20"/>
    </w:rPr>
  </w:style>
  <w:style w:type="character" w:styleId="affffb">
    <w:name w:val="annotation reference"/>
    <w:uiPriority w:val="99"/>
    <w:semiHidden/>
    <w:qFormat/>
    <w:rPr>
      <w:sz w:val="21"/>
      <w:szCs w:val="21"/>
    </w:rPr>
  </w:style>
  <w:style w:type="character" w:styleId="HTML8">
    <w:name w:val="HTML Cite"/>
    <w:semiHidden/>
    <w:qFormat/>
    <w:rPr>
      <w:i/>
      <w:iCs/>
    </w:rPr>
  </w:style>
  <w:style w:type="character" w:styleId="affffc">
    <w:name w:val="footnote reference"/>
    <w:qFormat/>
    <w:rPr>
      <w:vertAlign w:val="superscript"/>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paragraph" w:customStyle="1" w:styleId="Char">
    <w:name w:val="Char"/>
    <w:basedOn w:val="a9"/>
    <w:qFormat/>
    <w:pPr>
      <w:tabs>
        <w:tab w:val="left" w:pos="360"/>
      </w:tabs>
    </w:pPr>
    <w:rPr>
      <w:sz w:val="44"/>
      <w:szCs w:val="24"/>
    </w:rPr>
  </w:style>
  <w:style w:type="paragraph" w:customStyle="1" w:styleId="CharCharCharCharCharCharCharCharCharCharCharCharCharCharCharChar">
    <w:name w:val="Char Char Char Char Char Char Char Char Char Char Char Char Char Char Char Char"/>
    <w:basedOn w:val="a9"/>
    <w:qFormat/>
    <w:pPr>
      <w:widowControl/>
      <w:tabs>
        <w:tab w:val="left" w:pos="360"/>
      </w:tabs>
      <w:spacing w:after="200" w:line="276" w:lineRule="auto"/>
      <w:jc w:val="left"/>
    </w:pPr>
    <w:rPr>
      <w:rFonts w:ascii="Cambria" w:hAnsi="Cambria"/>
      <w:kern w:val="0"/>
      <w:szCs w:val="22"/>
    </w:rPr>
  </w:style>
  <w:style w:type="paragraph" w:customStyle="1" w:styleId="affffd">
    <w:name w:val="方案正文"/>
    <w:basedOn w:val="a9"/>
    <w:semiHidden/>
    <w:qFormat/>
    <w:pPr>
      <w:widowControl/>
      <w:tabs>
        <w:tab w:val="left" w:pos="360"/>
      </w:tabs>
      <w:spacing w:after="200" w:line="276" w:lineRule="auto"/>
      <w:jc w:val="left"/>
    </w:pPr>
    <w:rPr>
      <w:rFonts w:ascii="Cambria" w:hAnsi="Cambria"/>
      <w:kern w:val="0"/>
      <w:szCs w:val="22"/>
    </w:rPr>
  </w:style>
  <w:style w:type="paragraph" w:customStyle="1" w:styleId="affffe">
    <w:name w:val="段"/>
    <w:link w:val="Char0"/>
    <w:qFormat/>
    <w:pPr>
      <w:autoSpaceDE w:val="0"/>
      <w:autoSpaceDN w:val="0"/>
      <w:spacing w:after="200" w:line="276" w:lineRule="auto"/>
      <w:ind w:firstLineChars="200" w:firstLine="200"/>
      <w:jc w:val="both"/>
    </w:pPr>
    <w:rPr>
      <w:rFonts w:ascii="宋体" w:hAnsi="Cambria"/>
      <w:sz w:val="21"/>
      <w:szCs w:val="22"/>
    </w:rPr>
  </w:style>
  <w:style w:type="paragraph" w:customStyle="1" w:styleId="07413">
    <w:name w:val="首行缩进:  0.74 厘米 行距: 多倍行距 1.3 字行"/>
    <w:basedOn w:val="a9"/>
    <w:semiHidden/>
    <w:qFormat/>
    <w:pPr>
      <w:widowControl/>
      <w:spacing w:after="200" w:line="312" w:lineRule="auto"/>
      <w:ind w:firstLine="420"/>
      <w:jc w:val="left"/>
    </w:pPr>
    <w:rPr>
      <w:rFonts w:ascii="Cambria" w:hAnsi="Cambria" w:cs="宋体"/>
      <w:kern w:val="0"/>
      <w:sz w:val="22"/>
      <w:szCs w:val="20"/>
    </w:rPr>
  </w:style>
  <w:style w:type="paragraph" w:customStyle="1" w:styleId="Default">
    <w:name w:val="Default"/>
    <w:qFormat/>
    <w:pPr>
      <w:widowControl w:val="0"/>
      <w:autoSpaceDE w:val="0"/>
      <w:autoSpaceDN w:val="0"/>
      <w:adjustRightInd w:val="0"/>
      <w:spacing w:after="200" w:line="276" w:lineRule="auto"/>
    </w:pPr>
    <w:rPr>
      <w:rFonts w:ascii="Cambria" w:hAnsi="Cambria"/>
      <w:color w:val="000000"/>
      <w:sz w:val="24"/>
      <w:szCs w:val="24"/>
    </w:rPr>
  </w:style>
  <w:style w:type="character" w:customStyle="1" w:styleId="1b">
    <w:name w:val="已访问的超链接1"/>
    <w:semiHidden/>
    <w:qFormat/>
    <w:rPr>
      <w:color w:val="800080"/>
      <w:u w:val="single"/>
    </w:rPr>
  </w:style>
  <w:style w:type="paragraph" w:customStyle="1" w:styleId="abc">
    <w:name w:val="a b c"/>
    <w:basedOn w:val="a9"/>
    <w:qFormat/>
    <w:pPr>
      <w:widowControl/>
      <w:tabs>
        <w:tab w:val="left" w:pos="180"/>
        <w:tab w:val="left" w:pos="898"/>
      </w:tabs>
      <w:spacing w:after="200" w:line="360" w:lineRule="auto"/>
      <w:ind w:left="898" w:hanging="420"/>
      <w:jc w:val="left"/>
    </w:pPr>
    <w:rPr>
      <w:rFonts w:ascii="宋体" w:hAnsi="宋体" w:cs="Arial"/>
      <w:kern w:val="0"/>
      <w:szCs w:val="22"/>
    </w:rPr>
  </w:style>
  <w:style w:type="paragraph" w:customStyle="1" w:styleId="225">
    <w:name w:val="正文2.25"/>
    <w:basedOn w:val="a9"/>
    <w:qFormat/>
    <w:pPr>
      <w:widowControl/>
      <w:spacing w:after="200" w:line="360" w:lineRule="auto"/>
      <w:ind w:firstLineChars="225" w:firstLine="540"/>
      <w:jc w:val="left"/>
    </w:pPr>
    <w:rPr>
      <w:rFonts w:ascii="Cambria" w:hAnsi="Cambria"/>
      <w:kern w:val="0"/>
      <w:szCs w:val="22"/>
    </w:rPr>
  </w:style>
  <w:style w:type="paragraph" w:customStyle="1" w:styleId="TableTitle">
    <w:name w:val="Table Title"/>
    <w:basedOn w:val="a9"/>
    <w:next w:val="a9"/>
    <w:qFormat/>
    <w:pPr>
      <w:keepNext/>
      <w:widowControl/>
      <w:spacing w:after="240" w:line="276" w:lineRule="auto"/>
      <w:jc w:val="center"/>
    </w:pPr>
    <w:rPr>
      <w:rFonts w:ascii="Cambria" w:hAnsi="Cambria"/>
      <w:b/>
      <w:kern w:val="0"/>
      <w:szCs w:val="20"/>
      <w:lang w:eastAsia="en-US"/>
    </w:rPr>
  </w:style>
  <w:style w:type="paragraph" w:customStyle="1" w:styleId="1c">
    <w:name w:val="样式1"/>
    <w:basedOn w:val="31"/>
    <w:qFormat/>
    <w:pPr>
      <w:outlineLvl w:val="3"/>
    </w:pPr>
  </w:style>
  <w:style w:type="paragraph" w:customStyle="1" w:styleId="2f5">
    <w:name w:val="样式2"/>
    <w:basedOn w:val="31"/>
    <w:qFormat/>
    <w:pPr>
      <w:outlineLvl w:val="3"/>
    </w:pPr>
  </w:style>
  <w:style w:type="paragraph" w:customStyle="1" w:styleId="3f1">
    <w:name w:val="样式3"/>
    <w:basedOn w:val="41"/>
    <w:qFormat/>
  </w:style>
  <w:style w:type="paragraph" w:customStyle="1" w:styleId="4a">
    <w:name w:val="样式4"/>
    <w:basedOn w:val="41"/>
    <w:qFormat/>
  </w:style>
  <w:style w:type="paragraph" w:customStyle="1" w:styleId="59">
    <w:name w:val="样式5"/>
    <w:basedOn w:val="4a"/>
    <w:qFormat/>
    <w:pPr>
      <w:ind w:firstLine="480"/>
    </w:pPr>
  </w:style>
  <w:style w:type="paragraph" w:customStyle="1" w:styleId="64">
    <w:name w:val="样式6"/>
    <w:basedOn w:val="41"/>
    <w:qFormat/>
    <w:pPr>
      <w:tabs>
        <w:tab w:val="left" w:pos="2158"/>
      </w:tabs>
      <w:ind w:left="2158" w:firstLine="480"/>
    </w:pPr>
  </w:style>
  <w:style w:type="paragraph" w:customStyle="1" w:styleId="74">
    <w:name w:val="样式7"/>
    <w:basedOn w:val="41"/>
    <w:qFormat/>
    <w:pPr>
      <w:tabs>
        <w:tab w:val="left" w:pos="2158"/>
      </w:tabs>
      <w:ind w:left="2158" w:firstLine="480"/>
    </w:pPr>
  </w:style>
  <w:style w:type="paragraph" w:customStyle="1" w:styleId="CharCharCharCharCharCharCharChar">
    <w:name w:val="Char Char Char Char Char Char Char Char"/>
    <w:basedOn w:val="a9"/>
    <w:qFormat/>
    <w:pPr>
      <w:widowControl/>
      <w:spacing w:after="160" w:line="240" w:lineRule="exact"/>
      <w:jc w:val="left"/>
    </w:pPr>
    <w:rPr>
      <w:rFonts w:ascii="Verdana" w:hAnsi="Verdana"/>
      <w:kern w:val="0"/>
      <w:sz w:val="20"/>
      <w:szCs w:val="20"/>
      <w:lang w:eastAsia="en-US"/>
    </w:rPr>
  </w:style>
  <w:style w:type="character" w:customStyle="1" w:styleId="22">
    <w:name w:val="标题 2 字符"/>
    <w:link w:val="21"/>
    <w:qFormat/>
    <w:rPr>
      <w:rFonts w:ascii="Cambria" w:eastAsia="黑体" w:hAnsi="Cambria"/>
      <w:b/>
      <w:smallCaps/>
      <w:sz w:val="28"/>
      <w:szCs w:val="28"/>
    </w:rPr>
  </w:style>
  <w:style w:type="character" w:customStyle="1" w:styleId="affc">
    <w:name w:val="页脚 字符"/>
    <w:link w:val="affb"/>
    <w:uiPriority w:val="99"/>
    <w:qFormat/>
    <w:rPr>
      <w:rFonts w:ascii="Cambria" w:eastAsia="宋体" w:hAnsi="Cambria"/>
      <w:sz w:val="18"/>
      <w:szCs w:val="18"/>
      <w:lang w:val="en-US" w:eastAsia="zh-CN" w:bidi="ar-SA"/>
    </w:rPr>
  </w:style>
  <w:style w:type="paragraph" w:customStyle="1" w:styleId="TableText">
    <w:name w:val="Table Text"/>
    <w:basedOn w:val="a9"/>
    <w:qFormat/>
    <w:pPr>
      <w:widowControl/>
      <w:spacing w:before="40" w:after="40" w:line="276" w:lineRule="auto"/>
      <w:jc w:val="left"/>
    </w:pPr>
    <w:rPr>
      <w:rFonts w:ascii="Arial" w:hAnsi="Arial"/>
      <w:kern w:val="0"/>
      <w:sz w:val="20"/>
      <w:szCs w:val="20"/>
      <w:lang w:eastAsia="en-US"/>
    </w:rPr>
  </w:style>
  <w:style w:type="character" w:customStyle="1" w:styleId="affa">
    <w:name w:val="批注框文本 字符"/>
    <w:link w:val="aff9"/>
    <w:qFormat/>
    <w:rPr>
      <w:rFonts w:ascii="Cambria" w:eastAsia="宋体" w:hAnsi="Cambria"/>
      <w:sz w:val="18"/>
      <w:szCs w:val="18"/>
      <w:lang w:val="en-US" w:eastAsia="zh-CN" w:bidi="ar-SA"/>
    </w:rPr>
  </w:style>
  <w:style w:type="character" w:customStyle="1" w:styleId="32">
    <w:name w:val="标题 3 字符"/>
    <w:link w:val="31"/>
    <w:qFormat/>
    <w:rPr>
      <w:rFonts w:eastAsia="黑体"/>
      <w:b/>
      <w:iCs/>
      <w:smallCaps/>
      <w:spacing w:val="5"/>
      <w:sz w:val="28"/>
      <w:szCs w:val="28"/>
    </w:rPr>
  </w:style>
  <w:style w:type="character" w:customStyle="1" w:styleId="10">
    <w:name w:val="标题 1 字符"/>
    <w:link w:val="1"/>
    <w:qFormat/>
    <w:rPr>
      <w:rFonts w:ascii="Cambria" w:hAnsi="Cambria"/>
      <w:smallCaps/>
      <w:spacing w:val="5"/>
      <w:sz w:val="36"/>
      <w:szCs w:val="36"/>
    </w:rPr>
  </w:style>
  <w:style w:type="character" w:customStyle="1" w:styleId="afff6">
    <w:name w:val="脚注文本 字符"/>
    <w:link w:val="afff5"/>
    <w:qFormat/>
    <w:rPr>
      <w:rFonts w:ascii="Cambria" w:eastAsia="宋体" w:hAnsi="Cambria"/>
      <w:sz w:val="18"/>
      <w:szCs w:val="18"/>
      <w:lang w:val="en-US" w:eastAsia="zh-CN" w:bidi="ar-SA"/>
    </w:rPr>
  </w:style>
  <w:style w:type="character" w:customStyle="1" w:styleId="afffe">
    <w:name w:val="正文首行缩进 字符"/>
    <w:link w:val="afffd"/>
    <w:qFormat/>
    <w:rPr>
      <w:rFonts w:ascii="Cambria" w:eastAsia="宋体" w:hAnsi="Cambria"/>
      <w:sz w:val="24"/>
      <w:szCs w:val="22"/>
      <w:lang w:val="en-US" w:eastAsia="zh-CN" w:bidi="ar-SA"/>
    </w:rPr>
  </w:style>
  <w:style w:type="paragraph" w:customStyle="1" w:styleId="a2">
    <w:name w:val="二级无标题条"/>
    <w:basedOn w:val="a9"/>
    <w:qFormat/>
    <w:pPr>
      <w:widowControl/>
      <w:numPr>
        <w:ilvl w:val="3"/>
        <w:numId w:val="12"/>
      </w:numPr>
      <w:spacing w:after="200" w:line="276" w:lineRule="auto"/>
      <w:jc w:val="left"/>
    </w:pPr>
    <w:rPr>
      <w:rFonts w:ascii="Cambria" w:hAnsi="Cambria"/>
      <w:kern w:val="0"/>
      <w:sz w:val="22"/>
      <w:szCs w:val="20"/>
    </w:rPr>
  </w:style>
  <w:style w:type="paragraph" w:customStyle="1" w:styleId="a3">
    <w:name w:val="三级无标题条"/>
    <w:basedOn w:val="a9"/>
    <w:qFormat/>
    <w:pPr>
      <w:widowControl/>
      <w:numPr>
        <w:ilvl w:val="4"/>
        <w:numId w:val="12"/>
      </w:numPr>
      <w:spacing w:after="200" w:line="276" w:lineRule="auto"/>
      <w:jc w:val="left"/>
    </w:pPr>
    <w:rPr>
      <w:rFonts w:ascii="Cambria" w:hAnsi="Cambria"/>
      <w:kern w:val="0"/>
      <w:sz w:val="22"/>
      <w:szCs w:val="20"/>
    </w:rPr>
  </w:style>
  <w:style w:type="paragraph" w:customStyle="1" w:styleId="a4">
    <w:name w:val="四级无标题条"/>
    <w:basedOn w:val="a9"/>
    <w:qFormat/>
    <w:pPr>
      <w:widowControl/>
      <w:numPr>
        <w:ilvl w:val="5"/>
        <w:numId w:val="12"/>
      </w:numPr>
      <w:spacing w:after="200" w:line="276" w:lineRule="auto"/>
      <w:jc w:val="left"/>
    </w:pPr>
    <w:rPr>
      <w:rFonts w:ascii="Cambria" w:hAnsi="Cambria"/>
      <w:kern w:val="0"/>
      <w:sz w:val="22"/>
      <w:szCs w:val="20"/>
    </w:rPr>
  </w:style>
  <w:style w:type="paragraph" w:customStyle="1" w:styleId="a5">
    <w:name w:val="五级无标题条"/>
    <w:basedOn w:val="a9"/>
    <w:qFormat/>
    <w:pPr>
      <w:widowControl/>
      <w:numPr>
        <w:ilvl w:val="6"/>
        <w:numId w:val="12"/>
      </w:numPr>
      <w:spacing w:after="200" w:line="276" w:lineRule="auto"/>
      <w:jc w:val="left"/>
    </w:pPr>
    <w:rPr>
      <w:rFonts w:ascii="Cambria" w:hAnsi="Cambria"/>
      <w:kern w:val="0"/>
      <w:sz w:val="22"/>
      <w:szCs w:val="20"/>
    </w:rPr>
  </w:style>
  <w:style w:type="paragraph" w:customStyle="1" w:styleId="a1">
    <w:name w:val="一级无标题条"/>
    <w:basedOn w:val="a9"/>
    <w:qFormat/>
    <w:pPr>
      <w:widowControl/>
      <w:numPr>
        <w:ilvl w:val="2"/>
        <w:numId w:val="12"/>
      </w:numPr>
      <w:spacing w:after="200" w:line="276" w:lineRule="auto"/>
      <w:jc w:val="left"/>
    </w:pPr>
    <w:rPr>
      <w:rFonts w:ascii="Cambria" w:hAnsi="Cambria"/>
      <w:kern w:val="0"/>
      <w:sz w:val="22"/>
      <w:szCs w:val="20"/>
    </w:rPr>
  </w:style>
  <w:style w:type="paragraph" w:customStyle="1" w:styleId="1d">
    <w:name w:val="修订1"/>
    <w:hidden/>
    <w:semiHidden/>
    <w:qFormat/>
    <w:pPr>
      <w:spacing w:after="200" w:line="276" w:lineRule="auto"/>
    </w:pPr>
    <w:rPr>
      <w:rFonts w:ascii="Cambria" w:hAnsi="Cambria"/>
      <w:kern w:val="2"/>
      <w:sz w:val="21"/>
      <w:szCs w:val="24"/>
    </w:rPr>
  </w:style>
  <w:style w:type="character" w:customStyle="1" w:styleId="aff8">
    <w:name w:val="尾注文本 字符"/>
    <w:link w:val="aff7"/>
    <w:qFormat/>
    <w:rPr>
      <w:rFonts w:ascii="Cambria" w:eastAsia="宋体" w:hAnsi="Cambria"/>
      <w:sz w:val="22"/>
      <w:szCs w:val="22"/>
      <w:lang w:val="en-US" w:eastAsia="zh-CN" w:bidi="ar-SA"/>
    </w:rPr>
  </w:style>
  <w:style w:type="character" w:styleId="afffff">
    <w:name w:val="Placeholder Text"/>
    <w:semiHidden/>
    <w:qFormat/>
    <w:rPr>
      <w:color w:val="808080"/>
    </w:rPr>
  </w:style>
  <w:style w:type="paragraph" w:customStyle="1" w:styleId="font5">
    <w:name w:val="font5"/>
    <w:basedOn w:val="a9"/>
    <w:qFormat/>
    <w:pPr>
      <w:widowControl/>
      <w:spacing w:before="100" w:beforeAutospacing="1" w:after="100" w:afterAutospacing="1" w:line="276" w:lineRule="auto"/>
      <w:jc w:val="left"/>
    </w:pPr>
    <w:rPr>
      <w:rFonts w:ascii="宋体" w:hAnsi="宋体" w:cs="宋体"/>
      <w:kern w:val="0"/>
      <w:sz w:val="18"/>
      <w:szCs w:val="18"/>
    </w:rPr>
  </w:style>
  <w:style w:type="paragraph" w:customStyle="1" w:styleId="font6">
    <w:name w:val="font6"/>
    <w:basedOn w:val="a9"/>
    <w:qFormat/>
    <w:pPr>
      <w:widowControl/>
      <w:spacing w:before="100" w:beforeAutospacing="1" w:after="100" w:afterAutospacing="1" w:line="276" w:lineRule="auto"/>
      <w:jc w:val="left"/>
    </w:pPr>
    <w:rPr>
      <w:rFonts w:ascii="宋体" w:hAnsi="宋体" w:cs="宋体"/>
      <w:color w:val="000000"/>
      <w:kern w:val="0"/>
      <w:sz w:val="22"/>
      <w:szCs w:val="22"/>
    </w:rPr>
  </w:style>
  <w:style w:type="paragraph" w:customStyle="1" w:styleId="xl63">
    <w:name w:val="xl63"/>
    <w:basedOn w:val="a9"/>
    <w:qFormat/>
    <w:pPr>
      <w:widowControl/>
      <w:pBdr>
        <w:left w:val="single" w:sz="8" w:space="0" w:color="A0B3C6"/>
        <w:bottom w:val="single" w:sz="8" w:space="0" w:color="A0B3C6"/>
        <w:right w:val="single" w:sz="8" w:space="0" w:color="A0B3C6"/>
      </w:pBdr>
      <w:shd w:val="clear" w:color="000000" w:fill="ECF4FE"/>
      <w:spacing w:before="100" w:beforeAutospacing="1" w:after="100" w:afterAutospacing="1" w:line="276" w:lineRule="auto"/>
      <w:jc w:val="center"/>
    </w:pPr>
    <w:rPr>
      <w:rFonts w:ascii="宋体" w:hAnsi="宋体" w:cs="宋体"/>
      <w:b/>
      <w:bCs/>
      <w:color w:val="003366"/>
      <w:kern w:val="0"/>
      <w:szCs w:val="22"/>
    </w:rPr>
  </w:style>
  <w:style w:type="paragraph" w:customStyle="1" w:styleId="xl64">
    <w:name w:val="xl64"/>
    <w:basedOn w:val="a9"/>
    <w:qFormat/>
    <w:pPr>
      <w:widowControl/>
      <w:pBdr>
        <w:left w:val="single" w:sz="8" w:space="0" w:color="A0B3C6"/>
        <w:right w:val="single" w:sz="8" w:space="0" w:color="A0B3C6"/>
      </w:pBdr>
      <w:shd w:val="clear" w:color="000000" w:fill="ECF4FE"/>
      <w:spacing w:before="100" w:beforeAutospacing="1" w:after="100" w:afterAutospacing="1" w:line="276" w:lineRule="auto"/>
      <w:jc w:val="center"/>
    </w:pPr>
    <w:rPr>
      <w:rFonts w:ascii="宋体" w:hAnsi="宋体" w:cs="宋体"/>
      <w:b/>
      <w:bCs/>
      <w:color w:val="003366"/>
      <w:kern w:val="0"/>
      <w:szCs w:val="22"/>
    </w:rPr>
  </w:style>
  <w:style w:type="paragraph" w:customStyle="1" w:styleId="xl65">
    <w:name w:val="xl65"/>
    <w:basedOn w:val="a9"/>
    <w:qFormat/>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center"/>
    </w:pPr>
    <w:rPr>
      <w:rFonts w:ascii="Arial" w:hAnsi="Arial" w:cs="Arial"/>
      <w:color w:val="000000"/>
      <w:kern w:val="0"/>
      <w:szCs w:val="22"/>
    </w:rPr>
  </w:style>
  <w:style w:type="paragraph" w:customStyle="1" w:styleId="xl66">
    <w:name w:val="xl66"/>
    <w:basedOn w:val="a9"/>
    <w:qFormat/>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left"/>
    </w:pPr>
    <w:rPr>
      <w:rFonts w:ascii="Arial" w:hAnsi="Arial" w:cs="Arial"/>
      <w:color w:val="000000"/>
      <w:kern w:val="0"/>
      <w:szCs w:val="22"/>
    </w:rPr>
  </w:style>
  <w:style w:type="paragraph" w:customStyle="1" w:styleId="xl67">
    <w:name w:val="xl67"/>
    <w:basedOn w:val="a9"/>
    <w:qFormat/>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left"/>
    </w:pPr>
    <w:rPr>
      <w:rFonts w:ascii="Arial" w:hAnsi="Arial" w:cs="Arial"/>
      <w:color w:val="000000"/>
      <w:kern w:val="0"/>
      <w:szCs w:val="22"/>
    </w:rPr>
  </w:style>
  <w:style w:type="paragraph" w:customStyle="1" w:styleId="xl68">
    <w:name w:val="xl68"/>
    <w:basedOn w:val="a9"/>
    <w:qFormat/>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right"/>
    </w:pPr>
    <w:rPr>
      <w:rFonts w:ascii="Arial" w:hAnsi="Arial" w:cs="Arial"/>
      <w:color w:val="000000"/>
      <w:kern w:val="0"/>
      <w:szCs w:val="22"/>
    </w:rPr>
  </w:style>
  <w:style w:type="paragraph" w:customStyle="1" w:styleId="xl69">
    <w:name w:val="xl69"/>
    <w:basedOn w:val="a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jc w:val="left"/>
      <w:textAlignment w:val="top"/>
    </w:pPr>
    <w:rPr>
      <w:rFonts w:ascii="宋体" w:hAnsi="宋体" w:cs="宋体"/>
      <w:kern w:val="0"/>
      <w:szCs w:val="22"/>
    </w:rPr>
  </w:style>
  <w:style w:type="paragraph" w:customStyle="1" w:styleId="xl70">
    <w:name w:val="xl70"/>
    <w:basedOn w:val="a9"/>
    <w:qFormat/>
    <w:pPr>
      <w:widowControl/>
      <w:pBdr>
        <w:left w:val="single" w:sz="8" w:space="0" w:color="A0B3C6"/>
        <w:right w:val="single" w:sz="8" w:space="0" w:color="A0B3C6"/>
      </w:pBdr>
      <w:shd w:val="clear" w:color="000000" w:fill="ECF4FE"/>
      <w:spacing w:before="100" w:beforeAutospacing="1" w:after="100" w:afterAutospacing="1" w:line="276" w:lineRule="auto"/>
      <w:jc w:val="right"/>
    </w:pPr>
    <w:rPr>
      <w:rFonts w:ascii="宋体" w:hAnsi="宋体" w:cs="宋体"/>
      <w:b/>
      <w:bCs/>
      <w:color w:val="003366"/>
      <w:kern w:val="0"/>
      <w:szCs w:val="22"/>
    </w:rPr>
  </w:style>
  <w:style w:type="paragraph" w:customStyle="1" w:styleId="xl71">
    <w:name w:val="xl71"/>
    <w:basedOn w:val="a9"/>
    <w:qFormat/>
    <w:pPr>
      <w:widowControl/>
      <w:spacing w:before="100" w:beforeAutospacing="1" w:after="100" w:afterAutospacing="1" w:line="276" w:lineRule="auto"/>
      <w:jc w:val="right"/>
    </w:pPr>
    <w:rPr>
      <w:rFonts w:ascii="宋体" w:hAnsi="宋体" w:cs="宋体"/>
      <w:kern w:val="0"/>
      <w:szCs w:val="22"/>
    </w:rPr>
  </w:style>
  <w:style w:type="paragraph" w:styleId="afffff0">
    <w:name w:val="List Paragraph"/>
    <w:basedOn w:val="a9"/>
    <w:uiPriority w:val="34"/>
    <w:qFormat/>
    <w:pPr>
      <w:widowControl/>
      <w:spacing w:after="200" w:line="276" w:lineRule="auto"/>
      <w:ind w:left="720"/>
      <w:contextualSpacing/>
      <w:jc w:val="left"/>
    </w:pPr>
    <w:rPr>
      <w:rFonts w:ascii="Cambria" w:hAnsi="Cambria"/>
      <w:kern w:val="0"/>
      <w:sz w:val="22"/>
      <w:szCs w:val="22"/>
    </w:rPr>
  </w:style>
  <w:style w:type="character" w:customStyle="1" w:styleId="42">
    <w:name w:val="标题 4 字符"/>
    <w:link w:val="41"/>
    <w:qFormat/>
    <w:rPr>
      <w:rFonts w:ascii="Cambria" w:hAnsi="Cambria"/>
      <w:b/>
      <w:bCs/>
      <w:spacing w:val="5"/>
      <w:sz w:val="24"/>
      <w:szCs w:val="24"/>
    </w:rPr>
  </w:style>
  <w:style w:type="character" w:customStyle="1" w:styleId="52">
    <w:name w:val="标题 5 字符"/>
    <w:link w:val="51"/>
    <w:qFormat/>
    <w:rPr>
      <w:rFonts w:ascii="Cambria" w:hAnsi="Cambria"/>
      <w:iCs/>
      <w:sz w:val="24"/>
      <w:szCs w:val="24"/>
    </w:rPr>
  </w:style>
  <w:style w:type="character" w:customStyle="1" w:styleId="60">
    <w:name w:val="标题 6 字符"/>
    <w:link w:val="6"/>
    <w:qFormat/>
    <w:rPr>
      <w:rFonts w:ascii="Cambria" w:hAnsi="Cambria"/>
      <w:b/>
      <w:bCs/>
      <w:color w:val="595959"/>
      <w:spacing w:val="5"/>
      <w:sz w:val="22"/>
      <w:szCs w:val="22"/>
      <w:shd w:val="clear" w:color="auto" w:fill="FFFFFF"/>
    </w:rPr>
  </w:style>
  <w:style w:type="character" w:customStyle="1" w:styleId="70">
    <w:name w:val="标题 7 字符"/>
    <w:link w:val="7"/>
    <w:qFormat/>
    <w:rPr>
      <w:rFonts w:ascii="Cambria" w:hAnsi="Cambria"/>
      <w:b/>
      <w:bCs/>
      <w:i/>
      <w:iCs/>
      <w:color w:val="5A5A5A"/>
    </w:rPr>
  </w:style>
  <w:style w:type="character" w:customStyle="1" w:styleId="80">
    <w:name w:val="标题 8 字符"/>
    <w:link w:val="8"/>
    <w:qFormat/>
    <w:rPr>
      <w:rFonts w:ascii="Cambria" w:hAnsi="Cambria"/>
      <w:b/>
      <w:bCs/>
      <w:color w:val="7F7F7F"/>
    </w:rPr>
  </w:style>
  <w:style w:type="character" w:customStyle="1" w:styleId="90">
    <w:name w:val="标题 9 字符"/>
    <w:link w:val="9"/>
    <w:qFormat/>
    <w:rPr>
      <w:rFonts w:ascii="Cambria" w:hAnsi="Cambria"/>
      <w:b/>
      <w:bCs/>
      <w:i/>
      <w:iCs/>
      <w:color w:val="7F7F7F"/>
      <w:sz w:val="18"/>
      <w:szCs w:val="18"/>
    </w:rPr>
  </w:style>
  <w:style w:type="character" w:customStyle="1" w:styleId="afffb">
    <w:name w:val="标题 字符"/>
    <w:link w:val="afffa"/>
    <w:qFormat/>
    <w:rPr>
      <w:rFonts w:ascii="Cambria" w:eastAsia="宋体" w:hAnsi="Cambria"/>
      <w:smallCaps/>
      <w:sz w:val="52"/>
      <w:szCs w:val="52"/>
      <w:lang w:val="en-US" w:eastAsia="zh-CN" w:bidi="ar-SA"/>
    </w:rPr>
  </w:style>
  <w:style w:type="character" w:customStyle="1" w:styleId="afff3">
    <w:name w:val="副标题 字符"/>
    <w:link w:val="afff2"/>
    <w:qFormat/>
    <w:rPr>
      <w:rFonts w:ascii="Cambria" w:eastAsia="宋体" w:hAnsi="Cambria"/>
      <w:i/>
      <w:iCs/>
      <w:smallCaps/>
      <w:spacing w:val="10"/>
      <w:sz w:val="28"/>
      <w:szCs w:val="28"/>
      <w:lang w:val="en-US" w:eastAsia="zh-CN" w:bidi="ar-SA"/>
    </w:rPr>
  </w:style>
  <w:style w:type="paragraph" w:styleId="afffff1">
    <w:name w:val="No Spacing"/>
    <w:basedOn w:val="a9"/>
    <w:link w:val="afffff2"/>
    <w:qFormat/>
    <w:pPr>
      <w:widowControl/>
      <w:jc w:val="left"/>
    </w:pPr>
    <w:rPr>
      <w:rFonts w:ascii="Cambria" w:hAnsi="Cambria"/>
      <w:kern w:val="0"/>
      <w:sz w:val="22"/>
      <w:szCs w:val="22"/>
    </w:rPr>
  </w:style>
  <w:style w:type="character" w:customStyle="1" w:styleId="afffff2">
    <w:name w:val="无间隔 字符"/>
    <w:link w:val="afffff1"/>
    <w:qFormat/>
    <w:rPr>
      <w:rFonts w:ascii="Cambria" w:eastAsia="宋体" w:hAnsi="Cambria"/>
      <w:sz w:val="22"/>
      <w:szCs w:val="22"/>
      <w:lang w:val="en-US" w:eastAsia="zh-CN" w:bidi="ar-SA"/>
    </w:rPr>
  </w:style>
  <w:style w:type="paragraph" w:styleId="afffff3">
    <w:name w:val="Quote"/>
    <w:basedOn w:val="a9"/>
    <w:next w:val="a9"/>
    <w:link w:val="afffff4"/>
    <w:qFormat/>
    <w:pPr>
      <w:widowControl/>
      <w:spacing w:after="200" w:line="276" w:lineRule="auto"/>
      <w:jc w:val="left"/>
    </w:pPr>
    <w:rPr>
      <w:rFonts w:ascii="Cambria" w:hAnsi="Cambria"/>
      <w:i/>
      <w:iCs/>
      <w:kern w:val="0"/>
      <w:sz w:val="22"/>
      <w:szCs w:val="22"/>
    </w:rPr>
  </w:style>
  <w:style w:type="character" w:customStyle="1" w:styleId="afffff4">
    <w:name w:val="引用 字符"/>
    <w:link w:val="afffff3"/>
    <w:qFormat/>
    <w:rPr>
      <w:rFonts w:ascii="Cambria" w:eastAsia="宋体" w:hAnsi="Cambria"/>
      <w:i/>
      <w:iCs/>
      <w:sz w:val="22"/>
      <w:szCs w:val="22"/>
      <w:lang w:val="en-US" w:eastAsia="zh-CN" w:bidi="ar-SA"/>
    </w:rPr>
  </w:style>
  <w:style w:type="paragraph" w:styleId="afffff5">
    <w:name w:val="Intense Quote"/>
    <w:basedOn w:val="a9"/>
    <w:next w:val="a9"/>
    <w:link w:val="afffff6"/>
    <w:qFormat/>
    <w:pPr>
      <w:widowControl/>
      <w:pBdr>
        <w:top w:val="single" w:sz="4" w:space="10" w:color="auto"/>
        <w:bottom w:val="single" w:sz="4" w:space="10" w:color="auto"/>
      </w:pBdr>
      <w:spacing w:before="240" w:after="240" w:line="300" w:lineRule="auto"/>
      <w:ind w:left="1152" w:right="1152"/>
    </w:pPr>
    <w:rPr>
      <w:rFonts w:ascii="Cambria" w:hAnsi="Cambria"/>
      <w:i/>
      <w:iCs/>
      <w:kern w:val="0"/>
      <w:sz w:val="22"/>
      <w:szCs w:val="22"/>
    </w:rPr>
  </w:style>
  <w:style w:type="character" w:customStyle="1" w:styleId="afffff6">
    <w:name w:val="明显引用 字符"/>
    <w:link w:val="afffff5"/>
    <w:qFormat/>
    <w:rPr>
      <w:rFonts w:ascii="Cambria" w:eastAsia="宋体" w:hAnsi="Cambria"/>
      <w:i/>
      <w:iCs/>
      <w:sz w:val="22"/>
      <w:szCs w:val="22"/>
      <w:lang w:val="en-US" w:eastAsia="zh-CN" w:bidi="ar-SA"/>
    </w:rPr>
  </w:style>
  <w:style w:type="character" w:customStyle="1" w:styleId="1e">
    <w:name w:val="不明显强调1"/>
    <w:qFormat/>
    <w:rPr>
      <w:i/>
      <w:iCs/>
    </w:rPr>
  </w:style>
  <w:style w:type="character" w:customStyle="1" w:styleId="1f">
    <w:name w:val="明显强调1"/>
    <w:qFormat/>
    <w:rPr>
      <w:b/>
      <w:bCs/>
      <w:i/>
      <w:iCs/>
    </w:rPr>
  </w:style>
  <w:style w:type="character" w:customStyle="1" w:styleId="1f0">
    <w:name w:val="不明显参考1"/>
    <w:qFormat/>
    <w:rPr>
      <w:smallCaps/>
    </w:rPr>
  </w:style>
  <w:style w:type="character" w:customStyle="1" w:styleId="1f1">
    <w:name w:val="明显参考1"/>
    <w:qFormat/>
    <w:rPr>
      <w:b/>
      <w:bCs/>
      <w:smallCaps/>
    </w:rPr>
  </w:style>
  <w:style w:type="character" w:customStyle="1" w:styleId="1f2">
    <w:name w:val="书籍标题1"/>
    <w:qFormat/>
    <w:rPr>
      <w:i/>
      <w:iCs/>
      <w:smallCaps/>
      <w:spacing w:val="5"/>
    </w:rPr>
  </w:style>
  <w:style w:type="paragraph" w:customStyle="1" w:styleId="TOC1">
    <w:name w:val="TOC 标题1"/>
    <w:basedOn w:val="1"/>
    <w:next w:val="a9"/>
    <w:uiPriority w:val="39"/>
    <w:qFormat/>
    <w:pPr>
      <w:outlineLvl w:val="9"/>
    </w:pPr>
    <w:rPr>
      <w:lang w:bidi="en-US"/>
    </w:rPr>
  </w:style>
  <w:style w:type="character" w:customStyle="1" w:styleId="afff">
    <w:name w:val="页眉 字符"/>
    <w:link w:val="affe"/>
    <w:uiPriority w:val="99"/>
    <w:qFormat/>
    <w:rPr>
      <w:rFonts w:ascii="Cambria" w:eastAsia="宋体" w:hAnsi="Cambria"/>
      <w:sz w:val="18"/>
      <w:szCs w:val="18"/>
      <w:lang w:val="en-US" w:eastAsia="zh-CN" w:bidi="ar-SA"/>
    </w:rPr>
  </w:style>
  <w:style w:type="character" w:customStyle="1" w:styleId="CharChar25">
    <w:name w:val="Char Char25"/>
    <w:qFormat/>
    <w:rPr>
      <w:rFonts w:ascii="Calibri Light" w:eastAsia="宋体" w:hAnsi="Calibri Light" w:cs="Times New Roman"/>
      <w:kern w:val="0"/>
      <w:sz w:val="18"/>
      <w:szCs w:val="18"/>
    </w:rPr>
  </w:style>
  <w:style w:type="character" w:customStyle="1" w:styleId="af6">
    <w:name w:val="文档结构图 字符"/>
    <w:link w:val="af5"/>
    <w:semiHidden/>
    <w:qFormat/>
    <w:rPr>
      <w:rFonts w:ascii="Cambria" w:eastAsia="宋体" w:hAnsi="Cambria"/>
      <w:sz w:val="22"/>
      <w:szCs w:val="22"/>
      <w:lang w:val="en-US" w:eastAsia="zh-CN" w:bidi="ar-SA"/>
    </w:rPr>
  </w:style>
  <w:style w:type="character" w:customStyle="1" w:styleId="25">
    <w:name w:val="正文文本缩进 2 字符"/>
    <w:link w:val="24"/>
    <w:semiHidden/>
    <w:qFormat/>
    <w:rPr>
      <w:rFonts w:ascii="Cambria" w:eastAsia="宋体" w:hAnsi="Cambria"/>
      <w:sz w:val="24"/>
      <w:lang w:val="en-US" w:eastAsia="zh-CN" w:bidi="ar-SA"/>
    </w:rPr>
  </w:style>
  <w:style w:type="character" w:customStyle="1" w:styleId="aff0">
    <w:name w:val="正文文本缩进 字符"/>
    <w:link w:val="aff"/>
    <w:semiHidden/>
    <w:qFormat/>
    <w:rPr>
      <w:rFonts w:ascii="Arial" w:eastAsia="宋体" w:hAnsi="Arial"/>
      <w:sz w:val="24"/>
      <w:lang w:val="en-US" w:eastAsia="zh-CN" w:bidi="ar-SA"/>
    </w:rPr>
  </w:style>
  <w:style w:type="character" w:customStyle="1" w:styleId="CharChar21">
    <w:name w:val="Char Char21"/>
    <w:qFormat/>
    <w:rPr>
      <w:rFonts w:ascii="Calibri Light" w:eastAsia="宋体" w:hAnsi="Calibri Light" w:cs="Times New Roman"/>
      <w:smallCaps/>
      <w:kern w:val="0"/>
      <w:sz w:val="52"/>
      <w:szCs w:val="52"/>
    </w:rPr>
  </w:style>
  <w:style w:type="character" w:customStyle="1" w:styleId="afe">
    <w:name w:val="正文文本 字符"/>
    <w:link w:val="afd"/>
    <w:qFormat/>
    <w:rPr>
      <w:rFonts w:ascii="Cambria" w:eastAsia="宋体" w:hAnsi="Cambria"/>
      <w:sz w:val="22"/>
      <w:szCs w:val="22"/>
      <w:lang w:val="en-US" w:eastAsia="zh-CN" w:bidi="ar-SA"/>
    </w:rPr>
  </w:style>
  <w:style w:type="character" w:customStyle="1" w:styleId="CharChar20">
    <w:name w:val="Char Char20"/>
    <w:qFormat/>
    <w:rPr>
      <w:rFonts w:ascii="Calibri Light" w:eastAsia="宋体" w:hAnsi="Calibri Light" w:cs="Times New Roman"/>
      <w:kern w:val="0"/>
      <w:sz w:val="24"/>
    </w:rPr>
  </w:style>
  <w:style w:type="character" w:customStyle="1" w:styleId="HTML0">
    <w:name w:val="HTML 地址 字符"/>
    <w:link w:val="HTML"/>
    <w:semiHidden/>
    <w:qFormat/>
    <w:rPr>
      <w:rFonts w:ascii="Cambria" w:eastAsia="宋体" w:hAnsi="Cambria"/>
      <w:i/>
      <w:iCs/>
      <w:sz w:val="22"/>
      <w:szCs w:val="22"/>
      <w:lang w:val="en-US" w:eastAsia="zh-CN" w:bidi="ar-SA"/>
    </w:rPr>
  </w:style>
  <w:style w:type="character" w:customStyle="1" w:styleId="HTML2">
    <w:name w:val="HTML 预设格式 字符"/>
    <w:link w:val="HTML1"/>
    <w:semiHidden/>
    <w:qFormat/>
    <w:rPr>
      <w:rFonts w:ascii="Courier New" w:eastAsia="宋体" w:hAnsi="Courier New" w:cs="Courier New"/>
      <w:lang w:val="en-US" w:eastAsia="zh-CN" w:bidi="ar-SA"/>
    </w:rPr>
  </w:style>
  <w:style w:type="character" w:customStyle="1" w:styleId="afa">
    <w:name w:val="称呼 字符"/>
    <w:link w:val="af9"/>
    <w:semiHidden/>
    <w:qFormat/>
    <w:rPr>
      <w:rFonts w:ascii="Cambria" w:eastAsia="宋体" w:hAnsi="Cambria"/>
      <w:sz w:val="22"/>
      <w:szCs w:val="22"/>
      <w:lang w:val="en-US" w:eastAsia="zh-CN" w:bidi="ar-SA"/>
    </w:rPr>
  </w:style>
  <w:style w:type="character" w:customStyle="1" w:styleId="aff4">
    <w:name w:val="纯文本 字符"/>
    <w:link w:val="aff3"/>
    <w:semiHidden/>
    <w:qFormat/>
    <w:rPr>
      <w:rFonts w:ascii="宋体" w:eastAsia="宋体" w:hAnsi="Courier New" w:cs="Courier New"/>
      <w:sz w:val="22"/>
      <w:szCs w:val="21"/>
      <w:lang w:val="en-US" w:eastAsia="zh-CN" w:bidi="ar-SA"/>
    </w:rPr>
  </w:style>
  <w:style w:type="character" w:customStyle="1" w:styleId="af">
    <w:name w:val="电子邮件签名 字符"/>
    <w:link w:val="ae"/>
    <w:semiHidden/>
    <w:qFormat/>
    <w:rPr>
      <w:rFonts w:ascii="Cambria" w:eastAsia="宋体" w:hAnsi="Cambria"/>
      <w:sz w:val="22"/>
      <w:szCs w:val="22"/>
      <w:lang w:val="en-US" w:eastAsia="zh-CN" w:bidi="ar-SA"/>
    </w:rPr>
  </w:style>
  <w:style w:type="character" w:customStyle="1" w:styleId="CharChar14">
    <w:name w:val="Char Char14"/>
    <w:qFormat/>
    <w:rPr>
      <w:rFonts w:ascii="Calibri Light" w:eastAsia="宋体" w:hAnsi="Calibri Light" w:cs="Times New Roman"/>
      <w:i/>
      <w:iCs/>
      <w:smallCaps/>
      <w:spacing w:val="10"/>
      <w:kern w:val="0"/>
      <w:sz w:val="28"/>
      <w:szCs w:val="28"/>
    </w:rPr>
  </w:style>
  <w:style w:type="character" w:customStyle="1" w:styleId="afc">
    <w:name w:val="结束语 字符"/>
    <w:link w:val="afb"/>
    <w:semiHidden/>
    <w:qFormat/>
    <w:rPr>
      <w:rFonts w:ascii="Cambria" w:eastAsia="宋体" w:hAnsi="Cambria"/>
      <w:sz w:val="22"/>
      <w:szCs w:val="22"/>
      <w:lang w:val="en-US" w:eastAsia="zh-CN" w:bidi="ar-SA"/>
    </w:rPr>
  </w:style>
  <w:style w:type="character" w:customStyle="1" w:styleId="afff1">
    <w:name w:val="签名 字符"/>
    <w:link w:val="afff0"/>
    <w:semiHidden/>
    <w:qFormat/>
    <w:rPr>
      <w:rFonts w:ascii="Cambria" w:eastAsia="宋体" w:hAnsi="Cambria"/>
      <w:sz w:val="22"/>
      <w:szCs w:val="22"/>
      <w:lang w:val="en-US" w:eastAsia="zh-CN" w:bidi="ar-SA"/>
    </w:rPr>
  </w:style>
  <w:style w:type="character" w:customStyle="1" w:styleId="aff6">
    <w:name w:val="日期 字符"/>
    <w:link w:val="aff5"/>
    <w:semiHidden/>
    <w:qFormat/>
    <w:rPr>
      <w:rFonts w:ascii="Calibri" w:eastAsia="宋体" w:hAnsi="Calibri" w:cs="Calibri"/>
      <w:kern w:val="2"/>
      <w:sz w:val="21"/>
      <w:szCs w:val="21"/>
      <w:lang w:val="en-US" w:eastAsia="zh-CN" w:bidi="ar-SA"/>
    </w:rPr>
  </w:style>
  <w:style w:type="character" w:customStyle="1" w:styleId="afff8">
    <w:name w:val="信息标题 字符"/>
    <w:link w:val="afff7"/>
    <w:semiHidden/>
    <w:qFormat/>
    <w:rPr>
      <w:rFonts w:ascii="Arial" w:eastAsia="宋体" w:hAnsi="Arial" w:cs="Arial"/>
      <w:sz w:val="24"/>
      <w:szCs w:val="22"/>
      <w:lang w:val="en-US" w:eastAsia="zh-CN" w:bidi="ar-SA"/>
    </w:rPr>
  </w:style>
  <w:style w:type="character" w:customStyle="1" w:styleId="2b">
    <w:name w:val="正文首行缩进 2 字符"/>
    <w:link w:val="2a"/>
    <w:semiHidden/>
    <w:qFormat/>
    <w:rPr>
      <w:rFonts w:eastAsia="宋体"/>
      <w:sz w:val="21"/>
      <w:szCs w:val="24"/>
      <w:lang w:val="en-US" w:eastAsia="zh-CN" w:bidi="ar-SA"/>
    </w:rPr>
  </w:style>
  <w:style w:type="character" w:customStyle="1" w:styleId="28">
    <w:name w:val="正文文本 2 字符"/>
    <w:link w:val="27"/>
    <w:semiHidden/>
    <w:qFormat/>
    <w:rPr>
      <w:rFonts w:ascii="Cambria" w:eastAsia="宋体" w:hAnsi="Cambria"/>
      <w:sz w:val="22"/>
      <w:szCs w:val="22"/>
      <w:lang w:val="en-US" w:eastAsia="zh-CN" w:bidi="ar-SA"/>
    </w:rPr>
  </w:style>
  <w:style w:type="character" w:customStyle="1" w:styleId="35">
    <w:name w:val="正文文本 3 字符"/>
    <w:link w:val="34"/>
    <w:semiHidden/>
    <w:qFormat/>
    <w:rPr>
      <w:rFonts w:ascii="Cambria" w:eastAsia="宋体" w:hAnsi="Cambria"/>
      <w:sz w:val="16"/>
      <w:szCs w:val="16"/>
      <w:lang w:val="en-US" w:eastAsia="zh-CN" w:bidi="ar-SA"/>
    </w:rPr>
  </w:style>
  <w:style w:type="character" w:customStyle="1" w:styleId="af8">
    <w:name w:val="批注文字 字符"/>
    <w:basedOn w:val="aa"/>
    <w:link w:val="af7"/>
    <w:uiPriority w:val="99"/>
    <w:qFormat/>
    <w:rPr>
      <w:rFonts w:ascii="Cambria" w:hAnsi="Cambria"/>
      <w:sz w:val="22"/>
      <w:szCs w:val="22"/>
    </w:rPr>
  </w:style>
  <w:style w:type="character" w:customStyle="1" w:styleId="Char1">
    <w:name w:val="脚注文本 Char"/>
    <w:qFormat/>
    <w:rPr>
      <w:rFonts w:ascii="Cambria" w:eastAsia="宋体" w:hAnsi="Cambria"/>
      <w:sz w:val="18"/>
      <w:szCs w:val="18"/>
      <w:lang w:val="en-US" w:eastAsia="zh-CN" w:bidi="ar-SA"/>
    </w:rPr>
  </w:style>
  <w:style w:type="character" w:customStyle="1" w:styleId="af1">
    <w:name w:val="正文缩进 字符"/>
    <w:link w:val="af0"/>
    <w:qFormat/>
    <w:rPr>
      <w:rFonts w:ascii="Cambria" w:hAnsi="Cambria"/>
      <w:sz w:val="24"/>
    </w:rPr>
  </w:style>
  <w:style w:type="character" w:customStyle="1" w:styleId="Char0">
    <w:name w:val="段 Char"/>
    <w:basedOn w:val="aa"/>
    <w:link w:val="affffe"/>
    <w:qFormat/>
    <w:rPr>
      <w:rFonts w:ascii="宋体" w:hAnsi="Cambria"/>
      <w:sz w:val="21"/>
      <w:szCs w:val="22"/>
    </w:rPr>
  </w:style>
  <w:style w:type="paragraph" w:customStyle="1" w:styleId="afffff7">
    <w:name w:val="表格"/>
    <w:basedOn w:val="a9"/>
    <w:link w:val="Char2"/>
    <w:qFormat/>
    <w:pPr>
      <w:jc w:val="center"/>
    </w:pPr>
    <w:rPr>
      <w:rFonts w:ascii="宋体" w:hAnsi="宋体"/>
    </w:rPr>
  </w:style>
  <w:style w:type="character" w:customStyle="1" w:styleId="Char2">
    <w:name w:val="表格 Char"/>
    <w:link w:val="afffff7"/>
    <w:qFormat/>
    <w:rPr>
      <w:rFonts w:ascii="宋体" w:hAnsi="宋体"/>
      <w:kern w:val="2"/>
      <w:sz w:val="21"/>
      <w:szCs w:val="21"/>
    </w:rPr>
  </w:style>
  <w:style w:type="paragraph" w:customStyle="1" w:styleId="75">
    <w:name w:val="7"/>
    <w:basedOn w:val="a9"/>
    <w:next w:val="afffff0"/>
    <w:uiPriority w:val="34"/>
    <w:qFormat/>
    <w:pPr>
      <w:spacing w:line="276" w:lineRule="auto"/>
      <w:ind w:left="420" w:firstLineChars="200" w:firstLine="200"/>
    </w:pPr>
    <w:rPr>
      <w:rFonts w:ascii="等线" w:hAnsi="等线"/>
      <w:szCs w:val="22"/>
    </w:rPr>
  </w:style>
  <w:style w:type="paragraph" w:customStyle="1" w:styleId="Editorscomments">
    <w:name w:val="Editor's comments"/>
    <w:basedOn w:val="a9"/>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character" w:customStyle="1" w:styleId="af3">
    <w:name w:val="题注 字符"/>
    <w:link w:val="af2"/>
    <w:qFormat/>
    <w:rPr>
      <w:rFonts w:ascii="Cambria" w:hAnsi="Cambria"/>
      <w:caps/>
      <w:spacing w:val="10"/>
      <w:sz w:val="18"/>
      <w:szCs w:val="18"/>
    </w:rPr>
  </w:style>
  <w:style w:type="character" w:customStyle="1" w:styleId="1f3">
    <w:name w:val="脚注文本 字符1"/>
    <w:qFormat/>
    <w:rPr>
      <w:rFonts w:ascii="Times New Roman" w:eastAsia="宋体" w:hAnsi="Times New Roman" w:cs="Times New Roman"/>
      <w:sz w:val="18"/>
      <w:szCs w:val="20"/>
    </w:rPr>
  </w:style>
  <w:style w:type="paragraph" w:customStyle="1" w:styleId="a6">
    <w:name w:val="列项——（一级）"/>
    <w:qFormat/>
    <w:pPr>
      <w:widowControl w:val="0"/>
      <w:numPr>
        <w:numId w:val="13"/>
      </w:numPr>
      <w:ind w:left="834"/>
      <w:jc w:val="both"/>
    </w:pPr>
    <w:rPr>
      <w:rFonts w:ascii="宋体"/>
      <w:sz w:val="21"/>
    </w:rPr>
  </w:style>
  <w:style w:type="paragraph" w:customStyle="1" w:styleId="a7">
    <w:name w:val="列项●（二级）"/>
    <w:qFormat/>
    <w:pPr>
      <w:numPr>
        <w:ilvl w:val="1"/>
        <w:numId w:val="13"/>
      </w:numPr>
      <w:tabs>
        <w:tab w:val="left" w:pos="840"/>
      </w:tabs>
      <w:jc w:val="both"/>
    </w:pPr>
    <w:rPr>
      <w:rFonts w:ascii="宋体"/>
      <w:sz w:val="21"/>
    </w:rPr>
  </w:style>
  <w:style w:type="paragraph" w:customStyle="1" w:styleId="a8">
    <w:name w:val="列项◆（三级）"/>
    <w:basedOn w:val="a9"/>
    <w:qFormat/>
    <w:pPr>
      <w:numPr>
        <w:ilvl w:val="2"/>
        <w:numId w:val="13"/>
      </w:numPr>
    </w:pPr>
    <w:rPr>
      <w:rFonts w:ascii="宋体"/>
    </w:rPr>
  </w:style>
  <w:style w:type="paragraph" w:customStyle="1" w:styleId="afffff8">
    <w:name w:val="字母编号列项（一级）"/>
    <w:qFormat/>
    <w:pPr>
      <w:jc w:val="both"/>
    </w:pPr>
    <w:rPr>
      <w:rFonts w:ascii="宋体" w:hAnsi="Calibri"/>
      <w:sz w:val="21"/>
    </w:rPr>
  </w:style>
  <w:style w:type="table" w:customStyle="1" w:styleId="92">
    <w:name w:val="样式9"/>
    <w:basedOn w:val="ab"/>
    <w:uiPriority w:val="99"/>
    <w:qFormat/>
    <w:pPr>
      <w:spacing w:line="276" w:lineRule="auto"/>
      <w:jc w:val="center"/>
    </w:pPr>
    <w:rPr>
      <w:rFonts w:eastAsia="华文仿宋"/>
      <w:sz w:val="21"/>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table" w:customStyle="1" w:styleId="1f4">
    <w:name w:val="网格型浅色1"/>
    <w:basedOn w:val="ab"/>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3">
    <w:name w:val="正文首行缩进 Char"/>
    <w:qFormat/>
    <w:rPr>
      <w:rFonts w:ascii="Cambria" w:eastAsia="宋体" w:hAnsi="Cambria"/>
      <w:sz w:val="24"/>
      <w:szCs w:val="22"/>
      <w:lang w:val="en-US" w:eastAsia="zh-CN" w:bidi="ar-SA"/>
    </w:rPr>
  </w:style>
  <w:style w:type="paragraph" w:customStyle="1" w:styleId="Pa04">
    <w:name w:val="Pa0+4"/>
    <w:basedOn w:val="Default"/>
    <w:next w:val="Default"/>
    <w:uiPriority w:val="99"/>
    <w:qFormat/>
    <w:pPr>
      <w:spacing w:after="0" w:line="221" w:lineRule="atLeast"/>
    </w:pPr>
    <w:rPr>
      <w:rFonts w:ascii="宋体" w:hAnsi="Times New Roman"/>
      <w:color w:val="auto"/>
    </w:rPr>
  </w:style>
  <w:style w:type="paragraph" w:customStyle="1" w:styleId="Pa73">
    <w:name w:val="Pa7+3"/>
    <w:basedOn w:val="Default"/>
    <w:next w:val="Default"/>
    <w:uiPriority w:val="99"/>
    <w:qFormat/>
    <w:pPr>
      <w:spacing w:after="0" w:line="201" w:lineRule="atLeast"/>
    </w:pPr>
    <w:rPr>
      <w:rFonts w:ascii="宋体圏..." w:eastAsia="宋体圏..." w:hAnsi="Times New Roman"/>
      <w:color w:val="auto"/>
    </w:rPr>
  </w:style>
  <w:style w:type="paragraph" w:customStyle="1" w:styleId="2f6">
    <w:name w:val="修订2"/>
    <w:hidden/>
    <w:uiPriority w:val="99"/>
    <w:semiHidden/>
    <w:qFormat/>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sca.gov.cn/app-zxfw/xzspsx/dzzwdzrzfuwujigouml.jsp?channel_code=c100144" TargetMode="External"/><Relationship Id="rId1" Type="http://schemas.openxmlformats.org/officeDocument/2006/relationships/hyperlink" Target="http://www.sca.gov.cn/app-zxfw/xzspsx/syxkdw.jsp?channel_code=c10014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8C322-7A37-4004-BAEF-2369C425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4712</Words>
  <Characters>26863</Characters>
  <Application>Microsoft Office Word</Application>
  <DocSecurity>0</DocSecurity>
  <Lines>223</Lines>
  <Paragraphs>63</Paragraphs>
  <ScaleCrop>false</ScaleCrop>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加急                              公信安[2014]  号</dc:title>
  <dc:creator>Shijie Jia</dc:creator>
  <cp:lastModifiedBy>编者注</cp:lastModifiedBy>
  <cp:revision>789</cp:revision>
  <cp:lastPrinted>2023-01-13T04:21:00Z</cp:lastPrinted>
  <dcterms:created xsi:type="dcterms:W3CDTF">2022-12-30T11:26:00Z</dcterms:created>
  <dcterms:modified xsi:type="dcterms:W3CDTF">2023-01-13T04:22:00Z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